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641f" w14:textId="cd2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06 января 2023 года № 32-119 о бюджете "Сельские округа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23 мая 2023 года № 4-16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2023-2025 годы" от 06января 2023 года 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2023-2025 годы, согласно приложениям 1, 2 и 3 к настоящему решению соответственно,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45 735тысяч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7 041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38 694 тысяча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12 091тысяч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26 603 тысяча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55 486тысяч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9751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9751тенге.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2023-2025 годы, согласно приложениям 4, 5 и 6 к настоящему решению соответственно, в том числе на 2023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41 900тысяч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37 955тысяч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11 099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26 856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42 348тысяч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448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2023-2025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39 170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35 400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9 519тысячи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25 881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39 266тысяч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127 778тысяч тенге, в том числе: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30 762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97 016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43 893тысяч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53 123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131 386тысяч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3608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3608 тысячтенге.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49 027 тысяч тенге, в том числе: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17 946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31 081тысяч тенге, в том числе: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910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30 171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51 906тысяч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2879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2879 тысячтенге.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38 829 тысяч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5 982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32 847 тысяч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2 671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30 176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41 043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1227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1227 тысячтенге.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36 640 тысячи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7 777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28 863 тысячи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2 675тысяч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26 188 тысячи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37 537тысячи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897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 тысячтенге.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41 099тысяч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9 927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31 172тысячи тенге, в том числе: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5 485тысячи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25 687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41 612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513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513 тысячтенге.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38 095 тысяч тенге, в том числе: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7 905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30 190тысяч тенге, в том числе: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2 923тысяч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27 267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39 298тысяч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 тысяч тенге.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2022-2025 годы, согласно приложениям 28, 29 и 30 к настоящему решению соответственно, в том числе на 2023 год в следующих объемах: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47 588 тысяч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4 641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42 947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13 122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29 825 тысяча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48 901 тысяч тенге;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1313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1313 тысяч тенге.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42 257 тысяч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5 655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36 602тысяч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7 488тысячи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29 114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42 257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36028 тысяч тенге, в том числе: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4 015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32 013тысяча тенге, в том числе: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2 337тысяч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29 676 тысяча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36 555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33 289тысяч тенге, в том числе: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4 255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29 034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3 033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26 001 тысячи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33 316тысяч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47 946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3 310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44 636тысячи тенге, в том числе: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12 197тысячи тенге;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32 439 тысяча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47 957тысяч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43 498 тысяч тенге, в том числе: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4 277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39 221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10 256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28 965 тысячи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44 447тысяч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949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949 тысяч тенге.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0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1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6 января 2023 года №32-119 "О бюджетах сельских округов Балхашского района</w:t>
            </w:r>
          </w:p>
        </w:tc>
      </w:tr>
    </w:tbl>
    <w:bookmarkStart w:name="z31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2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3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4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5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6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6 января 2023 года №32-119 "О бюджетах сельских округов Балхашского района на 2023-2025 годы"</w:t>
            </w:r>
          </w:p>
        </w:tc>
      </w:tr>
    </w:tbl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38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6 января 2023 года №32-119 "О бюджетах сельских округов Балхашского района на 2023-2025 годы"</w:t>
            </w:r>
          </w:p>
        </w:tc>
      </w:tr>
    </w:tbl>
    <w:bookmarkStart w:name="z39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6 января 2023 года №32-119 "О бюджетах сельских округов Балхашского района на 2023-2025 годы"</w:t>
            </w:r>
          </w:p>
        </w:tc>
      </w:tr>
    </w:tbl>
    <w:bookmarkStart w:name="z40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40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6 января 2023 года №32-119 "О бюджетах сельских округов Балхашского района на 2023-2025 годы"</w:t>
            </w:r>
          </w:p>
        </w:tc>
      </w:tr>
    </w:tbl>
    <w:bookmarkStart w:name="z41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23 мая 2023 года №4-16 "О бюджете сельских округов Балхашского района на 2023-2025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6 января 2023 года №32-119"О бюджетах сельских округов Балхашского района на 2023-2025 годы"</w:t>
            </w:r>
          </w:p>
        </w:tc>
      </w:tr>
    </w:tbl>
    <w:bookmarkStart w:name="z42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