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a3f0" w14:textId="f59a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Жамбылского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18 мая 2023 года № 3-20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 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актов№ 16299),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оценки деятельности административных государственных служащих корпуса "Б" Государственного учреждения "Аппарат Жамбылского районного маслихата", согласно приложению.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Жамбылского районного маслихата Сабирова А.Ж.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18 мая 2023 года № 3-20 "Об утверждении Методики оценки деятельности административных государственных служащих корпуса "Б" Государственного учреждения "Аппарат Жамбылского районного маслихата"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"АппаратЖамбылского районного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"Б"Государственного учреждения "Аппарат Жамбылского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"АппаратЖамбылского районного маслихата"(далее – Аппарат).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– административный государственный служащий корпуса "Б" категорий Е-2;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"Б"за исключением руководителя аппарата;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и направленные на достижение документов системы государственного планирования и на повышение эффективности деятельности Аппарата;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Аппарате.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Аппарата до окончания оцениваемого периода, проводится без их участия в установленные пунктом 5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лицом, на которое возложено исполнение обязанностей службы управления персоналом, в том числе посредством информационной системы.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лицом, на которое возложено исполнение обязанностей службы управления персоналом в информационной системе создается график оценки служащих, который утверждается Председателем Жамбылскогорайонного маслихата (далее – Председатель маслихата).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Лицо,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аппарата либо системы электронного документооборота.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улица, на которое возложено исполнение обязанностей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аппарат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лицом, на которое возложено исполнение обязанностей службы управления персоналом при содействии всех заинтересованных лиц и сторон.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аппарата, общих результатов работы аппарата за оцениваемый период;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проведение своевременной самооценки в рамках оценки его деятельности по методу 360;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Лицо, на которое возложено исполнение обязанностей службы управления персоналом обеспечивает: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илицу, на которое возложено исполнение обязанностей службы управления персоналом и участникам калибровочных сессий.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осуществляется на основе оценки достижения КЦИ.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Председателем маслихата, а также с лицом, на которое возложено исполнение обязанностей службы управления персоналом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в течение пяти рабочих дней со дня установления (утверждения) КЦИ лицо, на которое возложено исполнение обязанностей службы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осуществляется оценивающим лицом в сроки, установленные в пункте 5.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лицо, на которое возложено исполнение обязанностей службы управления персоналом по согласованию с Председателем маслихата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стратегических целей аппарата, либо на повышение эффективности деятельности аппарата.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аппарата, непосредственно влияющего на достижение КЦИ.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лицо, на которое возложено исполнение обязанностей службы управления персоналом,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лицом, на которое возложено исполнение обязанностей службы управления персоналом.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по форме, согласно приложению 4 к настоящей Методике посредством информационной системы, функционирующей в аппарате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Информационная система, либо в случае ее отсутствия лицо, на которое возложено исполнение обязанностей службы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лицом, на которое возложено исполнение обязанностей службы управления персоналом.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Руководительаппарата проходит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руководителяаппарата: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служащих корпуса "Б":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этом лицом, на которое возложено исполнение обязанностей службы управления персоналом, для каждого оцениваемого лица.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Лицо, на которое возложено исполнение обязанностей службы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38. С целью согласования и соблюдения единого подхода к процессу оценки аппарат проводит калибровочные сессии в порядке, предусмотренном в пункте 13 настоящей Методики.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Лицо, на которое возложено исполнение обязанностей службы управления персоналом организовывает деятельность калибровочной сессии.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Лицо, на которое возложено исполнение обязанностей службы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Жамбылскогорайонного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Председатель маслихата ___________________________ (фамилия, инициалы) дата _______________________ подпись ____________________</w:t>
            </w:r>
          </w:p>
        </w:tc>
      </w:tr>
    </w:tbl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аппарата _________________________________________________ год (период, на который составляется индивидуальный план)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Плановоезначение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 Методике оценки деятельности административных государственных служащих корпуса "Б"Государственного учреждения "Аппарат Жамбылскогорайонного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Продолжениетаблицы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Итоговаяоценка: _______________________________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 Методике оценки деятельности административных государственных служащих корпуса "Б"Государственного учреждения "Аппарат Жамбылскогорайонного маслихата"</w:t>
            </w:r>
          </w:p>
        </w:tc>
      </w:tr>
    </w:tbl>
    <w:bookmarkStart w:name="z17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Диапазондопустимойоценки*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 Методике оценки деятельности административных государственных служащих корпуса "Б"Государственного учреждения "Аппарат Жамбылкогорайонного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Оценочныйлистпометодуранжирования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Качествовыполненияфункциональныхобязанностей*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Соблюдениесроковвыполнениязадач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Соблюдениетрудовойдисциплины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Средняяитоговаяоценка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выставленнойоценке ___________________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 Методике оценки деятельности административных государственных служащих корпуса "Б"Государственного учреждения "Аппарат Жамбылскогорайонного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руководителя аппарата методом 360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_____________________________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"Б"(далее – оценка) предлагаем Вам оценить своих коллег методом 360.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Высможетесэкономитьвремя и повыситьдостоверностьрезультатов.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Вопросыпокомпетенциям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Cредняяоценкапосотрудничеству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5"/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 Методике оценки деятельности административных государственных служащих корпуса "Б"Государственного учреждения "Аппарат Жамбылскогорайонного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"Б"(далее – оценка) предлагаем Вам оценить своих коллег методом 360 градусов.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2"/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3"/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4"/>
    <w:bookmarkStart w:name="z2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5"/>
    <w:bookmarkStart w:name="z2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Вопросыпокомпетенциям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4"/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 Методике оценки деятельности административных государственных служащих корпуса "Б"Государственного учреждения "Аппарат Жамбылскогорайонного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руководителя аппарата)</w:t>
      </w:r>
    </w:p>
    <w:bookmarkEnd w:id="209"/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аппарата ____________________________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3"/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Результатыоценки: _______________________________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 Методике оценки деятельности административных государственных служащих корпуса "Б"Государственного учреждения "Аппарат Жамбылскогорайонного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