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c73" w14:textId="abfa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мая 2023 года № 4-23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2023-2025 годы" от 04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 34-163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177580)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Айдарлинского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37 845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28 953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39 996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2 151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2 151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2 151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39 342 тысячи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11 645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27 697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39 354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Аксенгирского сельского округа на 2023-2025 годы согласно приложениям 7, 8, 9 к настоящему решениюсоответственно,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50 845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13 403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37 442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51 236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2023-2025 годы согласно приложениям 10, 11, 12 к настоящему решению соответственно, в том числе на 2025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47 560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34 238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49 005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1 445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1 445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2023-2025 годы согласно приложениям 13, 14,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45 846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7 969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37 877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45 962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116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116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40 723 тысячи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2 904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37 819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40 958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48 686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17 906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30 780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49 173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487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76 536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19 676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56 860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77 240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704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704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704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Каракастекского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76 648 тысяч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18 790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57 858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77 603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955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955 тысяч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2023-2025 годы согласно приложениям 28, 29,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56 195 тысяч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43 623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12 572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57 931 тысяча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1 736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1 736 тысяч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1 736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161 143 тысячи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161 143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166 049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4 906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4 906 тысяч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4 906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Матибулакского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45 287 тысяч тенге: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14 815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30 472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46 550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1 263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1 263 тысячи тенге: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1 263 тысячи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2023-2025 годы согласно приложениям 37, 38,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66 504 тысячи тенге: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27 362 тысячи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39 142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67 760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1 256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1 256 тысяч тенге: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1 256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2023-2025 годы согласно приложениям 40, 41,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49 707 тысяч тенге: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14 691 тысяча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35 016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51 076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1 369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1 369 тысяч тенге: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1 369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2023-2025 годы согласно приложениям 43, 44,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36 242 тысячи тенге: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1 574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34 668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36 263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тысяча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тысяча тенге: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тысяча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2023-2025 годы согласно приложениям 46, 47, 48 к настоящему решению соответственно, в том числе на 2023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42 381 тысяча тенге: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8 666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33 715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42 708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2023-2025 годы согласно приложениям 49, 50, 51 к настоящему решению соответственно, в том числе на 2023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40 477 тысяч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11 658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28 819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40 806 тысяч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329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 тысяч тенге: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329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2023-2025 годы согласно приложениям 52, 53, 54 к настоящему решению соответственно, в том числе на 2023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58 601 тысяча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26 103 тысячи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32 498 тысяч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65 138 тысяч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6 537 тысяч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6 537 тысяч тенге: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6 537 тысяч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2023-2025 годы согласно приложениям 55, 56, 57 к настоящему решению соответственно, в том числе на 2023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374 771 тысяча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374 771 тысяча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397 390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22 619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22 619 тысяч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22 619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2023-2025 годы согласно приложениям 58, 59, 60 к настоящему решению соответственно, в том числе на 2023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31 810 тысяч тенге: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4 173 тысячи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27 637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32 127 тысяч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317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317 тысяч тенге: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317 тысяч тенге.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Улькенского сельского округа на 2023-2025 годы согласно приложениям 61, 62, 63 к настоящему решению соответственно, в том числе на 2023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36 718 тысяч тенге: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11 887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24 831 тысяча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37 351 тысяча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633 тысячи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633 тысячи тенге: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тысячи тенге.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2023-2025 годы согласно приложениям 64 65, 66 к настоящему решению соответственно, в том числе на 2023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55 105 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16 295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38 810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55 441 тысяча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тысяч тенге: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336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2023-2025 годы согласно приложениям 67, 68, 69 к настоящему решению соответственно, в том числе на 2023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47 277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10 485 тысяч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36 792 тысячи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47 370 тысяч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 тысячи тенге: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 тысячи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2023-2025 годы согласно приложениям 70, 71, 72 к настоящему решению соответственно, в том числе на 2023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59 139 тысяч тенге: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59 139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59 500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361 тысяча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361 тысяча тенге: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361 тысяча тенге.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А. Сабирова.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04 января 2023 года № 34-163</w:t>
            </w:r>
          </w:p>
        </w:tc>
      </w:tr>
    </w:tbl>
    <w:bookmarkStart w:name="z44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2023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04 января 2023 года № 34-163</w:t>
            </w:r>
          </w:p>
        </w:tc>
      </w:tr>
    </w:tbl>
    <w:bookmarkStart w:name="z458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04 января 2023 года № 34-163</w:t>
            </w:r>
          </w:p>
        </w:tc>
      </w:tr>
    </w:tbl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2023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04 января 2023 года № 34-163 .</w:t>
            </w:r>
          </w:p>
        </w:tc>
      </w:tr>
    </w:tbl>
    <w:bookmarkStart w:name="z47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2023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04 января 2023 года № 34-163</w:t>
            </w:r>
          </w:p>
        </w:tc>
      </w:tr>
    </w:tbl>
    <w:bookmarkStart w:name="z48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04 января 2023 года № 34-163</w:t>
            </w:r>
          </w:p>
        </w:tc>
      </w:tr>
    </w:tbl>
    <w:bookmarkStart w:name="z49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04 января 2023 года № 34-163</w:t>
            </w:r>
          </w:p>
        </w:tc>
      </w:tr>
    </w:tbl>
    <w:bookmarkStart w:name="z50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2023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04 января 2023 года № 34-163</w:t>
            </w:r>
          </w:p>
        </w:tc>
      </w:tr>
    </w:tbl>
    <w:bookmarkStart w:name="z51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04 января 2023 года № 34-163</w:t>
            </w:r>
          </w:p>
        </w:tc>
      </w:tr>
    </w:tbl>
    <w:bookmarkStart w:name="z528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2023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04 января 2023 года № 34-163</w:t>
            </w:r>
          </w:p>
        </w:tc>
      </w:tr>
    </w:tbl>
    <w:bookmarkStart w:name="z538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2023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04 января 2023 года № 34-163</w:t>
            </w:r>
          </w:p>
        </w:tc>
      </w:tr>
    </w:tbl>
    <w:bookmarkStart w:name="z5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2023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04 января 2023 года № 34-163</w:t>
            </w:r>
          </w:p>
        </w:tc>
      </w:tr>
    </w:tbl>
    <w:bookmarkStart w:name="z559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2023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04 января 2023 года № 34-163</w:t>
            </w:r>
          </w:p>
        </w:tc>
      </w:tr>
    </w:tbl>
    <w:bookmarkStart w:name="z569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2023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04 января 2023 года № 34-163</w:t>
            </w:r>
          </w:p>
        </w:tc>
      </w:tr>
    </w:tbl>
    <w:bookmarkStart w:name="z580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2023 год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04 января 2023 года № 34-163</w:t>
            </w:r>
          </w:p>
        </w:tc>
      </w:tr>
    </w:tbl>
    <w:bookmarkStart w:name="z590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2023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04 января 2023 года № 34-163</w:t>
            </w:r>
          </w:p>
        </w:tc>
      </w:tr>
    </w:tbl>
    <w:bookmarkStart w:name="z600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04 января 2023 года № 34-163</w:t>
            </w:r>
          </w:p>
        </w:tc>
      </w:tr>
    </w:tbl>
    <w:bookmarkStart w:name="z611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2023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04 января 2023 года № 34-163</w:t>
            </w:r>
          </w:p>
        </w:tc>
      </w:tr>
    </w:tbl>
    <w:bookmarkStart w:name="z621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2023 год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04 января 2023 года № 34-163</w:t>
            </w:r>
          </w:p>
        </w:tc>
      </w:tr>
    </w:tbl>
    <w:bookmarkStart w:name="z631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2023 год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04 января 2023 года № 34-163</w:t>
            </w:r>
          </w:p>
        </w:tc>
      </w:tr>
    </w:tbl>
    <w:bookmarkStart w:name="z641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2023 год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04 января 2023 года № 34-163</w:t>
            </w:r>
          </w:p>
        </w:tc>
      </w:tr>
    </w:tbl>
    <w:bookmarkStart w:name="z651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2023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04 января 2023 года № 34-163</w:t>
            </w:r>
          </w:p>
        </w:tc>
      </w:tr>
    </w:tbl>
    <w:bookmarkStart w:name="z661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2023 год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04 января 2023 года № 34-163</w:t>
            </w:r>
          </w:p>
        </w:tc>
      </w:tr>
    </w:tbl>
    <w:bookmarkStart w:name="z671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2023 год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"26" мая 2023 года № 4-23 "О внесении изменений в решение Жамбылского районного маслихата от 04 января 2023 года № 34-163 "О бюджетах сельских округов Жамбылского района на 2023-2025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04 января 2023 года № 34-163</w:t>
            </w:r>
          </w:p>
        </w:tc>
      </w:tr>
    </w:tbl>
    <w:bookmarkStart w:name="z681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2023 год</w:t>
      </w:r>
    </w:p>
    <w:bookmarkEnd w:id="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 недоиспользова 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