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940d" w14:textId="7d49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25 декабря 2023 года № 11-51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2023-2025 годы" от 04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34-163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№177580)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Айдарлинского сельского округа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38 295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9 342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28 953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40 446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2 151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2 151 тысяча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2 151 тысяча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Аксенгирского сельского округа на 2023-2025 годы согласно приложениям 7, 8, 9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54 620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13 853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40 767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55 011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391 тысяча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391 тысяча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Бериктасского сельского округа на 2023-2025 годы согласно приложениям 13, 14, 15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46 296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8 419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37 877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46 412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116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116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Каракастекского сельского округа на 2023-2025 годы согласно приложениям 25, 26, 27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77 528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19 240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58 288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78 483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955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955 тысяч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955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Карасусского сельского округа на 2023-2025 годы согласно приложениям 28, 29, 30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53 140 тысяч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40 568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12 572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54 876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1 736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1 736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1 736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Матыбулакского сельского округа на 2023-2025 годы согласно приложениям 34, 35, 36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45 287 тысячи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14 815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30 472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46 550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1 263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1 263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1 263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Мынбаевского сельского округа на 2023-2025 годы согласно приложениям 37, 38, 39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76 172 тысячи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27 812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48 360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77 428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1 256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1 256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1 256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Темиржолского сельского округа на 2023-2025 годы согласно приложениям 52, 53, 54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66 895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26 103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40 792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73 432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6 537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6 537 тысяч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6 537 тысяч тенге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Узынагашского сельского округа на 2023-2025 годы согласно приложениям 55, 56, 57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377 221 тысяча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375 221 тысяча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399 840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22 619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22 619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22 619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Ульгилинского сельского округа на 2023-2025 годы согласно приложениям 58, 59, 60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33 622 тысяч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4 623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28 999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33 939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317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317 тысяч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317 тысяч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Унгуртасского сельского округа на 2023-2025 годы согласно приложениям 64, 65, 66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57 355 тысяч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18 545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38 810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57 691 тысяча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336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336 тысяч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336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Шолаккаргалинского сельского округа на 2023-2025 годы согласно приложениям 70, 71, 72 к настоящему решению соответственно, в том числе на 2023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62 294 тысяч тенге: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62 294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62 655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361 тысяча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361 тысяча тенге: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361 тысяча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7, 13, 25, 28, 34, 37, 52, 55 , 58 , 64 ,70 к настоящему решению соответственно.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А. Сабирова.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 Жамбылского районного маслихата от "25" декабря 2023 года № 11-51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04 января 2023 года № 34-163</w:t>
            </w:r>
          </w:p>
        </w:tc>
      </w:tr>
    </w:tbl>
    <w:bookmarkStart w:name="z23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2023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"25" декабря 2023 года № 11-51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04 января 2023 года № 34-163</w:t>
            </w:r>
          </w:p>
        </w:tc>
      </w:tr>
    </w:tbl>
    <w:bookmarkStart w:name="z24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2023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5к решению Жамбылского районного маслихата от "25" декабря 2023 года № 11-51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04 января 2023 года № 34-163</w:t>
            </w:r>
          </w:p>
        </w:tc>
      </w:tr>
    </w:tbl>
    <w:bookmarkStart w:name="z25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2023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"25" декабря 2023 года № 11-51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04 января 2023 года № 34-163</w:t>
            </w:r>
          </w:p>
        </w:tc>
      </w:tr>
    </w:tbl>
    <w:bookmarkStart w:name="z26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2023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"25" декабря 2023 года № 11-51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маслихатаот 04 января 2023 года № 34-163</w:t>
            </w:r>
          </w:p>
        </w:tc>
      </w:tr>
    </w:tbl>
    <w:bookmarkStart w:name="z27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2023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12 572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1 736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"25" декабря 2023 года № 11-51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04 января 2023 года № 34-163</w:t>
            </w:r>
          </w:p>
        </w:tc>
      </w:tr>
    </w:tbl>
    <w:bookmarkStart w:name="z28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2023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"25" декабря 2023 года № 11-51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04 января 2023 года № 34-163</w:t>
            </w:r>
          </w:p>
        </w:tc>
      </w:tr>
    </w:tbl>
    <w:bookmarkStart w:name="z29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2023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"25" декабря 2023 года № 11-51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04 января 2023 года № 34-163</w:t>
            </w:r>
          </w:p>
        </w:tc>
      </w:tr>
    </w:tbl>
    <w:bookmarkStart w:name="z30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40 792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6 537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"25" декабря 2023 года № 11-51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04 января 2023 года № 34-163</w:t>
            </w:r>
          </w:p>
        </w:tc>
      </w:tr>
    </w:tbl>
    <w:bookmarkStart w:name="z31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2023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152 240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"25" декабря 2023 года № 11-51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04 января 2023 года № 34-163</w:t>
            </w:r>
          </w:p>
        </w:tc>
      </w:tr>
    </w:tbl>
    <w:bookmarkStart w:name="z32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2023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"25" декабря 2023 года № 11-51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04 января 2023 года№ 34-163</w:t>
            </w:r>
          </w:p>
        </w:tc>
      </w:tr>
    </w:tbl>
    <w:bookmarkStart w:name="z33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2023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"25" декабря 2023 года № 11-51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04 января 2023 года № 34-163</w:t>
            </w:r>
          </w:p>
        </w:tc>
      </w:tr>
    </w:tbl>
    <w:bookmarkStart w:name="z34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2023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62294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 нных) целевых трансфертов, выделенных из республиканского бюджета за счет целевого трансферта из Национальногофонда Республики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