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f827" w14:textId="6d6f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декабря 2023 года № 12-54.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21 510 839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7 198 870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185 178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68 109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14 058 682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24 371 893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259 376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378 430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119 054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3 120 430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3 120 430 тысяч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2 923 437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119 054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316 047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18.07.2024 </w:t>
      </w:r>
      <w:r>
        <w:rPr>
          <w:rFonts w:ascii="Times New Roman"/>
          <w:b w:val="false"/>
          <w:i w:val="false"/>
          <w:color w:val="000000"/>
          <w:sz w:val="28"/>
        </w:rPr>
        <w:t>№ 20-105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бюджетных изъятий из бюджетов сельских округов в районный бюджет в сумме 542 149тысяч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94 600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Узынагашский сельский округ 402 655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Шолаккаргалинский сельский округ 44 894 тысячи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субвенций, передаваемых из районного бюджета в бюджеты сельских округов, в сумме 572 402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Аккайнарскому сельскому округу 24 006тысячи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Актерекскому сельскому округу 26 304 тысячи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Аксенгирскому сельскому округу 28 897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Айдарлинскому сельскому округу 29 427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24 833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Бериктасскому сельскому округу 29 962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Дегересскому сельскому округу 23 303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20 434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Каракастекскому сельскому округу 29 218 тысячи тенге;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78 659 тысячи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Мынбаевскому сельскому округу 3 626 тысячи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Матыбулакскому сельскому округу 25 454 тысячи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Самсинскому сельскому округу 27 306 тысячи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Сарытаукумскому сельскому округу 26 482 тысячи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Таранскому сельскому округу 25 957 тысячи тенге;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 26 195 тысячи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Унгуртасскому сельскому округу 28 481 тысячи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Ульгилинскому сельскому округу 25 822 тысячи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Улькенскому сельскому округу 15 595 тысячи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Шиенскому сельскому округу 30 783 тысячи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Темиржолскому сельскому округу 21 658 тысячи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сельских округов, в том числе на: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105 954 тысяч тенге.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руководителя аппарата районного маслихата А. Сабирова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26 декабря 2023 года № 12-54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20-105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21 510 839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7 198 870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14 058 682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26 декабря 2023 года № 12-54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 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6 692 531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610 811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26 декабря 2023 года № 12-54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14 425 716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8 073 002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3 832 747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 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6 094 286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