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4cca" w14:textId="2ec4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Бериктас Бериктасского сельского округа Жамбылского района,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Бериктасского сельского округа Жамбылского района Алматинской области от 22 ноября 2023 года № 11-05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от 24 ноября2022 года, с учетом мнения населения села Бериктас Бериктасского сельского округа аким Бериктасского сельского округа ПРИНЯЛРЕШЕНИЕ: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села Бериктас Бериктасского сельского округа Жамбылского района Алматинской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улица Камал Қармысов (Камал Кармысов);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улица Дінмұхамед Ахметұлы Қонаев (Динмухамед Ахметулы Конаев);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улица Ыбырай Алтынсарин (Ыбырай Алтынсарин);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улица Абай Құнанбаев (Абай Кунанбаев);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улица Жамбыл Жабайұлы (Жамбыл Жабайулы);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улица Абылай хан (Абылай хан);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улица Райымбек Түкеұлы (Райымбек Тукеулы);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улица Мұхтар Омарханұлы Әуезов (Мухтар Омарханулы Ауезов);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улица Қарасай Алтынайұлы (Карасай Алтынайулы);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улица Серік Тұрымбекұлы Әшімов (Серик Турымбекулы Ашимов);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улица Әли батыр (Али батыр);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 улица Әжібай ата (Ажибай ата);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 улица Тоқа Чажабаев (Тока Чажабаев);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 улица Достық (Достык);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№15 улица Мектеп (Школа);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№16 улица Мәншүк Мәметова (Маншук Маметова);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 улица Бәйдібек баба (Байдибек баба).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Бериктасского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С.Молдагалыкова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