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913f" w14:textId="17c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декабря 2023 года № 13-58.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32 416 399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15 305 000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152 500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2 156 893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14 802 006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34 541 921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332 161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472 916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2 457 683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2 457 683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3 108 448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482 427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VIII-33-157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1 839 965 тысяч тенге,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Аватского cельского округа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Байдибек 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тысяч тенге;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155 383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294 249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49 546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25 644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863 372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94 908 тысяч тенге.</w:t>
            </w:r>
          </w:p>
        </w:tc>
      </w:tr>
    </w:tbl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города районного значения, сельских округов в сумме 198 281 тысяча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тысяч тенге;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тысяч тенге.</w:t>
            </w:r>
          </w:p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156 970 тысяч тенге.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VIII-33-157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14 802 006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70 926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"27" декабря 2023 года № VIII-13-58</w:t>
            </w:r>
          </w:p>
        </w:tc>
      </w:tr>
    </w:tbl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обласьного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жилищной инспекции района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транспорта,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"27" декабря 2023 года № VIII-13-58</w:t>
            </w:r>
          </w:p>
        </w:tc>
      </w:tr>
    </w:tbl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обласьного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