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7eb1" w14:textId="b5e7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2022 года № VIII-30-147 "О бюджете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21 июля 2023 года № 30-147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VII-30-147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24 081 909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13 422 364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92 902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1 108 415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9 458 228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28 661 929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343 559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421 175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77 617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4 923 579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4 923 579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4 310 429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77 617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690 767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Ио председателя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"21" июля 2023 года № VIII-4-20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2022 года № VII-30-147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нациолнальных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-4 923 579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4 923 579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