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2979e" w14:textId="e5297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Енбекшиказахского районного маслихата от 29 декабря 2022 года № VII-31-149 "О бюджетах города Есик и сельских округов Енбекшиказахского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25 декабря 2023 года № 31-149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Енбекшиказахский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Енбекшиказахского районного маслихата "О бюджетах города Есик и сельских округов Енбекшиказахского района на 2022-2024 годы" от 29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VII-31-149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Аватского сельского округа на 2023-2025 годы, согласно приложениям 1, 2 и 3 к настоящему решению соответственно, в том числе на 2023 год в следующих объемах: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70 113 тысяч тенге, в том числе: 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43 685 тысяч тенге;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26 428 тысяч тенге, в том числе: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9 800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16 628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78 501 тысяча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8 388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8 388 тысяч тенге.";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Асинского сельского округа на 2023-2025 годы, согласно приложениям 4, 5 и 6 к настоящему решению соответственно, в том числе на 2023 год в следующих объемах: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84 977 тысяч тенге, в том числе: 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23 284 тысячи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61 693 тысячи тенге, в том числе: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17 000 тысяч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40 693 тысячи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4 000 тысяч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85 665 тысяч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688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688 тенге.";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Акшийского сельского округа на 2023-2025 годы, согласно приложениям 7, 8 и 9 к настоящему решению соответственно, в том числе на 2023 год в следующих объемах: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75 613 тысяч тенге, в том числе: 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27 667 тысяч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47 946 тысяч тенге, в том числе: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9 800 тысяч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30 146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8 000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75 618 тысяч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тысяч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тысяч тенге.";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сельского округа Байдибек бия на 2023-2025 годы, согласно приложениям 10, 11 и 12 к настоящему решению соответственно, в том числе на 2023 год в следующих объемах: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72 470 тысяч тенге, в том числе: 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57 943 тысячи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14 527 тысяч тенге, в том числе: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1 000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13 527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73 543 тысячи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1 073 тысячи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1 073 тысячи тенге.";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Балтабайского сельского округа на 2023-2025 годы, согласно приложениям 13, 14 и 15 к настоящему решению соответственно, в том числе на 2023 год в следующих объемах: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68 490 тысяч тенге, в том числе: 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58 717 тысяч тенге;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12 тысяч тенге;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9 761 тысяча тенге, в том числе: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2 300 тысяч тенге;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7 461 тысяча тенге;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74 443 тысячи тенге;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5 953 тысячи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5 953 тысячи тенге.";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Болекского сельского округа на 2023-2025 годы, согласно приложениям 19, 20 и 21 к настоящему решению соответственно, в том числе на 2023 год в следующих объемах: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87 742 тысячи тенге, в том числе: 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50 016 тысяч тенге;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37 726 тысяч тенге, в том числе: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18 200 тысяч тенге;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19 526 тысяч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90 800 тысяч тенге;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3 058 тысяч тенге;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3 058 тысяч тенге.";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города Есик на 2023-2025 годы, согласно приложениям 25, 26 и 27 к настоящему решению соответственно, в том числе на 2023 год в следующих объемах: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1 453 436 тысяч тенге, в том числе: 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467 654 тысячи тенге;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489 тысяч тенге;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2 800 тысяч тенге;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982 493 тысячи тенге, в том числе: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982 493 тысячи тенге;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1 454 672 тысячи тенге;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1 236 тысяч тенге;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1 236 тысяч тенге.";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Жанашарского сельского округа на 2023-2025 годы, согласно приложениям 28, 29 и 30 к настоящему решению соответственно, в том числе на 2023 год в следующих объемах: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78 660 тысяч тенге, в том числе: 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47 812 тысяч тенге;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30 848 тысяч тенге, в том числе: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11 897 тысяч тенге;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18 951 тысяча тенге;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84 850 тысяч тенге;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6 190 тысяч тенге;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6 190 тысяч тенге.";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Малыбайского сельского округа на 2023-2025 годы, согласно приложениям 52, 53 и 54 к настоящему решению соответственно, в том числе на 2023 год в следующих объемах: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68 969 тысяч тенге, в том числе: 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10 573 тысячи тенге;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58 396 тысяч тенге, в том числе: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8 500 тысяч тенге;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43 896 тысяч тенге;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6 000 тысяч тенге;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69 359 тысяч тенге;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390 тысяч тенге;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390 тысяч тенге.";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Масакского сельского округа на 2023-2025 годы, согласно приложениям 55, 56 и 57 к настоящему решению соответственно, в том числе на 2023 год в следующих объемах: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66 188 тысяч тенге, в том числе: 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21 666 тысяч тенге;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44 522 тысячи тенге, в том числе: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700 тысяч тенге;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43 822 тысячи тенге; 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69 378 тысяч тенге;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3 190 тысяч тенге;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3 190 тысяч тенге.";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Тургенского сельского округа на 2023-2025 годы, согласно приложениям 70, 71 и 72 к настоящему решению соответственно, в том числе на 2023 год в следующих объемах: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157 752 тысячи тенге, в том числе: 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122 552 тысячи тенге;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35 200 тысяч тенге, в том числе: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17 200 тысяч тенге;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18 000 тысяч тенге;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167 046 тысячи тенге;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9 294 тысячи тенге;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9 294 тысячи тенге.";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Тескенсуйского сельского округа на 2023-2025 годы, согласно приложениям 73, 74 и 75 к настоящему решению соответственно, в том числе на 2023 год в следующих объемах: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87 504 тысячи тенге, в том числе: 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20 987 тысяч тенге;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70 тысяч тенге;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66 447 тысяч тенге, в том числе: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18 596 тысяч тенге;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47 851 тысяча тенге;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91 989 тысяч тенге;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4 485 тысяч тенге;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4 485 тысяч тенге.";</w:t>
      </w:r>
    </w:p>
    <w:bookmarkEnd w:id="1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Start w:name="z20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Енбекшиказахского районного маслихата по вопросам экономики, бюджета и финансов.</w:t>
      </w:r>
    </w:p>
    <w:bookmarkEnd w:id="196"/>
    <w:bookmarkStart w:name="z20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1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Енбекшиказахского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Енбекшиказахского районного маслихата от "25" декабря 2023 года № VIII-12-56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Енбекшиказахского районного маслихата от "29" декабря 2022 года № VII-31-149</w:t>
            </w:r>
          </w:p>
        </w:tc>
      </w:tr>
    </w:tbl>
    <w:bookmarkStart w:name="z211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Аватского сельского округа на 2023 год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Енбекшиказахского районного маслихата от "25" декабря 2023 года № VIII-12-56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Енбекшиказахского районного маслихата от "29" декабря 2022 года № VII-31-149</w:t>
            </w:r>
          </w:p>
        </w:tc>
      </w:tr>
    </w:tbl>
    <w:bookmarkStart w:name="z214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Асинского сельского округа на 2023 год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12 000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Енбекшиказахского районного маслихата от "25" декабря 2023 года № VIII-12-56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Енбекшиказахского районного маслихата от "29" декабря 2022 года № VII-31-149</w:t>
            </w:r>
          </w:p>
        </w:tc>
      </w:tr>
    </w:tbl>
    <w:bookmarkStart w:name="z217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Акшийского сельского округа на 2023 год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47 946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Енбекшиказахского районного маслихата от "25" декабря 2023 года № VIII-12-56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Енбекшиказахского районного маслихата от "29" декабря 2022 года № VII-31-149</w:t>
            </w:r>
          </w:p>
        </w:tc>
      </w:tr>
    </w:tbl>
    <w:bookmarkStart w:name="z220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Байдибек бия на 2023 год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Енбекшиказахского районного маслихата от "25" декабря 2023 года № VIII-12-56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Енбекшиказахского районного маслихата от "29" декабря 2022 года № VII-31-149</w:t>
            </w:r>
          </w:p>
        </w:tc>
      </w:tr>
    </w:tbl>
    <w:bookmarkStart w:name="z223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Балтабайского сельского округа на 2023 год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Енбекшиказахского районного маслихата от "25" декабря 2023 года № VIII-12-56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Енбекшиказахского районного маслихата от "29" декабря 2022 года № VII-31-149</w:t>
            </w:r>
          </w:p>
        </w:tc>
      </w:tr>
    </w:tbl>
    <w:bookmarkStart w:name="z226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Болекского сельского округа на 2023 год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Енбекшиказахского районного маслихата от "25" декабря 2023 года № VIII-12-56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Енбекшиказахского районного маслихата от "29" декабря 2022 года № VII-31-149</w:t>
            </w:r>
          </w:p>
        </w:tc>
      </w:tr>
    </w:tbl>
    <w:bookmarkStart w:name="z229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Есик на 2023 год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1 453 436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Енбекшиказахского районного маслихата от "25" декабря 2023 года № VIII-12-56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Енбекшиказахского районного маслихата от "29" декабря 2022 года № VII-31-149</w:t>
            </w:r>
          </w:p>
        </w:tc>
      </w:tr>
    </w:tbl>
    <w:bookmarkStart w:name="z232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Жанашарского сельского округа на 2023 год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Енбекшиказахского районного маслихата от "25" декабря 2023 года № VIII-12-56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 Енбекшиказахского районного маслихата от "29" декабря 2022 года № VII-31-149</w:t>
            </w:r>
          </w:p>
        </w:tc>
      </w:tr>
    </w:tbl>
    <w:bookmarkStart w:name="z235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Малыбайского сельского округа на 2023 год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Енбекшиказахского районного маслихата от "25" декабря 2023 года № VIII-12-56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 Енбекшиказахского районного маслихата от "29" декабря 2022 года № VII-31-149</w:t>
            </w:r>
          </w:p>
        </w:tc>
      </w:tr>
    </w:tbl>
    <w:bookmarkStart w:name="z238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Масакского сельского округа на 2023 год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Енбекшиказахского районного маслихата от "25" декабря 2023 года № VIII-12-56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 Енбекшиказахского районного маслихата от "29" декабря 2022 года № VII-31-149</w:t>
            </w:r>
          </w:p>
        </w:tc>
      </w:tr>
    </w:tbl>
    <w:bookmarkStart w:name="z241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Тургенского сельского округа на 2023 год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Енбекшиказахского районного маслихата от "25" декабря 2023 года № VIII-12-56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решению Енбекшиказахского районного маслихата от "29" декабря 2022 года № VII-31-149</w:t>
            </w:r>
          </w:p>
        </w:tc>
      </w:tr>
    </w:tbl>
    <w:bookmarkStart w:name="z244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Тескенсуйского сельского округа на 2023 год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