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5bef" w14:textId="d2c5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Жаңа жұлдыз Казахстанского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сельского округа Железинского района Павлодарской области от 26 декабря 2023 года № 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Жаңа жұлдыз Казахстанского сельского округа и на основании заключения областной ономастической комиссии от 21 ноября 2016 года, аким Казахстанского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"Школьная" на улицу "Бөгенбай батыр" в селе Жаңа жұлдыз Казахстанского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Казахстанского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Тогайбаев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