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e2a7" w14:textId="66ae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мая 2023 года № 4-15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Илийский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 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Илийского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"16" мая 2023 года №4-15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Илийского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Илийского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Илийского районного маслихата"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Илийского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Организационное сопровождение оценки обеспечивается специалист аппарата, занимающийся кадровыми вопросами ом аппарата, занимающийся кадровыми вопросами аппарата Илийского районного маслихата (далее – специалист аппарата, занимающийся кадровыми вопросами аппарата),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аппарата, в информационной системе создает график оценки служащих, который утверждается председателем маслихата.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Специалист аппарата, занимающийся кадровыми вопросами обеспечивает ознакомление оцениваемого служащегокорпуса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специалист аппарата, занимающийся кадровыми вопросами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стратегическицелей и общих результатов работы государственного органаза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аппарата, занимающийся кадровыми вопросами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 аппарата, занимающийся кадровыми вопросами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соспециалистом аппарата, занимающийся кадровыми вопросами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(при наличии технической возможности) обеспечивает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аппарата осуществляется оценивающим лицом в сроки, установленные в 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специалист аппарата, занимающийся 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специалист аппарата, занимающийся кадровыми вопросами 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специалист аппарата, занимающийся кадровыми вопросами 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аппарата, занимающийся кадровыми вопросамиуведомляет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Оценивающему лицу оценочный лист направляется информационной системой, либо в случае ее отсутствия специалист аппарата, занимающийся кадровыми вопросами.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 аппарата, занимающийся кадровыми вопросами, для каждого оцениваемого лица.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специалист аппарата, занимающийся кадровыми вопросами должны быть учтены результаты оценки метода 360, в том числе наименее выраженные компетенции служащегокорпуса "Б".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пункте 13 настоящей Методики.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