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dff78" w14:textId="34dff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23 декабря 2022 года № 31-104 "О бюджете Илийского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июля 2023 года № 7-23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31-104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176644)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242 071 204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227 119 971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52 889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2 424 088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12 474 256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245 215 814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10 234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77 625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67 391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3 154 844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3 154 844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2 159 867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437 511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1 432 488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Илийского районного маслихата от 20 июля 2023 года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23 декабря 2022 года № 31-104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242 071 204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8 079 913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787 205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214 627 673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214 530 673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324 088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245 215 814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13 092 279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8 493 877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436 853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217 571 893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217 478 414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