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fbe" w14:textId="8456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декабря 2023 года № 18-49.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259 658 978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242 759 696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405 459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2 118 072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14 375 751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261 731 581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158 458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237 964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79 506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2 231 061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2 231 061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2 986 444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1 900 305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1 144 922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000000"/>
          <w:sz w:val="28"/>
        </w:rPr>
        <w:t>№ 35-115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бюджетных изъятий в областной бюджет в сумме 237 786 938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5 235 724 тысячи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сумме 303 584 тысячи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18.04.2024 </w:t>
      </w:r>
      <w:r>
        <w:rPr>
          <w:rFonts w:ascii="Times New Roman"/>
          <w:b w:val="false"/>
          <w:i w:val="false"/>
          <w:color w:val="000000"/>
          <w:sz w:val="28"/>
        </w:rPr>
        <w:t>№ 23-82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бюджетных субвенций, передаваемых из районного бюджета в бюджеты сельских округов в сумме 88 707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40 498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Чапаевскому сельскому округу 48 209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2024 год предусмотрены целевые текущие трансферты бюджетам поселка и сельских округов, в том числе на: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11.12.2024 </w:t>
      </w:r>
      <w:r>
        <w:rPr>
          <w:rFonts w:ascii="Times New Roman"/>
          <w:b w:val="false"/>
          <w:i w:val="false"/>
          <w:color w:val="ff0000"/>
          <w:sz w:val="28"/>
        </w:rPr>
        <w:t>№ 35-115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242 759 696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26 904 359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25 864 354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211 965 275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211 843 285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2 118 072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14 375 751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(неполных) целевых трансфертов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29 декабря 2023 года № 18-49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267 907 495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264 900 020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7 152 950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254 318 597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254 099 300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384 378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384 378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1 275 043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267 558 484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256 382 149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29 декабря 2023 года № 18-49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284 060 933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282 412 193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7 653 657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7 653 657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3 668 467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271 090 070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270 855 422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1 615 979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1 365 452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273 399 906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