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74f" w14:textId="b396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Боралдай и сельских округов Илийского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декабря 2023 года № 18-50.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11 настоящего решения.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Илийский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Боралдай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1 311 441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1 286 523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24 918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1 394 312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82 871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82 871 тысяча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82 871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Ащыбулакского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993 403 тысячи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963 723 тысячи тенге;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29 680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1 075 711 тысяча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82 308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82 308 тысяч тенге.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82 308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Байсеркенского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1 611 199 тысяч тенге, в том числе: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1 583 007 тысяч тенге;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28 192 тысячи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1 671 323 тысячи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60 124 тысячи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60 124 тысячи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60 124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Жетыгенского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22 251 тысячи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22 251 тысячи тенге;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60 925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38 674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38 674 тысяч тенге.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38 674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решениями Илийского районного маслихата Алматинской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26-92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КазЦИКовского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442 792 тысячи тенге, в том числе: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432 970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499 003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56 211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56 211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56 211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251 782 тысячи тенге, в том числе: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241 752 тысячи тенге; 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10 030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295 129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43 347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43 347 тысяч тенге.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43 347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Куртинского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91 327 тысяч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47 245 тысяч тенге; 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44 082 тысячи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94 471 тысяча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тысячи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тысячи тенге.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Междуреченского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357 293 тысячи тенге, в том числе: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345 038 тысяч тенге; 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12 255 тысяч тенге.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405 905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48 612 тысячи тенге;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48 612 тысячи тенге.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48 612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Чапаевского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234 794 тысячи тенге, в том числе: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179 641 тысяча тенге; 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55 153 тысячи тенге;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275 729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40 935 тысяч тенге;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40 935 тысяч тенге.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40 935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Энергетического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1 360 018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1 331 242 тысячи тенге; 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28 776 тысяч тенге;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1 455 375 тысяч тенге;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95 357 тысяч тенге;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95 357 тысяч тенге.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95 357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265 097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1 394 312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29 декабря 2023 года № 18-50</w:t>
            </w:r>
          </w:p>
        </w:tc>
      </w:tr>
    </w:tbl>
    <w:bookmarkStart w:name="z1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2025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29 декабря 2023 года № 18-50</w:t>
            </w:r>
          </w:p>
        </w:tc>
      </w:tr>
    </w:tbl>
    <w:bookmarkStart w:name="z19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29 декабря 2023 года № 18-50</w:t>
            </w:r>
          </w:p>
        </w:tc>
      </w:tr>
    </w:tbl>
    <w:bookmarkStart w:name="z20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2025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29 декабря 2023 года № 18-50</w:t>
            </w:r>
          </w:p>
        </w:tc>
      </w:tr>
    </w:tbl>
    <w:bookmarkStart w:name="z20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2026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29 декабря 2023 года № 18-50</w:t>
            </w:r>
          </w:p>
        </w:tc>
      </w:tr>
    </w:tbl>
    <w:bookmarkStart w:name="z21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2025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29 декабря 2023 года № 18-50</w:t>
            </w:r>
          </w:p>
        </w:tc>
      </w:tr>
    </w:tbl>
    <w:bookmarkStart w:name="z21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2026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решениями Илийского районного маслихата Алматинской области от 23.07.2024 </w:t>
      </w:r>
      <w:r>
        <w:rPr>
          <w:rFonts w:ascii="Times New Roman"/>
          <w:b w:val="false"/>
          <w:i w:val="false"/>
          <w:color w:val="ff0000"/>
          <w:sz w:val="28"/>
        </w:rPr>
        <w:t>№ 29-98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- 55 511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Илийского районного маслихата от 29 декабря 2023 года № 18-50</w:t>
            </w:r>
          </w:p>
        </w:tc>
      </w:tr>
    </w:tbl>
    <w:bookmarkStart w:name="z22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Илийского районного маслихата от 29 декабря 2023 года № 18-50</w:t>
            </w:r>
          </w:p>
        </w:tc>
      </w:tr>
    </w:tbl>
    <w:bookmarkStart w:name="z22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2026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Илийского районного маслихата от 29 декабря 2023 года № 18-50</w:t>
            </w:r>
          </w:p>
        </w:tc>
      </w:tr>
    </w:tbl>
    <w:bookmarkStart w:name="z22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2025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Илийского районного маслихата от 29 декабря 2023 года № 18-50</w:t>
            </w:r>
          </w:p>
        </w:tc>
      </w:tr>
    </w:tbl>
    <w:bookmarkStart w:name="z23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2026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Илийского районного маслихата от 29 декабря 2023 года № 18-50</w:t>
            </w:r>
          </w:p>
        </w:tc>
      </w:tr>
    </w:tbl>
    <w:bookmarkStart w:name="z23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Илийского районного маслихата от 29 декабря 2023 года № 18-50</w:t>
            </w:r>
          </w:p>
        </w:tc>
      </w:tr>
    </w:tbl>
    <w:bookmarkStart w:name="z24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2026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Илийского районного маслихата от 29 декабря 2023 года № 18-50</w:t>
            </w:r>
          </w:p>
        </w:tc>
      </w:tr>
    </w:tbl>
    <w:bookmarkStart w:name="z24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Илийского районного маслихата от 29 декабря 2023 года № 18-50</w:t>
            </w:r>
          </w:p>
        </w:tc>
      </w:tr>
    </w:tbl>
    <w:bookmarkStart w:name="z25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2026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Илийского районного маслихата от 29 декабря 2023 года № 18-50</w:t>
            </w:r>
          </w:p>
        </w:tc>
      </w:tr>
    </w:tbl>
    <w:bookmarkStart w:name="z25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Илийского районного маслихата от 29 декабря 2023 года № 18-50</w:t>
            </w:r>
          </w:p>
        </w:tc>
      </w:tr>
    </w:tbl>
    <w:bookmarkStart w:name="z25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2026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Илийского районного маслихата от 29 декабря 2023 года № 18-50</w:t>
            </w:r>
          </w:p>
        </w:tc>
      </w:tr>
    </w:tbl>
    <w:bookmarkStart w:name="z26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2025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Илийского районного маслихата от 29 декабря 2023 года № 18-50</w:t>
            </w:r>
          </w:p>
        </w:tc>
      </w:tr>
    </w:tbl>
    <w:bookmarkStart w:name="z26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2026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29 декабря 2023 года № 18-50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решениями Илийского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Илийского районного маслихата от 29 декабря 2023 года № 18-50</w:t>
            </w:r>
          </w:p>
        </w:tc>
      </w:tr>
    </w:tbl>
    <w:bookmarkStart w:name="z27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2025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654 872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Илийского районного маслихата от 29 декабря 2023 года № 18-50</w:t>
            </w:r>
          </w:p>
        </w:tc>
      </w:tr>
    </w:tbl>
    <w:bookmarkStart w:name="z27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