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2aa" w14:textId="17cb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2022 года № 31-3 "О бюджете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22 декабря 2023 года № 12-3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36 096 011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22 115 373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23 438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1 447 464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12 509 736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36 491 679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53 731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101 519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449 399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449 399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155 250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209 081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503 230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"22" декабря 2023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2022 года № 31-3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36 096 011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22 115 373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7 426 022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6 910 169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11 528 449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11 276 132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1 447 464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12 509 736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имущества в коммунальную собственность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сети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