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0eb27" w14:textId="810eb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Карасайского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26 декабря 2023 года № 13-3.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5 настоящего решения.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Карасайский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2024-2026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37 620 311 тысяча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26 439 277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23 421 тысяча тенге;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1 442 886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9 714 727 тысячи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43 803 686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198 259 тысяч тенге, в том числе: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310 128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111 869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0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6 381 634 тысячи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6 381 634 тысячи тенге, в том числе: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5 376 223 тысячи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187 349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1 192 760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Карасайского районного маслихата Алматинской области от 19.07.2024 </w:t>
      </w:r>
      <w:r>
        <w:rPr>
          <w:rFonts w:ascii="Times New Roman"/>
          <w:b w:val="false"/>
          <w:i w:val="false"/>
          <w:color w:val="000000"/>
          <w:sz w:val="28"/>
        </w:rPr>
        <w:t>№ 22-3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района на 2024 год в сумме 126 919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Карасайского районного маслихата Алматинской области от 28.05.2024 </w:t>
      </w:r>
      <w:r>
        <w:rPr>
          <w:rFonts w:ascii="Times New Roman"/>
          <w:b w:val="false"/>
          <w:i w:val="false"/>
          <w:color w:val="000000"/>
          <w:sz w:val="28"/>
        </w:rPr>
        <w:t>№ 20-3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2024 год объемы бюджетных изъятий из бюджета города, сельских округов в районный бюджет в сумме 4 082 601 тысяча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Каскелен 1 610 702 тысячи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Жамбылского сельского округа 155 107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Елтайского сельского округа 191 238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Жибек жолы 257 234 тысячи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Райымбекского сельского округа 622 690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Первомайского сельского округа 38 579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Жандосовского сельского округа 120 651 тысяча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Умтылского сельского округа 198 009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Шамалганского сельского округа 228 673 тысячи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Иргелинского сельского округа 586 532 тысячи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Айтейского сельского округа 73 186 тысяч тенге.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2024 год предусмотрены целевые текущие трансферты бюджетам города районного значения, сельских округов, в том числе на: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улиц в населенных пунктах;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санитарии населенных пунктов;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мест захоронений и погребение безродных;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озеленение населенных пунктов;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города районного значения, сельских округов определяются на основании постановления акимата Карасайского района.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Карасайского районного маслихата от "26" декабря 2023 года № 13-3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Карасайского районного маслихата Алматинской области от 19.07.2024 </w:t>
      </w:r>
      <w:r>
        <w:rPr>
          <w:rFonts w:ascii="Times New Roman"/>
          <w:b w:val="false"/>
          <w:i w:val="false"/>
          <w:color w:val="ff0000"/>
          <w:sz w:val="28"/>
        </w:rPr>
        <w:t>№ 22-3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района на 2024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37 620 311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26 439 277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10 119 214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10 119 214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2 045 166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2 045 166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13 591 575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13 191 579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399 996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683 322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683 322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Вознагражденияпокредитам, выданнымизгосударственногобюджета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1 442 886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1 442 886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1 442 886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9 714 727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6 995 255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6 995 255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2 719 472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2 719 472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43 803 686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изнижестоящим бюджетам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изнижестоящим бюджетам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Социальное обеспечение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2 097 690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2 097 690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1 354 004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9 220 074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8 105 590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6 497 558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2 527 088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3 481 163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расходы государственного органа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расходы государственного органа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расходы государственного органа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Топливо-энергетический комплекс и недропользование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расходы государственного органа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расходы государственного органа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расходы государственного органа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расходы государственного органа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1 436 123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1 436 123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расходы государственного органа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пригордным и внутри районным сообщениям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1 524 246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25 450 976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25 450 976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25 450 976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23 964 771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-6 381 634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6 381 634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5 376 223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5 376 223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5 376 223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Карасайского районного маслихата от "___" _______ 2023 года № ______</w:t>
            </w:r>
          </w:p>
        </w:tc>
      </w:tr>
    </w:tbl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района на 2025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42 051 635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33 891 042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11 340 247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10 619 128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721 119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568 077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568 077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2 224 796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2 224 796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19 059 034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18 803 877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255 157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698 888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698 888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Вознагражденияпокредитам, выданнымизгосударственногобюджета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798 708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466 500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466 500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332 208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332 208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7 341 108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2 079 687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2 079 687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5 261 421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5 261 421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43 057 938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изнижестоящим бюджетам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3 194 503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Социальное обеспечение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2 198 412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2 198 412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проверенному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6 980 940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3 598 124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сети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2 756 845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2 756 845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1 517 807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расходы государственного органа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Топливо-энергетический комплекс и недропользование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1 956 640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пригордным и внутрирайонным сообщениям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28 044 584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28 044 584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28 044 584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26 128 245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1 916 339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-1 204 594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1 204 594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1 439 603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1 439 603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1 439 603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Карасайского районного маслихата от "___" _______ 2023 года № ______</w:t>
            </w:r>
          </w:p>
        </w:tc>
      </w:tr>
    </w:tbl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района на 2026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46 588 654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36 599 501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11 348 706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10 619 128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729 578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2 568 077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2 568 077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3 224 796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3 224 796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18 759 034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18 503 877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255 157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698 888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698 888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Вознагражденияпокредитам, выданнымизгосударственногобюджета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332 208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466 500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466 500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332 208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332 208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9 169 668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2 075 078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2 075 078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7 094 590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7 094 590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47 879 018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изнижестоящим бюджетам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3 305 148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Социальное обеспечение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2 141 176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2 141 176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4 170 585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сети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1 432 645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1 432 645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расходы государственного органа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Топливо-энергетический комплекс и недропользование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2 859 111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пригордным и внутрирайонным сообщениям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35 222 470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35 222 470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35 222 470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35 222 470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-1 599 535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1 599 535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1 834 545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1 834 545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1 834 545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