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89ce9" w14:textId="5889c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Карасайского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Карасайского районного маслихата Алматинской области от 19 января 2023 года № 33-8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от 3 декабря 2013 года №704 "Об утверждении Типового регламента маслихата" и постановлением Правительства Республики Казахстан от 1 сентября 2021 года </w:t>
      </w:r>
      <w:r>
        <w:rPr>
          <w:rFonts w:ascii="Times New Roman"/>
          <w:b w:val="false"/>
          <w:i w:val="false"/>
          <w:color w:val="000000"/>
          <w:sz w:val="28"/>
        </w:rPr>
        <w:t>№590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организации деятельности государственных органов и их структурных подразделений", Законом Республики Казахстан "О внесении и изменений и дополнений в некоторые законодательные акты Республики Казахстан по вопросам реализации Послания Главы государства от 16 марта 2022 года", Карасайский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в новой редакции Положение государственного учреждения "Аппарат Карасайского районного маслихата"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Отменить решение Карасайского районного маслихата от 13 мая 2022 года № 19-4 "Об утверждении Положения государственного учреждения "Аппарат Карасайского районного маслихата".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Карасайского районного маслихата Абильбекова Кордая.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Карасайского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Айнабеков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Карасайского районного маслихата от 19 января 2023 года № 33-8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Карасайского районного маслихата" (далее – аппарат маслихата) является государственным органом Республики Казахстан, осуществляющим деятельность Карасайского районного маслихата, его органов и депутатов.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маслихата не имеет ведомств.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 маслихата осуществляет свою деятельность в соответствии с Конституцией 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маслихата является юридическим лицом в организационно-правовой форме государственного учреждения, имеет символы и знаки отличия (при их наличии),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маслихата вступает в гражданско-правовые отношения от собственного имени.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Аппарат маслихата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Аппарат маслихата по вопросам своей компетенции в установленном законодательством порядке принимает решения, оформляемые распоряжениями председателя Карасайского районного маслихата и другими актами, предусмотренными законодательством Республики Казахстан.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аппарата маслихата утверждаются в соответствии с законодательством Республики Казахстан.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индекс 040900, Республика Казахстан, Алматинская область, Карасайский район, город Каскелен, улица Абылайхана №213.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Наименование учреждения: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языке: "Қарасай аудандық мәслихатының аппараты" мемлекеттік мекемесі.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языке: Государственное учреждение "Аппарат Карасайского районного маслихата".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сокращенное: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языке: "Қарасай аудандық мәслихатының аппараты" ММ.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языке: ГУ "Аппарат Карасайского районного маслихата".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положение является учредительным документом аппарата маслихата.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аппарата маслихата осуществляется из местного бюджета.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Аппарату маслихата запрещается вступать в договорные отношения с субъектами предпринимательства на предмет выполнения обязанностей, являющихся полномочиями аппарата маслихата.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аппарату маслихата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4"/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Задачи: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эффективной деятельности районного маслихата, его органов и депутатов.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организационное, документационное, правовое, информационно-аналитическое обеспечение деятельности районного маслихата, его органов и депутатов;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реализации контрольных функций районного маслихата и его органов.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Полномочия: 1) права: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от государственных органов и должностных лиц информацию по вопросам повестки дня планируемых сессий районного маслихата и заседаний постоянных (временных) комиссий;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направлять запросы в государственные органы и учреждения в целях обеспечения своевременности рассмотрения и реализации запросов депутатов, и депутатских предложений;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контроль за сроками и результатом исполнения обращений юридических и физических лиц, адресованных в районной маслихат;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протоколирование сессий районного маслихата и заседаний постоянных комиссий.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оказание организационных, документационных, правовых, информационно-аналитических услуг депутатам районного маслихата;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контроль на соответствие действующему законодательству проектов нормативных правовых актов и иных проектов решений, вносимых на рассмотрение районного маслихата, осуществление мониторинга нормативных правовых актов, принятых районным маслихатом;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расходов на обеспечение деятельности районного маслихата, возмещение командировочных расходов, обеспечение депутатов необходимыми канцелярскими принадлежностями и иными товарами для осуществления депутатской деятельности;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публикаций в средствах массовой информации сведений о деятельности районного маслихата и его органов, публикация нормативных правовых актов, принимаемых маслихатом района;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сбор, анализ поступившей информации, отчетов руководителей исполнительных органов, подготовка аналитических материалов;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наполнение официального сайта маслихата необходимой информацией о деятельности районного маслихата, его органов и депутатов;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повышения квалификации и переподготовки сотрудников аппарата районного маслихата;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иных функций возлагаемых на аппарат маслихата законодательством Республики Казахстан.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участие на заседаниях постоянных и временных комиссий, оказание помощи депутатам в вопросах подготовки проектов решений, заключений комиссий и решений маслихата;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оформление и представление на государственную регистрацию в органы юстиции решений маслихата нормативно-правового характера.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задач и полномочий осуществляется в пределах компетенции, установленной для государственных органов законодательством Республики Казахстан.</w:t>
      </w:r>
    </w:p>
    <w:bookmarkEnd w:id="47"/>
    <w:bookmarkStart w:name="z57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аппаратом маслихата осуществляется председателем районного маслихата, который несет персональную ответственность за выполнение возложенных на аппарат маслихата задач и осуществление им своих полномочий.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Председатель маслихата избирается из числа депутатов открытым или тайным голосованием большинством голосов от общего числа депутатов и освобождается от должности маслихатом на сессии.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Председатель районного маслихата не имеет заместителей.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Полномочия председателя районного маслихата: 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подготовку сессии маслихата и вопросов, вносимых на ее рассмотрение, формирует повестку дня сессии, обеспечивает составление протокола, подписывает решения, иные документы, принятые или утвержденные на сессии маслихата;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принимает решение о созыве сессии маслихата;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ведет заседания сессии маслихата, обеспечивает соблюдение регламента маслихата;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содействует депутатам маслихата в осуществлении ими своих полномочий, обеспечивает их необходимой информацией, рассматривает вопросы, связанные с освобождением депутатов от выполнения служебных обязанностей для участия в сессиях маслихата, в работе его постоянных комиссий и иных органов, и в избирательных округах;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контролирует рассмотрение запросов депутатов и депутатских обращений;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 деятельностью аппарата маслихата, назначает на должность и освобождает от должности его служащих;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регулярно представляет в маслихат информацию об обращениях избирателей и о принятых по ним мерах;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организует взаимодействие маслихата с иными органами местного самоуправления;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организует проверку подлинности собранных подписей депутатов маслихата, инициирующих вопрос о выражении недоверия акиму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> статьи 24 Закона Республики Казахстан "О местном государственном управлении и самоуправлении в Республике Казахстан";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 вопросам своей компетенции издает распоряжения;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координирует деятельность постоянных комиссий и иных органов маслихата, и депутатских групп;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представляет маслихат в отношениях с государственными органами, организациями, органами местного самоуправления и общественными объединениями;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обеспечивает опубликование решений маслихата, определяет меры по контролю за их исполнением;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выполняет иные полномочия, предусмотренные Законом Республики Казахстан "О местном государственном управлении и самоуправлении в Республике Казахстан", законодательством Республики Казахстан, регламентом и решением маслихата;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Исполнение полномочий председателя районного маслихата в период его отсутствия осуществляется лицом, его замещающим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> статьи 19 Закона Республики Казахстан "О местном государственном управлении и самоуправлении в Республике Казахстан".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Аппарат государственного учреждения "Аппарат Карасайского районного маслихата" возглавляется руководителем аппарата маслихата, назначаемым на должность и освобождаемым от должности в соответствии с действующим законодательством. </w:t>
      </w:r>
    </w:p>
    <w:bookmarkEnd w:id="68"/>
    <w:bookmarkStart w:name="z78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Аппарат маслихата может иметь на праве оперативного управления обособленное имущество в случаях, предусмотренных законодательством.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маслихата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аппаратом маслихата относится к коммунальной собственности.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Аппарат маслихата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73"/>
    <w:bookmarkStart w:name="z83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аппарата маслихата осуществляются в соответствии с законодательством Республики Казахстан.</w:t>
      </w:r>
    </w:p>
    <w:bookmarkEnd w:id="7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