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1dc4" w14:textId="0961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Райымбекского районного маслихата от 15 марта 2018 года № 34-162 "Об утверждении Методики оценки деятельности административных государственных служащих корпуса "Б" аппарата Райымбекского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26 апреля 2023 года № 2-14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"Об утверждении Методики оценки деятельности административных государственных служащих корпуса "Б" аппарата Райымбекского районного маслихата" от 15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34-162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аппарата Райымбекского районного маслихата", утвержденную вышеуказанным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Мусирбаев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"26" апреля 2023 года № 2-14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Райымбекского районного маслихата от 15 марта 2018 года № 34-162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Райымбекского района"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с приложением 2 приказа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(далее – приложение 2 Приказа) и определяет порядок оценки деятельности административных государственных служащих корпуса "Б" государственного учреждения "Аппарат маслихата Райымбекского района" (далее – аппарат маслихата).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Райымбекским районным маслихатом на основе приложения 2 Приказа с учетом специфики деятельности аппарата маслихата.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– председатель Райымбекского районного маслихата;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эффективно",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–специалистом по кадровым вопросам и работе с депутатами (далее – главный специалист по кадрам), в том числе посредством информационной системы.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специалистом по кадрам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Специалист по кадрам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интранет-портала государственных органов либо системы электронного документооборота.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у специалиста по кадрам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специалистом по кадрам при содействии всех заинтересованных лиц и сторон.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поставленных задач;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Специалист по кадрам обеспечивает: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специалисту по кадрам и участникам калибровочных сессий.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 специалистом по кадрам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приложению 2 Приказа.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специалист по кадрам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 по кадрам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еҰ отсутствия специалист по кадрам,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еҰ отсутствия специалистом по кадрам.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приложению 2 Приказа.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приложению 2 Приказа.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приложению 2 Приказа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еҰ отсутствия специалист по кадрам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еҰ отсутствия специалистом по кадрам.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приложению 2 Приказа.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приложению 2 Приказа, служащие корпуса "Б" по форме, согласно приложению 6 к приложению 2 Приказа.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специалистом по кадрам, для каждого оцениваемого лица.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Специалист по кадрам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приложения 2 Приказа. При формировании тематики семинаров повышения квалификации и дисциплин курсов переподготовки специалистом по кадрам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по кадрам организовывает деятельность калибровочной сессии.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Специалист по кадрам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