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02818" w14:textId="43028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тарифа на регулярные социально значимые перевозки пассажиров на территории Райымбекского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Райымбекского района Алматинской области от 1 августа 2023 года № 225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пункта-1 статьи-31 Закона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пунктом-4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статьи-19 Закона Республики Казахстан "Об автомобильном транспорте", акимат Райымбекского района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тариф на регулярные социально значимые перевозки пассажиров на территории Райымбекского района в размере 8 (восемь) тенге на 1 километр.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Райымбекского района.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Дуйсенбаев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