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3ba" w14:textId="a281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2023 года № 44-205 "О бюджетах сельских округов Райымбекского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31 июля 2023 года № 8-48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2023-2025 годы" от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44-205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177 692)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49 303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9 969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39 334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49 723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60 098 тысяч тенге, в том числе: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51 018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60 370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38 022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10 460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27 562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38 026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64 893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55 898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65 493 тысячи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126 771 тысяча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24 502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102 269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127 041 тысяча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270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270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110 096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15 572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94 524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110 779 тысяч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683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683 тысячи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683 тысячи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Текесского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44 846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13 590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31 256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44 912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Тегистикского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35 297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3 495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31 802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35 373 тысячи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 тысяч тенге. 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Узак батырского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45 651 тысяча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8 650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37 001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46 142 тысячи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491 тысяча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491 тысяча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491 тысяча тенге.".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самоуправлению,бюджету, развитию малого и среднего предпринимательства, туризму,инновационному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19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0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1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3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5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6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31 июля 2023 года № 8-48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7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