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275a" w14:textId="9b2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декабря 2023 года № 16-90.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4 773 487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1 541 577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3 231 774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5 328 346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320 969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415 350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875 828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875 828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758 910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субвенций, передаваемых из районного бюджета в бюджеты сельских округов, в сумме 371 876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36 550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40 742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30 476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35 006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22 188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37 235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32 262 тысячи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35 295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31 541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33 119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37 462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текущие трансферты бюджетам сельских округов, в том числе на: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2024 год в сумме 29 471 тысяча тенге.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27 декабря 2023 года № 16-90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27 декабря 2023 года № 16-90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