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34f09" w14:textId="e934f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"Аппарата Талгарского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17 мая 2023 года № 4-17.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служащих", Талгарский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государственного учреждения "Аппарата Талгарского районного маслихата"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Талгарского районного маслихата У. Даркенбаеву.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по истечении десяти календарных дней после дня его первого официального опубликованиясо дня.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Талгарского районного маслихата от 17 мая 2023 года № 4-17</w:t>
            </w:r>
          </w:p>
        </w:tc>
      </w:tr>
    </w:tbl>
    <w:p>
      <w:pPr>
        <w:spacing w:after="0"/>
        <w:ind w:left="0"/>
        <w:jc w:val="both"/>
      </w:pPr>
      <w:bookmarkStart w:name="z13" w:id="4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12) пункта 3, абзац второй пункта 6 и глава 6, приложения 9, 10 и 11 Методики действуют до 31.08.2023 решением Талгарского районного маслихата Алматинской области от 10.08.2023 </w:t>
      </w:r>
      <w:r>
        <w:rPr>
          <w:rFonts w:ascii="Times New Roman"/>
          <w:b w:val="false"/>
          <w:i w:val="false"/>
          <w:color w:val="ff0000"/>
          <w:sz w:val="28"/>
        </w:rPr>
        <w:t>№ 8-36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его первого официального опубликования).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"Аппарата Талгарского районного маслихата"</w:t>
      </w:r>
    </w:p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"Аппарата Талгарского районного маслихата" (далее – Методика) разработана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(далее – Типовая методика) и определяет порядок оценки деятельности административных государственных служащих корпуса "Б" государственного учреждения "Аппарата Талгарского районного маслихата".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утверждается председателем Талгарского районного маслихата.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– административный государственный служащий корпуса "Б" категорий Е-2;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или служащий корпуса "Б";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 внесенными решением Талгарского районного маслихата Алматинской области от 10.08.2023 </w:t>
      </w:r>
      <w:r>
        <w:rPr>
          <w:rFonts w:ascii="Times New Roman"/>
          <w:b w:val="false"/>
          <w:i w:val="false"/>
          <w:color w:val="000000"/>
          <w:sz w:val="28"/>
        </w:rPr>
        <w:t>№ 8-36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государственного учреждения "Аппарата Талгарского районного маслихата"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государственного органа, в котором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Талгарского районного маслихата Алматинской области от 10.08.2023 </w:t>
      </w:r>
      <w:r>
        <w:rPr>
          <w:rFonts w:ascii="Times New Roman"/>
          <w:b w:val="false"/>
          <w:i w:val="false"/>
          <w:color w:val="000000"/>
          <w:sz w:val="28"/>
        </w:rPr>
        <w:t>№ 8-36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Талгарского районного маслихата Алматинской области от 10.08.2023 </w:t>
      </w:r>
      <w:r>
        <w:rPr>
          <w:rFonts w:ascii="Times New Roman"/>
          <w:b w:val="false"/>
          <w:i w:val="false"/>
          <w:color w:val="000000"/>
          <w:sz w:val="28"/>
        </w:rPr>
        <w:t>№ 8-36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Талгарского районного маслихата Алматинской области от 10.08.2023 </w:t>
      </w:r>
      <w:r>
        <w:rPr>
          <w:rFonts w:ascii="Times New Roman"/>
          <w:b w:val="false"/>
          <w:i w:val="false"/>
          <w:color w:val="000000"/>
          <w:sz w:val="28"/>
        </w:rPr>
        <w:t>№ 8-36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специалистом аппарата, на которого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Талгарского районного маслихата Алматинской области от 10.08.2023 </w:t>
      </w:r>
      <w:r>
        <w:rPr>
          <w:rFonts w:ascii="Times New Roman"/>
          <w:b w:val="false"/>
          <w:i w:val="false"/>
          <w:color w:val="000000"/>
          <w:sz w:val="28"/>
        </w:rPr>
        <w:t>№ 8-36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органа, общих результатов работы государственного органа за оцениваемый период;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Служба управления персоналом обеспечивает: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службе управления персоналом (кадровой службы) и участникам калибровочных сессий.</w:t>
      </w:r>
    </w:p>
    <w:bookmarkEnd w:id="56"/>
    <w:bookmarkStart w:name="z6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по достижению КЦИ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аппарата осуществляется на основе оценки достижения КЦИ.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устанавливается оценивающим лицом по согласованию со службой управления персоналом в индивидуальном плане работы руководителя аппарата,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осуществляется оценивающим лицом в сроки, установленные в пункте 5.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 председателем маслихата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аппарата о проведении в отношении него оценки не позднее пятого числа месяца, следующего за отчетным кварталом.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End w:id="76"/>
    <w:bookmarkStart w:name="z8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служащих корпуса "Б" по методу ранжирования осуществляется руководителем аппарата органа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8"/>
    <w:bookmarkStart w:name="z9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проходит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1"/>
    <w:bookmarkStart w:name="z132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главой 6 решением Талгарского районного маслихата Алматинской области от 10.08.2023 </w:t>
      </w:r>
      <w:r>
        <w:rPr>
          <w:rFonts w:ascii="Times New Roman"/>
          <w:b w:val="false"/>
          <w:i w:val="false"/>
          <w:color w:val="ff0000"/>
          <w:sz w:val="28"/>
        </w:rPr>
        <w:t>№ 8-36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КЦИ являются:</w:t>
      </w:r>
    </w:p>
    <w:bookmarkStart w:name="z3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Количество КЦИ составляет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оценки достижения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Рассмотрение результатов оценки Комиссией и обжалование 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Секретарем Комиссии является сотрудник службы управления персоналом.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Результаты оценки утверждаются уполномоченным лицом и фиксируются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Служащим корпуса "Б" допускается обжалование результатов оценки в судебном порядке.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оценки деятельности административных государственных служащих корпуса "Б" государственного учреждения "Аппарата Талгарского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маслихата _______________________ (фамилия, инициалы) дата _______________________ подпись ____________________</w:t>
            </w:r>
          </w:p>
        </w:tc>
      </w:tr>
    </w:tbl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руководителя аппарата _________________________________________________ год (период, на который составляется индивидуальный план)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___________________________________________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оценки деятельности административных государственных служащих корпуса "Б" государственного учреждения "Аппарата Талгарского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Лист оценки по КЦИ 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________________________________________________ (Ф.И.О., должность оцениваемого лица) 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 (оцениваемый период)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 сумма оценок по КЦИ деленная на количество КЦИ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 _______________________________ (фамилия, инициалы) дата ________________________________ подпись 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 _________________________________ (фамилия, инициалы) дата _________________________________ подпись 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оценки деятельности административных государственных служащих корпуса "Б" государственного учреждения "Аппарата Талгарского районного маслихата"</w:t>
            </w:r>
          </w:p>
        </w:tc>
      </w:tr>
    </w:tbl>
    <w:bookmarkStart w:name="z165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оценки деятельности административных государственных служащих корпуса "Б" государственного учреждения "Аппарата Талгарского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9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51"/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 Ф.И.О. оценивающего служащего (руководителя структурного подразделения/государственного органа) __________________________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 Оценки необходимо выставлять объективно, без личных симпатий/антипатий.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 Результат оценки служащему выставляется исходя из средней итоговой оценки Обоснование к выставленной оценке ___________________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оценки деятельности административных государственных служащих корпуса "Б" государственного учреждения "Аппарата Талгарского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4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аппарата методом 360</w:t>
      </w:r>
    </w:p>
    <w:bookmarkEnd w:id="154"/>
    <w:bookmarkStart w:name="z17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аппарата _____________________________</w:t>
      </w:r>
    </w:p>
    <w:bookmarkEnd w:id="155"/>
    <w:bookmarkStart w:name="z17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56"/>
    <w:bookmarkStart w:name="z17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Данный метод поможет Вашему коллеге лучше понять свои сильные и слабые стороны, увидеть потенциал дальнейшего роста и развития.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оценки деятельности административных государственных служащих корпуса "Б" государственного учреждения "Аппарата Талгарского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1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159"/>
    <w:bookmarkStart w:name="z18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160"/>
    <w:bookmarkStart w:name="z18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61"/>
    <w:bookmarkStart w:name="z18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Данный метод поможет Вашему коллеге лучше понять свои сильные и слабые стороны, увидеть потенциал дальнейшего роста и развития.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оценки деятельности административных государственных служащих корпуса "Б" государственного учреждения "Аппарата Талгарского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8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руководителя аппарата)</w:t>
      </w:r>
    </w:p>
    <w:bookmarkEnd w:id="164"/>
    <w:bookmarkStart w:name="z18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аппарата ____________________________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9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 Результаты оценки: _______________________________</w:t>
      </w:r>
    </w:p>
    <w:bookmarkEnd w:id="1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оценки деятельности административных государственных служащих корпуса "Б" государственного учреждения "Аппарата Талгарского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5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169"/>
    <w:bookmarkStart w:name="z19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9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 Результаты оценки: ______________________________</w:t>
      </w:r>
    </w:p>
    <w:bookmarkEnd w:id="1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