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7834" w14:textId="b0c7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26 декабря 2022 года № 38-114 "О бюджете Талгарского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21 декабря 2023 года № 14-58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бюджете Талгарского района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17 741 840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8 464 531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360 776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1 005 024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8 011 509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17 650 748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9 430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36 225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45 655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200 522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200 522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197 958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830 178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431 698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21 декабря 2023 года № 14-58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22 декабря 2022 года № 38-114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8 011 509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4 409 567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