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e717" w14:textId="7c4e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29 декабря 2022 года № 39-115 "О бюджетах города Талгар и сельских округов Талгарского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22 декабря 2023 года № 15-60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бюджетах города Талгар и сельских округов Талгарского района на 2023-2025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39-115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Талгар на 2023-2025 годы, согласно приложениям 1, 2 и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1 751 313 тысячи тенге: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1 444 282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307 031 тысяча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1 847 296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95 983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95 983 тысячи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95 983 тысячи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Алатауского сельского округа на 2023-2025 годы, согласно приложениям 4, 5 и 6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192 283 тысячи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145 793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46 490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195 216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2 933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2 933 тысячи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2 933 тысячи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Белбулакского сельского округа на 2023-2025 годы, согласно приложениям 7, 8 и 9 к настоящему решению 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247 652 тысячи тенге: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212 188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35 464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296 146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48 494 тысячи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48 494 тысячи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48 494 тысячи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Бесагашского сельского округа на 2023-2025 годы, согласно приложениям 10, 11 и 12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346 732 тысячи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345 535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31 197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394 125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17 393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17 393 тысячи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17 393 тысячи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Бескайнарского сельского округа на 2023-2025 годы, согласно приложениям 13, 14 и 15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107 968 тысяч тенге: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43 159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64 809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108 635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667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667 тысяч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667 тысяч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Гулдалинского сельского округа на 2023-2025 годы, согласно приложениям 16, 17 и 18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203 963 тысячи тенге: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151 446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52 121 тысяча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205 931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2 364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2 364 тысячи тенге: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2 364 тысячи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Кендалинского сельского округа на 2023-2025 годы, согласно приложениям 19, 20 и 21 к настоящему решению соответственно, в том числе на 2023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196 169 тысяч тенге: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129 928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66 241 тысяча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204 495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8 326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8 326 тысяч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8 326 тысяч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Кайнарского сельского округа на 2023-2025 годы, согласно приложениям 22, 23 и 24 к настоящему решению соответственно, в том числе на 2023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446 001 тысяч тенге: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131 818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314 183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448 402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2 401 тысяча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2 401 тысяча тенге: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2 401 тысяча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Нуринского сельского округа на 2023-2025 годы, согласно приложениям 25, 26 и 27 к настоящему решению соответственно, в том числе на 2023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118 943 тысячи тенге: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58 865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60 078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119 449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506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506 тысяч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506 тысяч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Панфиловского сельского округа на 2023-2025 годы, согласно приложениям 28, 29 и 30 к настоящему решению соответственно, в том числе на 2023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455 690 тысяч тенге: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344 209 тысяча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111 481 тысяча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504 516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48 826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48 826 тысяч тенге: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48 826 тысяч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Туздыбастауского сельского округа на 2023-2025 годы, согласно приложениям 31, 32 и 33 к настоящему решению соответственно, в том числе на 2025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344 955 тысяч тенге: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303 283 тысячи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41 672 тысячи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405 928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60 973 тысячи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60 973 тысячи тенге: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60 973 тысячи тенге.";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22 декабря 2023 года № 15-60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29 декабря 2022 года № 39-115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2023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Талгарского районного маслихата от 22 декабря 2023 года № 15-60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29 декабря 2022 года № 39-115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2023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Талгарского районного маслихата от 22 декабря 2023 года № 15-60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29 декабря 2022 года № 39-115</w:t>
            </w:r>
          </w:p>
        </w:tc>
      </w:tr>
    </w:tbl>
    <w:bookmarkStart w:name="z21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2023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22 декабря 2023 года № 15-60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29 декабря 2022 года № 39-115</w:t>
            </w:r>
          </w:p>
        </w:tc>
      </w:tr>
    </w:tbl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2023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Талгарского районного маслихата от 22 декабря 2023 года № 15-60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Талгарского районного маслихата от 29 декабря 2022 года № 39-115</w:t>
            </w:r>
          </w:p>
        </w:tc>
      </w:tr>
    </w:tbl>
    <w:bookmarkStart w:name="z22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2023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Талгарского районного маслихата от 22 декабря 2023 года № 15-60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Талгарского районного маслихата от 29 декабря 2022 года № 39-115</w:t>
            </w:r>
          </w:p>
        </w:tc>
      </w:tr>
    </w:tbl>
    <w:bookmarkStart w:name="z22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Гулдалинского сельского округа на 2023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22 декабря 2023 года № 15-60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Талгарского районного маслихата от 29 декабря 2022 года № 39-115</w:t>
            </w:r>
          </w:p>
        </w:tc>
      </w:tr>
    </w:tbl>
    <w:bookmarkStart w:name="z23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2023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Талгарского районного маслихата от 22 декабря 2023 года № 15-60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Талгарского районного маслихата от 29 декабря 2022 года № 39-115</w:t>
            </w:r>
          </w:p>
        </w:tc>
      </w:tr>
    </w:tbl>
    <w:bookmarkStart w:name="z23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2023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Талгарского районного маслихата от 22 декабря 2023 года № 15-60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Талгарского районного маслихата от 29 декабря 2022 года № 39-115</w:t>
            </w:r>
          </w:p>
        </w:tc>
      </w:tr>
    </w:tbl>
    <w:bookmarkStart w:name="z23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2023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22 декабря 2023 года № 15-60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Талгарского районного маслихата от 29 декабря 2022 года № 39-115</w:t>
            </w:r>
          </w:p>
        </w:tc>
      </w:tr>
    </w:tbl>
    <w:bookmarkStart w:name="z24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2023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Талгарского районного маслихата от 22 декабря 2023 года № 15-60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Талгарского районного маслихата от 29 декабря 2022 года № 39-115</w:t>
            </w:r>
          </w:p>
        </w:tc>
      </w:tr>
    </w:tbl>
    <w:bookmarkStart w:name="z24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2023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