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b304" w14:textId="775b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23 декабря 2022 года № 7-35-162 "О бюджете Уйгурского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15 мая 2023 года № 8-3-24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7-35-162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177375)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7 787 621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1 956 767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16 054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680 898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5 133 902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8 244 345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59 216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103 500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44 284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515 860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515 860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103 500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44 285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456 645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Уйгурского района от 15 мая 2023 года № 8-3-24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Уйгурского района от 23 декабря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7-35-162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Уйгурского района на 2023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