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c70b" w14:textId="62dc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29 декабря 2022 года № 7-36-165 "О бюджетах сельских округов Уйгурского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23 мая 2023 года № 8-4-26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бюджетах сельских округов Уйгурского района на 2023-2025 годы"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7-36-165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Шонжынского сельского округа на 2023-2025 годы согласно приложениям 1, 2,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199 530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143 485 тысяч тенге;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56 045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199 530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Сумбинского сельского округа на 2023-2025 годы согласно приложениям 4, 5, 6 к настоящему решению соответственно, в том числе на 2023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60 074 тысячи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12 088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47 986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60 074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Киргизсайского сельского округа на 2023-2025 годы согласно приложениям 7, 8, 9 к настоящему решению соответственно, в том числе на 2023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48 863 тысячи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9 259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39 604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48 863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Дардамтинского сельского округа на 2023-2025 годы согласно приложениям 22, 23, 24 к настоящему решению соответственно, в том числе на 2023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82 172 тысячи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18 790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63 382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82 172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Кетпенского сельского округа на 2023-2025 годы согласно приложениям 25, 26, 27 к настоящему решению соответственно, в том числе на 2023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58 192 тысячи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11 144 тысячи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47 048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62 692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4 500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4 500 тысяч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4 500 тысяч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Бахарского сельского округа на 2023-2025 годы согласно приложениям 34, 35, 36 к настоящему решению соответственно, в том числе на 2023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70 917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15 547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55 370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70 917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Уйгурского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Уйгурского районного маслихата от 23 мая 2023 года № 8-4-26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Уйгурского районного маслихата от 29 декабря 2022 года № 7-36-165</w:t>
            </w:r>
          </w:p>
        </w:tc>
      </w:tr>
    </w:tbl>
    <w:bookmarkStart w:name="z12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2023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Уйгурского районного маслихата от 23 мая 2023 года № 8-4-26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Уйгурского районного маслихата от 29 декабря 2022 года № 7-36-165</w:t>
            </w:r>
          </w:p>
        </w:tc>
      </w:tr>
    </w:tbl>
    <w:bookmarkStart w:name="z13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2023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Уйгурского районного маслихата от 23 мая 2023 года № 8-4-26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Уйгурского районного маслихата от 29 декабря 2022 года № 7-36-165</w:t>
            </w:r>
          </w:p>
        </w:tc>
      </w:tr>
    </w:tbl>
    <w:bookmarkStart w:name="z13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2023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Уйгурского районного маслихата от 23 мая 2023 года № 8-4-26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Уйгурского районного маслихата от 29 декабря 2022 года № 7-36-165</w:t>
            </w:r>
          </w:p>
        </w:tc>
      </w:tr>
    </w:tbl>
    <w:bookmarkStart w:name="z14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2023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Уйгурского районного маслихата от 23 мая 2023 года № 8-4-26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Уйгурского районного маслихата от 29 декабря 2022 года № 7-36-165</w:t>
            </w:r>
          </w:p>
        </w:tc>
      </w:tr>
    </w:tbl>
    <w:bookmarkStart w:name="z14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2023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Уйгурского районного маслихата от 23 мая 2023 года № 8-4-26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Уйгурского районного маслихата от 29 декабря 2022 года № 7-36-165</w:t>
            </w:r>
          </w:p>
        </w:tc>
      </w:tr>
    </w:tbl>
    <w:bookmarkStart w:name="z15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2023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