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975c" w14:textId="17f9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29 декабря 2022 года № 7-36-165 "О бюджетах сельских округов Уйгурского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7 августа 2023 года № 8-7-44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7-36-165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Шонжынского сельского округа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199 530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143 485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56 045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214 530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15 000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15 000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15 000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Сумбинского сельского округа на 2023-2025 годы согласно приложениям 4, 5,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60 424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12 438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47 986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60 424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Киргизсайского сельского округа на 2023-2025 годы согласно приложениям 7, 8,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49 213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9 609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39 604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49 213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Больше-Аксуского сельского округа на 2023-2025 годы согласно приложениям 10, 11,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71 467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29 147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42 320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71 467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Аватского сельского округа на 2023-2025 годы согласно приложениям 13, 14,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61 976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10 093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51 883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61 976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Тиирменского сельского округа на 2023-2025 годы согласно приложениям 16, 17,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79 700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12 186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67 514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79 979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279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279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279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Актамского сельского округа на 2023-2025 годы согласно приложениям 19, 20,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48 486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7 972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40 514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53 487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5 001 тысяча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5 001 тысяча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5 001 тысяча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Дардамтинского сельского округа на 2023-2025 годы согласно приложениям 22, 23,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82 522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19 140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63 382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82 576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54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54 тысячи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Мало-Диханского сельского округа на 2023-2025 годы согласно приложениям 28, 29, 30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75 298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11 478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63 820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75 298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Бахарского сельского округа на 2023-2025 годы согласно приложениям 34, 35, 36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71 267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15 897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55 370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72 384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1 117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1 117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1 117 тысяч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Шарынского сельского округа на 2023-2025 годы согласно приложениям 40, 41, 42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62 930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27 106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35 824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64 373 тысячи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1 443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1 443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1 443 тысячи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В.и.о. председателя маслихат Уйгурского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Надырханов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07 августа 2023 года № 8-7-44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29 декабря 2022 года № 7-36-165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07 августа 2023 года № 8-7-44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29 декабря 2022 года № 7-36-165</w:t>
            </w:r>
          </w:p>
        </w:tc>
      </w:tr>
    </w:tbl>
    <w:bookmarkStart w:name="z22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07 августа 2023 года № 8-7-44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29 декабря 2022 года № 7-36-165</w:t>
            </w:r>
          </w:p>
        </w:tc>
      </w:tr>
    </w:tbl>
    <w:bookmarkStart w:name="z22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07 августа 2023 года № 8-7-44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29 декабря 2022 года № 7-36-165</w:t>
            </w:r>
          </w:p>
        </w:tc>
      </w:tr>
    </w:tbl>
    <w:bookmarkStart w:name="z23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07 августа 2023 года № 8-7-44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29 декабря 2022 года № 7-36-165</w:t>
            </w:r>
          </w:p>
        </w:tc>
      </w:tr>
    </w:tbl>
    <w:bookmarkStart w:name="z23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2023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07 августа 2023 года № 8-7-44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29 декабря 2022 года № 7-36-165</w:t>
            </w:r>
          </w:p>
        </w:tc>
      </w:tr>
    </w:tbl>
    <w:bookmarkStart w:name="z24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2023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07 августа 2023 года № 8-7-44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Уйгурского районного маслихата от 29 декабря 2022 года № 7-36-165</w:t>
            </w:r>
          </w:p>
        </w:tc>
      </w:tr>
    </w:tbl>
    <w:bookmarkStart w:name="z25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2023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07 августа 2023 года № 8-7-44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29 декабря 2022 года № 7-36-165</w:t>
            </w:r>
          </w:p>
        </w:tc>
      </w:tr>
    </w:tbl>
    <w:bookmarkStart w:name="z25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2023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07 августа 2023 года № 8-7-44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29 декабря 2022 года № 7-36-165</w:t>
            </w:r>
          </w:p>
        </w:tc>
      </w:tr>
    </w:tbl>
    <w:bookmarkStart w:name="z26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2023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07 августа 2023 года № 8-7-44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29 декабря 2022 года № 7-36-165</w:t>
            </w:r>
          </w:p>
        </w:tc>
      </w:tr>
    </w:tbl>
    <w:bookmarkStart w:name="z26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2023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07 августа 2023 года № 8-7-44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29 декабря 2022 года № 7-36-165</w:t>
            </w:r>
          </w:p>
        </w:tc>
      </w:tr>
    </w:tbl>
    <w:bookmarkStart w:name="z27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2023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