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4501" w14:textId="47b4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2022 года № 7-36-165 "О бюджетах сельских округов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14 ноября 2023 года № 8-12-61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194 530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145 981 тысяча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48 549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209 530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15 000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15 000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15 000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62 024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49 586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62 024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49 213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43 432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49 213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Больше-Аксуского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71 467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29 147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42 320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71 467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61 976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10 093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51 883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61 976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81 700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73 457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81 979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279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48 486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6 660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41 826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53 487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5 001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5 001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82 522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23 850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58 672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84 576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2 054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2 054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2 054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60 192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10 377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48 815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64 692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4 500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4 500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4 500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76 498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10 333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66 165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76 498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45 921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11 698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34 223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45 979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71 267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16 697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54 570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72 384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1 117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53 571 тысяча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9 859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43 712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53 673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2023-2025 годы согласно приложениям 40, 41,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62 930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30 095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32 835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64 373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1 443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1 443 тысячи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2022 года № 7-36-165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2022 года № 7-36-165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2022 года № 7-36-165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2022 года № 7-36-165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2022 года № 7-36-165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2022 года № 7-36-165</w:t>
            </w:r>
          </w:p>
        </w:tc>
      </w:tr>
    </w:tbl>
    <w:bookmarkStart w:name="z30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2022 года № 7-36-165</w:t>
            </w:r>
          </w:p>
        </w:tc>
      </w:tr>
    </w:tbl>
    <w:bookmarkStart w:name="z30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2022 года № 7-36-165</w:t>
            </w:r>
          </w:p>
        </w:tc>
      </w:tr>
    </w:tbl>
    <w:bookmarkStart w:name="z31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2022 года № 7-36-165</w:t>
            </w:r>
          </w:p>
        </w:tc>
      </w:tr>
    </w:tbl>
    <w:bookmarkStart w:name="z31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2022 года № 7-36-165</w:t>
            </w:r>
          </w:p>
        </w:tc>
      </w:tr>
    </w:tbl>
    <w:bookmarkStart w:name="z32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2022 года № 7-36-165</w:t>
            </w:r>
          </w:p>
        </w:tc>
      </w:tr>
    </w:tbl>
    <w:bookmarkStart w:name="z32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2022 года № 7-36-165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29 декабря 2022 года № 7-36-165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от 14 ноября 2023 года № 8-12-61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2022 года № 7-36-165</w:t>
            </w:r>
          </w:p>
        </w:tc>
      </w:tr>
    </w:tbl>
    <w:bookmarkStart w:name="z34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