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b567" w14:textId="213b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Кегенского района Алматинской области от 29 ноября 2023 года № 205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Кегенского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Кегенского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Кегенского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Кегенского района от "29" ноября 2023 года №205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(государственного органа)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</w:t>
            </w:r>
          </w:p>
        </w:tc>
      </w:tr>
    </w:tbl>
    <w:bookmarkStart w:name="z18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(руководителя структурного подразделения/государственного органа) ______________________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</w:tr>
    </w:tbl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</w:tbl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1"/>
    <w:bookmarkStart w:name="z25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3"/>
    <w:bookmarkStart w:name="z25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Кегенского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25"/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26"/>
    <w:bookmarkStart w:name="z26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