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c013" w14:textId="877c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6 января 2023 года № 46-154 "О бюджетах сельских округов Кегенского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27 июля 2023 года № 9-42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Кегенский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6 января 2023 года </w:t>
      </w:r>
      <w:r>
        <w:rPr>
          <w:rFonts w:ascii="Times New Roman"/>
          <w:b w:val="false"/>
          <w:i w:val="false"/>
          <w:color w:val="000000"/>
          <w:sz w:val="28"/>
        </w:rPr>
        <w:t>№46-154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Кегенского района на 2023-2025 годы" (зарегистрировано в государственном реестре нормативных правовых актов № 178301):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"1.Утвердить бюджет Кегенского сельского округа на 2023-2025 годы согласно приложениям 1, 2, 3 к настоящему решению соответственно, в том числе на 2023 год в следующих объемах: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248 076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44 923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201 153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251 348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3 272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3 272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3 272 тысяч тенге"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2023-2025 годы согласно приложениям 4, 5, 6 к настоящему решению соответственно, в том числе на 2023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75 042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18 116 тысяч тенге;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54 614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75 912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870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870 тысяч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870 тысяч тенге."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Утвердить бюджет Жылысайского сельского округа на 2023-2025 годы согласно приложениям 7, 8, 9 к настоящему решению соответственно, в том числе на 2023 год в следующих объемах: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42 294 тысяч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8 292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31 222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42 557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263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263 тысяч тенге, в том числе: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263 тысяч тенге."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2023-2025 годы согласно приложениям 10,11,12 к настоящему решению соответственно, в том числе на 2023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42 559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8 077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34 482 тысяч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45 772 тысяч тенге;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3 213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3 213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3 213 тысяч тенге."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2023-2025 годы согласно приложениям 13,14,15к настоящему решению соответственно, в том числе на 2023 год в следующих объемах: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45 395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4 928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40 467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45 748 тысяч тенге;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353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353 тысяч тенге, в том числе: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353 тысяч тенге."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2023-2025 годы согласно приложениям 19, 20, 21 к настоящему решению соответственно, в том числе на 2023 год в следующих объемах:</w:t>
      </w:r>
    </w:p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53 353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7 333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46 020 тысячи тенге, в том числе: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53 550 тысяч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197 тысяч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197 тысяч тенге, в том числе: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197 тысяч тенге."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2023-2025 годы согласно приложениям 22, 23, 24 к настоящему решению соответственно, в том числе на 2023 год в следующих объемах: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64 087 тысяч тенге, в том числе: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3 743 тысячи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60 344 тысяч тенге, в том числе: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64 306 тысяч тенге;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219 тысяч тенге;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219 тысяч тенге, в том числе: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219 тысяч тенге."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2023-2025 годы согласно приложениям 25, 26, 27 к настоящему решению соответственно, в том числе на 2023 год в следующих объемах: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43 908 тысяч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2 680 тысяч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41 498 тысяч тенге, в том числе: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44 605 тысяч тенге;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424 тысячтенге;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424 тысяч тенге, в том числе: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424 тысяч тенге."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Туйыкского сельского округа на 2023-2025 годы согласно приложениям 28,29,30 к настоящему решению соответственно, в том числе на 2023 год в следующих объемах: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42 995 тысяч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2 888 тысяча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40 107 тысяч тенге, в том числе: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45 214 тысяч тенге;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2 219 тысяч тенге;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2 219 тысяч тенге, в том числе: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2 219 тысяч тенге."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11. Утвердить бюджет Сатинского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59 812 тысяч тенге, в том числе: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5 688 тысяча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54 124 тысяч тенге, в том числе: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60 571 тысяч тенге;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759 тысяч тенге;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759 тысяч тенге, в том числе: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759 тысяч тенге."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2023-2025 годы согласно приложениям 31, 32, 33 к настоящему решению соответственно, в том числе на 2023 год в следующих объемах: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60 571 тысяч тенге, в том числе: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4 027 тысяча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36 246 тысяч тенге, в том числе: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40 589 тысяч тенге;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316 тысяч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316 тысяч тенге, в том числе: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316 тысяч тенге."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этому решению написать в новой редакции.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06 января 2023 года № 46-154</w:t>
            </w:r>
          </w:p>
        </w:tc>
      </w:tr>
    </w:tbl>
    <w:bookmarkStart w:name="z214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2023 год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сохранности государственного жилищного фонда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06 января 2023 года № 46-154</w:t>
            </w:r>
          </w:p>
        </w:tc>
      </w:tr>
    </w:tbl>
    <w:bookmarkStart w:name="z223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2023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27 июля 2023 год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06 января 2023 года№ 46-154</w:t>
            </w:r>
          </w:p>
        </w:tc>
      </w:tr>
    </w:tbl>
    <w:bookmarkStart w:name="z23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2023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06 января 2023 года № 46-154</w:t>
            </w:r>
          </w:p>
        </w:tc>
      </w:tr>
    </w:tbl>
    <w:bookmarkStart w:name="z24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2023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Кегенского районного маслихата от 06 января 2023 года№ 46-154</w:t>
            </w:r>
          </w:p>
        </w:tc>
      </w:tr>
    </w:tbl>
    <w:bookmarkStart w:name="z25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2023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06 января 2023 года № 46-154</w:t>
            </w:r>
          </w:p>
        </w:tc>
      </w:tr>
    </w:tbl>
    <w:bookmarkStart w:name="z259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2023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06 января 2023 года № 46-154</w:t>
            </w:r>
          </w:p>
        </w:tc>
      </w:tr>
    </w:tbl>
    <w:bookmarkStart w:name="z26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2023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развития регионов до 2025 года реализация мер по поддержке экономического развития регионов, реализация мер по решению проблемы заселения сельских поселений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06 января 2023 года№ 46-154</w:t>
            </w:r>
          </w:p>
        </w:tc>
      </w:tr>
    </w:tbl>
    <w:bookmarkStart w:name="z277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2023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Капиталный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06 января 2023 года № 46-154</w:t>
            </w:r>
          </w:p>
        </w:tc>
      </w:tr>
    </w:tbl>
    <w:bookmarkStart w:name="z286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Туйыкского сельского округа на 2023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06 января 2023 года № 46-154</w:t>
            </w:r>
          </w:p>
        </w:tc>
      </w:tr>
    </w:tbl>
    <w:bookmarkStart w:name="z295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2023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автомобильных дорог в городах, селах, поселках, сельских округах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27 июля 2023 года № 9-42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06 января 2023 года № 46-154</w:t>
            </w:r>
          </w:p>
        </w:tc>
      </w:tr>
    </w:tbl>
    <w:bookmarkStart w:name="z304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недвижимость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районов (городов областного значения).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государственные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Ландшафтный дизайн и ландшафтный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 в городах, селах, поселках, сельских округах районного значения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_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районного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города, села, поселка, сельского округа районного значения в вышестоящий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