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369b0" w14:textId="a8369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Кегенского районного маслихата от 26 декабря 2022 года № 45-148 "О бюджете Кегенского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Кегенского районного маслихата Алматинской области от 25 декабря 2023 года № 14-65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Кегенский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решение Кегенского районного маслихата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45-148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178026) "О бюджете Кегенского района на 2023-2025 годы"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Утвердить районный бюджет на 2023-2025 годы согласно приложениям 1, 2 и 3 соответственно, в том числе на 2023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8 356 368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1 658 580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8 564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57 979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6 631 245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8 663 043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106 316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155 250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48 934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412 991 тысяча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412 991 тысяча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155 250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48 934 тысяча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306 675 тысяч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написать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Нұғман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Кегенского районного маслихата от 25 декабря 2023 года № 14-65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8 356 368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1 658 580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601 691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588 774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569 521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569 521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штрафы, санкции, взыскания, налагаемые государственными учреждениями, финансируемыми из государственного бюджета, а также удержанные и финансируемые из бюджета (расходной сметы) Национального Банка Республики Казахстан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штрафы, санкции, экспроприации, налагаемые государственными учреждениями, финансируемыми из государственного бюджета, а также удерживаемые и финансируемые из бюджета (расходной сметы) Национального Банка Республики Казахстан, за исключением доходов от организаций нефтяного сектора, Фонд компенсации потерпевшим и Фонд поддержки образовательной инфраструктуры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6 631 245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6 631 245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8 663 043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служба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4949221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Уличное освещение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-412 991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