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398e" w14:textId="6f03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27 января 2023 года № 77. Отменен приказом Министра финансов РК от 04.04.2025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Вводится в действие с </w:t>
      </w:r>
      <w:r>
        <w:rPr>
          <w:rFonts w:ascii="Times New Roman"/>
          <w:b/>
          <w:i w:val="false"/>
          <w:color w:val="000000"/>
          <w:sz w:val="28"/>
        </w:rPr>
        <w:t>27</w:t>
      </w:r>
      <w:r>
        <w:rPr>
          <w:rFonts w:ascii="Times New Roman"/>
          <w:b/>
          <w:i w:val="false"/>
          <w:color w:val="000000"/>
          <w:sz w:val="28"/>
        </w:rPr>
        <w:t>.01.202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109 с бюджетной программой 001 с бюджетными подпрограммами 100 и 123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Аппарат Правительства Республики Казахстан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обеспечению деятельности Премьер-Министра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Премьер-Министра 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Текущие административные расходы";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105, 109, 114, 139, 148, 165, 166, 167, 168 и 169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текущих мероприятий за счет чрезвычайного резерва Правительства Республики Казахстан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"Деятельность по обеспечению безопасности личности, общества и государства":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109 с бюджетной программой 002 с бюджетными подпрограммами 100 и 111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Аппарат Правительства Республики Казахстан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Услуги по обеспечению фельдъегерской связью государственных учреждений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фельдъегерской связью государственных учреждений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Капитальные расходы подведомственных государственных учреждений";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109 с бюджетной программой 138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Аппарат Правительства Республики Казахстан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Обеспечение повышения квалификации государственных служащих".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27 января 2023 года и подлежит официальному опубликованию.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