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8dc9" w14:textId="0d48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Первого заместителя Премьер-Министра Республики Казахстан - Министра финансов Республики Казахстан от 25 декабря 2019 года № 1416 и Министра труда и социальной защиты населения Республики Казахстан от 26 декабря 2019 года № 700 "Об утверждении Правил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 и перечня представляемых сведений"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финансов Республики Казахстан от 13 февраля 2023 года № 167 и Министра труда и социальной защиты населения Республики Казахстан от 9 февраля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25 декабря 2019 года № 1416 и Министра труда и социальной защиты населения Республики Казахстан от 26 декабря 2019 года № 700 "Об утверждении Правил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 и перечня представляемых сведений"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агента), утвержденных вышеуказанным совместным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и определяют порядок предоставления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Сведения о налогоплательщике (налоговом агенте), составляющие налоговую тайну, не подлежат разглашению лицами, имеющими доступ к таким сведениям, как в период исполнения ими своих обязанностей, так и после завершения их исполнения.";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представляемых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агента), утвержденный вышеуказанным совместным приказом: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9 и 10, следующего содержания: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доходов физического лица, подлежащих налогообложению самостоятельно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органе государственных доходов по месту нахождения налогоплательщика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 направление копии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и Департаменту цифровизации и автоматизации государственных услуг Министерства труда и социальной защиты населения Республики Казахстан в установленном законодательством порядке обеспечить размещение настоящего совместного приказа на интернет-ресурсах Министерства финансов Республики Казахстан и Министерства труда и социальной защиты населения Республики Казахстан.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со дня подписания его последним из руководителей государственного органа.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