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7159" w14:textId="6a97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23 февраля 2023 года № 206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под № 5702)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 перечня товаров</w:t>
      </w:r>
      <w:r>
        <w:rPr>
          <w:rFonts w:ascii="Times New Roman"/>
          <w:b w:val="false"/>
          <w:i w:val="false"/>
          <w:color w:val="000000"/>
          <w:sz w:val="28"/>
        </w:rPr>
        <w:t xml:space="preserve">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РБ</w:t>
            </w:r>
          </w:p>
          <w:bookmarkEnd w:id="5"/>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6"/>
          <w:p>
            <w:pPr>
              <w:spacing w:after="20"/>
              <w:ind w:left="20"/>
              <w:jc w:val="both"/>
            </w:pPr>
            <w:r>
              <w:rPr>
                <w:rFonts w:ascii="Times New Roman"/>
                <w:b w:val="false"/>
                <w:i w:val="false"/>
                <w:color w:val="000000"/>
                <w:sz w:val="20"/>
              </w:rPr>
              <w:t>
04</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
          <w:p>
            <w:pPr>
              <w:spacing w:after="20"/>
              <w:ind w:left="20"/>
              <w:jc w:val="both"/>
            </w:pPr>
            <w:r>
              <w:rPr>
                <w:rFonts w:ascii="Times New Roman"/>
                <w:b w:val="false"/>
                <w:i w:val="false"/>
                <w:color w:val="000000"/>
                <w:sz w:val="20"/>
              </w:rPr>
              <w:t>
6</w:t>
            </w:r>
          </w:p>
          <w:bookmarkEnd w:id="7"/>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
          <w:p>
            <w:pPr>
              <w:spacing w:after="20"/>
              <w:ind w:left="20"/>
              <w:jc w:val="both"/>
            </w:pPr>
            <w:r>
              <w:rPr>
                <w:rFonts w:ascii="Times New Roman"/>
                <w:b w:val="false"/>
                <w:i w:val="false"/>
                <w:color w:val="000000"/>
                <w:sz w:val="20"/>
              </w:rPr>
              <w:t>
227</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381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
          <w:p>
            <w:pPr>
              <w:spacing w:after="20"/>
              <w:ind w:left="20"/>
              <w:jc w:val="both"/>
            </w:pPr>
            <w:r>
              <w:rPr>
                <w:rFonts w:ascii="Times New Roman"/>
                <w:b w:val="false"/>
                <w:i w:val="false"/>
                <w:color w:val="000000"/>
                <w:sz w:val="20"/>
              </w:rPr>
              <w:t>
204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
          <w:p>
            <w:pPr>
              <w:spacing w:after="20"/>
              <w:ind w:left="20"/>
              <w:jc w:val="both"/>
            </w:pPr>
            <w:r>
              <w:rPr>
                <w:rFonts w:ascii="Times New Roman"/>
                <w:b w:val="false"/>
                <w:i w:val="false"/>
                <w:color w:val="000000"/>
                <w:sz w:val="20"/>
              </w:rPr>
              <w:t>
100</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
          <w:p>
            <w:pPr>
              <w:spacing w:after="20"/>
              <w:ind w:left="20"/>
              <w:jc w:val="both"/>
            </w:pPr>
            <w:r>
              <w:rPr>
                <w:rFonts w:ascii="Times New Roman"/>
                <w:b w:val="false"/>
                <w:i w:val="false"/>
                <w:color w:val="000000"/>
                <w:sz w:val="20"/>
              </w:rPr>
              <w:t>
1) укрепление учебно-материальной базы учреждений образования;</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покрытие расходов по улучшению питания, бытового и культурного обслуживания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расширение учебно-производственных мастерских и подсобных хозяйств;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питание обучающихся, находящихся в организациях среднего образования с продленным днем и в группах продленного дня организации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оплата выполненных работ обучающимися средних организации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проведение экскурсий и внеклассных вечеров;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текущий ремонт организаций среднего образования, учебных корпусов и общежитий;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развитие пришкольного участка и обновление оборудования мастерских организаций среднего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устройство спортивных площадок;</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выдача стипендий и премирование отличившихся в общественно-полезном труде обучающихся;</w:t>
            </w:r>
          </w:p>
          <w:p>
            <w:pPr>
              <w:spacing w:after="20"/>
              <w:ind w:left="20"/>
              <w:jc w:val="both"/>
            </w:pPr>
            <w:r>
              <w:rPr>
                <w:rFonts w:ascii="Times New Roman"/>
                <w:b w:val="false"/>
                <w:i w:val="false"/>
                <w:color w:val="000000"/>
                <w:sz w:val="20"/>
              </w:rPr>
              <w:t>
</w:t>
            </w:r>
            <w:r>
              <w:rPr>
                <w:rFonts w:ascii="Times New Roman"/>
                <w:b w:val="false"/>
                <w:i w:val="false"/>
                <w:color w:val="000000"/>
                <w:sz w:val="20"/>
              </w:rPr>
              <w:t>14) оздоровительные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организация учебного процесса по дополнительным учебным программам;</w:t>
            </w:r>
          </w:p>
          <w:p>
            <w:pPr>
              <w:spacing w:after="20"/>
              <w:ind w:left="20"/>
              <w:jc w:val="both"/>
            </w:pPr>
            <w:r>
              <w:rPr>
                <w:rFonts w:ascii="Times New Roman"/>
                <w:b w:val="false"/>
                <w:i w:val="false"/>
                <w:color w:val="000000"/>
                <w:sz w:val="20"/>
              </w:rPr>
              <w:t>
</w:t>
            </w:r>
            <w:r>
              <w:rPr>
                <w:rFonts w:ascii="Times New Roman"/>
                <w:b w:val="false"/>
                <w:i w:val="false"/>
                <w:color w:val="000000"/>
                <w:sz w:val="20"/>
              </w:rPr>
              <w:t>17) оплата труда руководителей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на мероприятия, связанные с организацией кружков и секций;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оплата труда работников, оказывающих платные образовательные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20) установление доплат, надбавок, премий и других выплат стимулирующего характера;</w:t>
            </w:r>
          </w:p>
          <w:p>
            <w:pPr>
              <w:spacing w:after="20"/>
              <w:ind w:left="20"/>
              <w:jc w:val="both"/>
            </w:pPr>
            <w:r>
              <w:rPr>
                <w:rFonts w:ascii="Times New Roman"/>
                <w:b w:val="false"/>
                <w:i w:val="false"/>
                <w:color w:val="000000"/>
                <w:sz w:val="20"/>
              </w:rPr>
              <w:t>
</w:t>
            </w:r>
            <w:r>
              <w:rPr>
                <w:rFonts w:ascii="Times New Roman"/>
                <w:b w:val="false"/>
                <w:i w:val="false"/>
                <w:color w:val="000000"/>
                <w:sz w:val="20"/>
              </w:rPr>
              <w:t>21) приобретение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приобретение оборудования, инвентаря (в том числе мягкого) и обмундирования;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 реконструкция и капитальный ремонт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25) оплата труда воспитателей и вспомогательного персонала лагерей отдыха;</w:t>
            </w:r>
          </w:p>
          <w:p>
            <w:pPr>
              <w:spacing w:after="20"/>
              <w:ind w:left="20"/>
              <w:jc w:val="both"/>
            </w:pPr>
            <w:r>
              <w:rPr>
                <w:rFonts w:ascii="Times New Roman"/>
                <w:b w:val="false"/>
                <w:i w:val="false"/>
                <w:color w:val="000000"/>
                <w:sz w:val="20"/>
              </w:rPr>
              <w:t>
</w:t>
            </w:r>
            <w:r>
              <w:rPr>
                <w:rFonts w:ascii="Times New Roman"/>
                <w:b w:val="false"/>
                <w:i w:val="false"/>
                <w:color w:val="000000"/>
                <w:sz w:val="20"/>
              </w:rPr>
              <w:t>26) ремонт музыкальных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27) расходы, связанные с эксплуатацией и ремонтом двигателей;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29) командировочные расходы;</w:t>
            </w:r>
          </w:p>
          <w:p>
            <w:pPr>
              <w:spacing w:after="20"/>
              <w:ind w:left="20"/>
              <w:jc w:val="both"/>
            </w:pPr>
            <w:r>
              <w:rPr>
                <w:rFonts w:ascii="Times New Roman"/>
                <w:b w:val="false"/>
                <w:i w:val="false"/>
                <w:color w:val="000000"/>
                <w:sz w:val="20"/>
              </w:rPr>
              <w:t>
30) на проведение аккредитации организаций образования (111, 112, 113, 121, 122, 124, 131, 132, 135, 136, 141, 142, 144, 149, 151, 152, 153, 156, 159, 161, 162, 169, 324, 413, 414, 416, 419,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2"/>
          <w:p>
            <w:pPr>
              <w:spacing w:after="20"/>
              <w:ind w:left="20"/>
              <w:jc w:val="both"/>
            </w:pPr>
            <w:r>
              <w:rPr>
                <w:rFonts w:ascii="Times New Roman"/>
                <w:b w:val="false"/>
                <w:i w:val="false"/>
                <w:color w:val="000000"/>
                <w:sz w:val="20"/>
              </w:rPr>
              <w:t>
РБ</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
          <w:p>
            <w:pPr>
              <w:spacing w:after="20"/>
              <w:ind w:left="20"/>
              <w:jc w:val="both"/>
            </w:pPr>
            <w:r>
              <w:rPr>
                <w:rFonts w:ascii="Times New Roman"/>
                <w:b w:val="false"/>
                <w:i w:val="false"/>
                <w:color w:val="000000"/>
                <w:sz w:val="20"/>
              </w:rPr>
              <w:t>
04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
          <w:p>
            <w:pPr>
              <w:spacing w:after="20"/>
              <w:ind w:left="20"/>
              <w:jc w:val="both"/>
            </w:pPr>
            <w:r>
              <w:rPr>
                <w:rFonts w:ascii="Times New Roman"/>
                <w:b w:val="false"/>
                <w:i w:val="false"/>
                <w:color w:val="000000"/>
                <w:sz w:val="20"/>
              </w:rPr>
              <w:t>
227</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6"/>
          <w:p>
            <w:pPr>
              <w:spacing w:after="20"/>
              <w:ind w:left="20"/>
              <w:jc w:val="both"/>
            </w:pPr>
            <w:r>
              <w:rPr>
                <w:rFonts w:ascii="Times New Roman"/>
                <w:b w:val="false"/>
                <w:i w:val="false"/>
                <w:color w:val="000000"/>
                <w:sz w:val="20"/>
              </w:rPr>
              <w:t>
204</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
          <w:p>
            <w:pPr>
              <w:spacing w:after="20"/>
              <w:ind w:left="20"/>
              <w:jc w:val="both"/>
            </w:pPr>
            <w:r>
              <w:rPr>
                <w:rFonts w:ascii="Times New Roman"/>
                <w:b w:val="false"/>
                <w:i w:val="false"/>
                <w:color w:val="000000"/>
                <w:sz w:val="20"/>
              </w:rPr>
              <w:t>
100</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в пользование музыкальных инструментов; физкультурно-оздоровительных и спортивных сооружений в имущественный наем (аренду)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8"/>
          <w:p>
            <w:pPr>
              <w:spacing w:after="20"/>
              <w:ind w:left="20"/>
              <w:jc w:val="both"/>
            </w:pPr>
            <w:r>
              <w:rPr>
                <w:rFonts w:ascii="Times New Roman"/>
                <w:b w:val="false"/>
                <w:i w:val="false"/>
                <w:color w:val="000000"/>
                <w:sz w:val="20"/>
              </w:rPr>
              <w:t>
МБ</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9"/>
          <w:p>
            <w:pPr>
              <w:spacing w:after="20"/>
              <w:ind w:left="20"/>
              <w:jc w:val="both"/>
            </w:pPr>
            <w:r>
              <w:rPr>
                <w:rFonts w:ascii="Times New Roman"/>
                <w:b w:val="false"/>
                <w:i w:val="false"/>
                <w:color w:val="000000"/>
                <w:sz w:val="20"/>
              </w:rPr>
              <w:t>
04</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0"/>
          <w:p>
            <w:pPr>
              <w:spacing w:after="20"/>
              <w:ind w:left="20"/>
              <w:jc w:val="both"/>
            </w:pPr>
            <w:r>
              <w:rPr>
                <w:rFonts w:ascii="Times New Roman"/>
                <w:b w:val="false"/>
                <w:i w:val="false"/>
                <w:color w:val="000000"/>
                <w:sz w:val="20"/>
              </w:rPr>
              <w:t>
2</w:t>
            </w:r>
          </w:p>
          <w:bookmarkEnd w:id="20"/>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
          <w:p>
            <w:pPr>
              <w:spacing w:after="20"/>
              <w:ind w:left="20"/>
              <w:jc w:val="both"/>
            </w:pPr>
            <w:r>
              <w:rPr>
                <w:rFonts w:ascii="Times New Roman"/>
                <w:b w:val="false"/>
                <w:i w:val="false"/>
                <w:color w:val="000000"/>
                <w:sz w:val="20"/>
              </w:rPr>
              <w:t>
261</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
          <w:p>
            <w:pPr>
              <w:spacing w:after="20"/>
              <w:ind w:left="20"/>
              <w:jc w:val="both"/>
            </w:pPr>
            <w:r>
              <w:rPr>
                <w:rFonts w:ascii="Times New Roman"/>
                <w:b w:val="false"/>
                <w:i w:val="false"/>
                <w:color w:val="000000"/>
                <w:sz w:val="20"/>
              </w:rPr>
              <w:t>
003</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3"/>
          <w:p>
            <w:pPr>
              <w:spacing w:after="20"/>
              <w:ind w:left="20"/>
              <w:jc w:val="both"/>
            </w:pPr>
            <w:r>
              <w:rPr>
                <w:rFonts w:ascii="Times New Roman"/>
                <w:b w:val="false"/>
                <w:i w:val="false"/>
                <w:color w:val="000000"/>
                <w:sz w:val="20"/>
              </w:rPr>
              <w:t>
015</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отпуску теплоэнергии, подаваемой энергоустановками и котельными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4"/>
          <w:p>
            <w:pPr>
              <w:spacing w:after="20"/>
              <w:ind w:left="20"/>
              <w:jc w:val="both"/>
            </w:pPr>
            <w:r>
              <w:rPr>
                <w:rFonts w:ascii="Times New Roman"/>
                <w:b w:val="false"/>
                <w:i w:val="false"/>
                <w:color w:val="000000"/>
                <w:sz w:val="20"/>
              </w:rPr>
              <w:t>
РБ</w:t>
            </w:r>
          </w:p>
          <w:bookmarkEnd w:id="24"/>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5"/>
          <w:p>
            <w:pPr>
              <w:spacing w:after="20"/>
              <w:ind w:left="20"/>
              <w:jc w:val="both"/>
            </w:pPr>
            <w:r>
              <w:rPr>
                <w:rFonts w:ascii="Times New Roman"/>
                <w:b w:val="false"/>
                <w:i w:val="false"/>
                <w:color w:val="000000"/>
                <w:sz w:val="20"/>
              </w:rPr>
              <w:t>
04</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26"/>
          <w:p>
            <w:pPr>
              <w:spacing w:after="20"/>
              <w:ind w:left="20"/>
              <w:jc w:val="both"/>
            </w:pPr>
            <w:r>
              <w:rPr>
                <w:rFonts w:ascii="Times New Roman"/>
                <w:b w:val="false"/>
                <w:i w:val="false"/>
                <w:color w:val="000000"/>
                <w:sz w:val="20"/>
              </w:rPr>
              <w:t>
6</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7"/>
          <w:p>
            <w:pPr>
              <w:spacing w:after="20"/>
              <w:ind w:left="20"/>
              <w:jc w:val="both"/>
            </w:pPr>
            <w:r>
              <w:rPr>
                <w:rFonts w:ascii="Times New Roman"/>
                <w:b w:val="false"/>
                <w:i w:val="false"/>
                <w:color w:val="000000"/>
                <w:sz w:val="20"/>
              </w:rPr>
              <w:t>
227</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8"/>
          <w:p>
            <w:pPr>
              <w:spacing w:after="20"/>
              <w:ind w:left="20"/>
              <w:jc w:val="both"/>
            </w:pPr>
            <w:r>
              <w:rPr>
                <w:rFonts w:ascii="Times New Roman"/>
                <w:b w:val="false"/>
                <w:i w:val="false"/>
                <w:color w:val="000000"/>
                <w:sz w:val="20"/>
              </w:rPr>
              <w:t>
204</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29"/>
          <w:p>
            <w:pPr>
              <w:spacing w:after="20"/>
              <w:ind w:left="20"/>
              <w:jc w:val="both"/>
            </w:pPr>
            <w:r>
              <w:rPr>
                <w:rFonts w:ascii="Times New Roman"/>
                <w:b w:val="false"/>
                <w:i w:val="false"/>
                <w:color w:val="000000"/>
                <w:sz w:val="20"/>
              </w:rPr>
              <w:t>
100</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производства и реализация продукции учебно-производственных мастерских, учебных хозяйств, учебно-опытных участков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0"/>
          <w:p>
            <w:pPr>
              <w:spacing w:after="20"/>
              <w:ind w:left="20"/>
              <w:jc w:val="both"/>
            </w:pPr>
            <w:r>
              <w:rPr>
                <w:rFonts w:ascii="Times New Roman"/>
                <w:b w:val="false"/>
                <w:i w:val="false"/>
                <w:color w:val="000000"/>
                <w:sz w:val="20"/>
              </w:rPr>
              <w:t>
РБ</w:t>
            </w:r>
          </w:p>
          <w:bookmarkEnd w:id="30"/>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1"/>
          <w:p>
            <w:pPr>
              <w:spacing w:after="20"/>
              <w:ind w:left="20"/>
              <w:jc w:val="both"/>
            </w:pPr>
            <w:r>
              <w:rPr>
                <w:rFonts w:ascii="Times New Roman"/>
                <w:b w:val="false"/>
                <w:i w:val="false"/>
                <w:color w:val="000000"/>
                <w:sz w:val="20"/>
              </w:rPr>
              <w:t>
04</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2"/>
          <w:p>
            <w:pPr>
              <w:spacing w:after="20"/>
              <w:ind w:left="20"/>
              <w:jc w:val="both"/>
            </w:pPr>
            <w:r>
              <w:rPr>
                <w:rFonts w:ascii="Times New Roman"/>
                <w:b w:val="false"/>
                <w:i w:val="false"/>
                <w:color w:val="000000"/>
                <w:sz w:val="20"/>
              </w:rPr>
              <w:t>
9</w:t>
            </w:r>
          </w:p>
          <w:bookmarkEnd w:id="32"/>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3"/>
          <w:p>
            <w:pPr>
              <w:spacing w:after="20"/>
              <w:ind w:left="20"/>
              <w:jc w:val="both"/>
            </w:pPr>
            <w:r>
              <w:rPr>
                <w:rFonts w:ascii="Times New Roman"/>
                <w:b w:val="false"/>
                <w:i w:val="false"/>
                <w:color w:val="000000"/>
                <w:sz w:val="20"/>
              </w:rPr>
              <w:t>
240</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34"/>
          <w:p>
            <w:pPr>
              <w:spacing w:after="20"/>
              <w:ind w:left="20"/>
              <w:jc w:val="both"/>
            </w:pPr>
            <w:r>
              <w:rPr>
                <w:rFonts w:ascii="Times New Roman"/>
                <w:b w:val="false"/>
                <w:i w:val="false"/>
                <w:color w:val="000000"/>
                <w:sz w:val="20"/>
              </w:rPr>
              <w:t>
041</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35"/>
          <w:p>
            <w:pPr>
              <w:spacing w:after="20"/>
              <w:ind w:left="20"/>
              <w:jc w:val="both"/>
            </w:pPr>
            <w:r>
              <w:rPr>
                <w:rFonts w:ascii="Times New Roman"/>
                <w:b w:val="false"/>
                <w:i w:val="false"/>
                <w:color w:val="000000"/>
                <w:sz w:val="20"/>
              </w:rPr>
              <w:t>
100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летнего отдыха, обеспечению питания обучающихся и воспитанников, участников различных мероприятий, проводимых в организациях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
          <w:p>
            <w:pPr>
              <w:spacing w:after="20"/>
              <w:ind w:left="20"/>
              <w:jc w:val="both"/>
            </w:pPr>
            <w:r>
              <w:rPr>
                <w:rFonts w:ascii="Times New Roman"/>
                <w:b w:val="false"/>
                <w:i w:val="false"/>
                <w:color w:val="000000"/>
                <w:sz w:val="20"/>
              </w:rPr>
              <w:t>
РБ</w:t>
            </w:r>
          </w:p>
          <w:bookmarkEnd w:id="3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7"/>
          <w:p>
            <w:pPr>
              <w:spacing w:after="20"/>
              <w:ind w:left="20"/>
              <w:jc w:val="both"/>
            </w:pPr>
            <w:r>
              <w:rPr>
                <w:rFonts w:ascii="Times New Roman"/>
                <w:b w:val="false"/>
                <w:i w:val="false"/>
                <w:color w:val="000000"/>
                <w:sz w:val="20"/>
              </w:rPr>
              <w:t>
04</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38"/>
          <w:p>
            <w:pPr>
              <w:spacing w:after="20"/>
              <w:ind w:left="20"/>
              <w:jc w:val="both"/>
            </w:pPr>
            <w:r>
              <w:rPr>
                <w:rFonts w:ascii="Times New Roman"/>
                <w:b w:val="false"/>
                <w:i w:val="false"/>
                <w:color w:val="000000"/>
                <w:sz w:val="20"/>
              </w:rPr>
              <w:t>
6</w:t>
            </w:r>
          </w:p>
          <w:bookmarkEnd w:id="38"/>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39"/>
          <w:p>
            <w:pPr>
              <w:spacing w:after="20"/>
              <w:ind w:left="20"/>
              <w:jc w:val="both"/>
            </w:pPr>
            <w:r>
              <w:rPr>
                <w:rFonts w:ascii="Times New Roman"/>
                <w:b w:val="false"/>
                <w:i w:val="false"/>
                <w:color w:val="000000"/>
                <w:sz w:val="20"/>
              </w:rPr>
              <w:t>
227</w:t>
            </w:r>
          </w:p>
          <w:bookmarkEnd w:id="39"/>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
          <w:p>
            <w:pPr>
              <w:spacing w:after="20"/>
              <w:ind w:left="20"/>
              <w:jc w:val="both"/>
            </w:pPr>
            <w:r>
              <w:rPr>
                <w:rFonts w:ascii="Times New Roman"/>
                <w:b w:val="false"/>
                <w:i w:val="false"/>
                <w:color w:val="000000"/>
                <w:sz w:val="20"/>
              </w:rPr>
              <w:t>
204</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1"/>
          <w:p>
            <w:pPr>
              <w:spacing w:after="20"/>
              <w:ind w:left="20"/>
              <w:jc w:val="both"/>
            </w:pPr>
            <w:r>
              <w:rPr>
                <w:rFonts w:ascii="Times New Roman"/>
                <w:b w:val="false"/>
                <w:i w:val="false"/>
                <w:color w:val="000000"/>
                <w:sz w:val="20"/>
              </w:rPr>
              <w:t>
100</w:t>
            </w:r>
          </w:p>
          <w:bookmarkEnd w:id="41"/>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различных мероприятий: спортивных соревнований, семинаров, совещаний, конференций среди обучающихся и воспитанников, педагогических работников и взрослого населения, а также по разработке и реализации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2"/>
          <w:p>
            <w:pPr>
              <w:spacing w:after="20"/>
              <w:ind w:left="20"/>
              <w:jc w:val="both"/>
            </w:pPr>
            <w:r>
              <w:rPr>
                <w:rFonts w:ascii="Times New Roman"/>
                <w:b w:val="false"/>
                <w:i w:val="false"/>
                <w:color w:val="000000"/>
                <w:sz w:val="20"/>
              </w:rPr>
              <w:t>
РБ</w:t>
            </w:r>
          </w:p>
          <w:bookmarkEnd w:id="42"/>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43"/>
          <w:p>
            <w:pPr>
              <w:spacing w:after="20"/>
              <w:ind w:left="20"/>
              <w:jc w:val="both"/>
            </w:pPr>
            <w:r>
              <w:rPr>
                <w:rFonts w:ascii="Times New Roman"/>
                <w:b w:val="false"/>
                <w:i w:val="false"/>
                <w:color w:val="000000"/>
                <w:sz w:val="20"/>
              </w:rPr>
              <w:t>
04</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44"/>
          <w:p>
            <w:pPr>
              <w:spacing w:after="20"/>
              <w:ind w:left="20"/>
              <w:jc w:val="both"/>
            </w:pPr>
            <w:r>
              <w:rPr>
                <w:rFonts w:ascii="Times New Roman"/>
                <w:b w:val="false"/>
                <w:i w:val="false"/>
                <w:color w:val="000000"/>
                <w:sz w:val="20"/>
              </w:rPr>
              <w:t>
6</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5"/>
          <w:p>
            <w:pPr>
              <w:spacing w:after="20"/>
              <w:ind w:left="20"/>
              <w:jc w:val="both"/>
            </w:pPr>
            <w:r>
              <w:rPr>
                <w:rFonts w:ascii="Times New Roman"/>
                <w:b w:val="false"/>
                <w:i w:val="false"/>
                <w:color w:val="000000"/>
                <w:sz w:val="20"/>
              </w:rPr>
              <w:t>
227</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46"/>
          <w:p>
            <w:pPr>
              <w:spacing w:after="20"/>
              <w:ind w:left="20"/>
              <w:jc w:val="both"/>
            </w:pPr>
            <w:r>
              <w:rPr>
                <w:rFonts w:ascii="Times New Roman"/>
                <w:b w:val="false"/>
                <w:i w:val="false"/>
                <w:color w:val="000000"/>
                <w:sz w:val="20"/>
              </w:rPr>
              <w:t>
204</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7"/>
          <w:p>
            <w:pPr>
              <w:spacing w:after="20"/>
              <w:ind w:left="20"/>
              <w:jc w:val="both"/>
            </w:pPr>
            <w:r>
              <w:rPr>
                <w:rFonts w:ascii="Times New Roman"/>
                <w:b w:val="false"/>
                <w:i w:val="false"/>
                <w:color w:val="000000"/>
                <w:sz w:val="20"/>
              </w:rPr>
              <w:t>
100</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углубленного изучения с обучающимися основ наук по предметам (дисциплинам и циклам дисциплин)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48"/>
          <w:p>
            <w:pPr>
              <w:spacing w:after="20"/>
              <w:ind w:left="20"/>
              <w:jc w:val="both"/>
            </w:pPr>
            <w:r>
              <w:rPr>
                <w:rFonts w:ascii="Times New Roman"/>
                <w:b w:val="false"/>
                <w:i w:val="false"/>
                <w:color w:val="000000"/>
                <w:sz w:val="20"/>
              </w:rPr>
              <w:t>
РБ</w:t>
            </w:r>
          </w:p>
          <w:bookmarkEnd w:id="48"/>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49"/>
          <w:p>
            <w:pPr>
              <w:spacing w:after="20"/>
              <w:ind w:left="20"/>
              <w:jc w:val="both"/>
            </w:pPr>
            <w:r>
              <w:rPr>
                <w:rFonts w:ascii="Times New Roman"/>
                <w:b w:val="false"/>
                <w:i w:val="false"/>
                <w:color w:val="000000"/>
                <w:sz w:val="20"/>
              </w:rPr>
              <w:t>
04</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0"/>
          <w:p>
            <w:pPr>
              <w:spacing w:after="20"/>
              <w:ind w:left="20"/>
              <w:jc w:val="both"/>
            </w:pPr>
            <w:r>
              <w:rPr>
                <w:rFonts w:ascii="Times New Roman"/>
                <w:b w:val="false"/>
                <w:i w:val="false"/>
                <w:color w:val="000000"/>
                <w:sz w:val="20"/>
              </w:rPr>
              <w:t>
9</w:t>
            </w:r>
          </w:p>
          <w:bookmarkEnd w:id="50"/>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51"/>
          <w:p>
            <w:pPr>
              <w:spacing w:after="20"/>
              <w:ind w:left="20"/>
              <w:jc w:val="both"/>
            </w:pPr>
            <w:r>
              <w:rPr>
                <w:rFonts w:ascii="Times New Roman"/>
                <w:b w:val="false"/>
                <w:i w:val="false"/>
                <w:color w:val="000000"/>
                <w:sz w:val="20"/>
              </w:rPr>
              <w:t>
240</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2"/>
          <w:p>
            <w:pPr>
              <w:spacing w:after="20"/>
              <w:ind w:left="20"/>
              <w:jc w:val="both"/>
            </w:pPr>
            <w:r>
              <w:rPr>
                <w:rFonts w:ascii="Times New Roman"/>
                <w:b w:val="false"/>
                <w:i w:val="false"/>
                <w:color w:val="000000"/>
                <w:sz w:val="20"/>
              </w:rPr>
              <w:t>
041</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53"/>
          <w:p>
            <w:pPr>
              <w:spacing w:after="20"/>
              <w:ind w:left="20"/>
              <w:jc w:val="both"/>
            </w:pPr>
            <w:r>
              <w:rPr>
                <w:rFonts w:ascii="Times New Roman"/>
                <w:b w:val="false"/>
                <w:i w:val="false"/>
                <w:color w:val="000000"/>
                <w:sz w:val="20"/>
              </w:rPr>
              <w:t>
100</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4"/>
          <w:p>
            <w:pPr>
              <w:spacing w:after="20"/>
              <w:ind w:left="20"/>
              <w:jc w:val="both"/>
            </w:pPr>
            <w:r>
              <w:rPr>
                <w:rFonts w:ascii="Times New Roman"/>
                <w:b w:val="false"/>
                <w:i w:val="false"/>
                <w:color w:val="000000"/>
                <w:sz w:val="20"/>
              </w:rPr>
              <w:t>
МБ</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55"/>
          <w:p>
            <w:pPr>
              <w:spacing w:after="20"/>
              <w:ind w:left="20"/>
              <w:jc w:val="both"/>
            </w:pPr>
            <w:r>
              <w:rPr>
                <w:rFonts w:ascii="Times New Roman"/>
                <w:b w:val="false"/>
                <w:i w:val="false"/>
                <w:color w:val="000000"/>
                <w:sz w:val="20"/>
              </w:rPr>
              <w:t>
04</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56"/>
          <w:p>
            <w:pPr>
              <w:spacing w:after="20"/>
              <w:ind w:left="20"/>
              <w:jc w:val="both"/>
            </w:pPr>
            <w:r>
              <w:rPr>
                <w:rFonts w:ascii="Times New Roman"/>
                <w:b w:val="false"/>
                <w:i w:val="false"/>
                <w:color w:val="000000"/>
                <w:sz w:val="20"/>
              </w:rPr>
              <w:t>
4</w:t>
            </w:r>
          </w:p>
          <w:bookmarkEnd w:id="56"/>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57"/>
          <w:p>
            <w:pPr>
              <w:spacing w:after="20"/>
              <w:ind w:left="20"/>
              <w:jc w:val="both"/>
            </w:pPr>
            <w:r>
              <w:rPr>
                <w:rFonts w:ascii="Times New Roman"/>
                <w:b w:val="false"/>
                <w:i w:val="false"/>
                <w:color w:val="000000"/>
                <w:sz w:val="20"/>
              </w:rPr>
              <w:t>
261</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58"/>
          <w:p>
            <w:pPr>
              <w:spacing w:after="20"/>
              <w:ind w:left="20"/>
              <w:jc w:val="both"/>
            </w:pPr>
            <w:r>
              <w:rPr>
                <w:rFonts w:ascii="Times New Roman"/>
                <w:b w:val="false"/>
                <w:i w:val="false"/>
                <w:color w:val="000000"/>
                <w:sz w:val="20"/>
              </w:rPr>
              <w:t>
024</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9"/>
          <w:p>
            <w:pPr>
              <w:spacing w:after="20"/>
              <w:ind w:left="20"/>
              <w:jc w:val="both"/>
            </w:pPr>
            <w:r>
              <w:rPr>
                <w:rFonts w:ascii="Times New Roman"/>
                <w:b w:val="false"/>
                <w:i w:val="false"/>
                <w:color w:val="000000"/>
                <w:sz w:val="20"/>
              </w:rPr>
              <w:t>
015</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профессионального образования (переподготовке и повышению квалификации квалифицированных рабочих кадров и специалистов среднего звена)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60"/>
          <w:p>
            <w:pPr>
              <w:spacing w:after="20"/>
              <w:ind w:left="20"/>
              <w:jc w:val="both"/>
            </w:pPr>
            <w:r>
              <w:rPr>
                <w:rFonts w:ascii="Times New Roman"/>
                <w:b w:val="false"/>
                <w:i w:val="false"/>
                <w:color w:val="000000"/>
                <w:sz w:val="20"/>
              </w:rPr>
              <w:t>
РБ</w:t>
            </w:r>
          </w:p>
          <w:bookmarkEnd w:id="60"/>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1"/>
          <w:p>
            <w:pPr>
              <w:spacing w:after="20"/>
              <w:ind w:left="20"/>
              <w:jc w:val="both"/>
            </w:pPr>
            <w:r>
              <w:rPr>
                <w:rFonts w:ascii="Times New Roman"/>
                <w:b w:val="false"/>
                <w:i w:val="false"/>
                <w:color w:val="000000"/>
                <w:sz w:val="20"/>
              </w:rPr>
              <w:t>
04</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2"/>
          <w:p>
            <w:pPr>
              <w:spacing w:after="20"/>
              <w:ind w:left="20"/>
              <w:jc w:val="both"/>
            </w:pPr>
            <w:r>
              <w:rPr>
                <w:rFonts w:ascii="Times New Roman"/>
                <w:b w:val="false"/>
                <w:i w:val="false"/>
                <w:color w:val="000000"/>
                <w:sz w:val="20"/>
              </w:rPr>
              <w:t>
6</w:t>
            </w:r>
          </w:p>
          <w:bookmarkEnd w:id="62"/>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3"/>
          <w:p>
            <w:pPr>
              <w:spacing w:after="20"/>
              <w:ind w:left="20"/>
              <w:jc w:val="both"/>
            </w:pPr>
            <w:r>
              <w:rPr>
                <w:rFonts w:ascii="Times New Roman"/>
                <w:b w:val="false"/>
                <w:i w:val="false"/>
                <w:color w:val="000000"/>
                <w:sz w:val="20"/>
              </w:rPr>
              <w:t>
227</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4"/>
          <w:p>
            <w:pPr>
              <w:spacing w:after="20"/>
              <w:ind w:left="20"/>
              <w:jc w:val="both"/>
            </w:pPr>
            <w:r>
              <w:rPr>
                <w:rFonts w:ascii="Times New Roman"/>
                <w:b w:val="false"/>
                <w:i w:val="false"/>
                <w:color w:val="000000"/>
                <w:sz w:val="20"/>
              </w:rPr>
              <w:t>
204</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008</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009</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5"/>
          <w:p>
            <w:pPr>
              <w:spacing w:after="20"/>
              <w:ind w:left="20"/>
              <w:jc w:val="both"/>
            </w:pPr>
            <w:r>
              <w:rPr>
                <w:rFonts w:ascii="Times New Roman"/>
                <w:b w:val="false"/>
                <w:i w:val="false"/>
                <w:color w:val="000000"/>
                <w:sz w:val="20"/>
              </w:rPr>
              <w:t>
100</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специалистов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66"/>
          <w:p>
            <w:pPr>
              <w:spacing w:after="20"/>
              <w:ind w:left="20"/>
              <w:jc w:val="both"/>
            </w:pPr>
            <w:r>
              <w:rPr>
                <w:rFonts w:ascii="Times New Roman"/>
                <w:b w:val="false"/>
                <w:i w:val="false"/>
                <w:color w:val="000000"/>
                <w:sz w:val="20"/>
              </w:rPr>
              <w:t>
РБ</w:t>
            </w:r>
          </w:p>
          <w:bookmarkEnd w:id="66"/>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7"/>
          <w:p>
            <w:pPr>
              <w:spacing w:after="20"/>
              <w:ind w:left="20"/>
              <w:jc w:val="both"/>
            </w:pPr>
            <w:r>
              <w:rPr>
                <w:rFonts w:ascii="Times New Roman"/>
                <w:b w:val="false"/>
                <w:i w:val="false"/>
                <w:color w:val="000000"/>
                <w:sz w:val="20"/>
              </w:rPr>
              <w:t>
04</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05</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06</w:t>
            </w:r>
          </w:p>
          <w:p>
            <w:pPr>
              <w:spacing w:after="20"/>
              <w:ind w:left="20"/>
              <w:jc w:val="both"/>
            </w:pPr>
            <w:r>
              <w:rPr>
                <w:rFonts w:ascii="Times New Roman"/>
                <w:b w:val="false"/>
                <w:i w:val="false"/>
                <w:color w:val="000000"/>
                <w:sz w:val="20"/>
              </w:rPr>
              <w:t>
</w:t>
            </w:r>
            <w:r>
              <w:rPr>
                <w:rFonts w:ascii="Times New Roman"/>
                <w:b w:val="false"/>
                <w:i w:val="false"/>
                <w:color w:val="000000"/>
                <w:sz w:val="20"/>
              </w:rPr>
              <w:t>08</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68"/>
          <w:p>
            <w:pPr>
              <w:spacing w:after="20"/>
              <w:ind w:left="20"/>
              <w:jc w:val="both"/>
            </w:pPr>
            <w:r>
              <w:rPr>
                <w:rFonts w:ascii="Times New Roman"/>
                <w:b w:val="false"/>
                <w:i w:val="false"/>
                <w:color w:val="000000"/>
                <w:sz w:val="20"/>
              </w:rPr>
              <w:t>
6</w:t>
            </w:r>
          </w:p>
          <w:bookmarkEnd w:id="68"/>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69"/>
          <w:p>
            <w:pPr>
              <w:spacing w:after="20"/>
              <w:ind w:left="20"/>
              <w:jc w:val="both"/>
            </w:pPr>
            <w:r>
              <w:rPr>
                <w:rFonts w:ascii="Times New Roman"/>
                <w:b w:val="false"/>
                <w:i w:val="false"/>
                <w:color w:val="000000"/>
                <w:sz w:val="20"/>
              </w:rPr>
              <w:t>
227</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240</w:t>
            </w:r>
          </w:p>
          <w:p>
            <w:pPr>
              <w:spacing w:after="20"/>
              <w:ind w:left="20"/>
              <w:jc w:val="both"/>
            </w:pPr>
            <w:r>
              <w:rPr>
                <w:rFonts w:ascii="Times New Roman"/>
                <w:b w:val="false"/>
                <w:i w:val="false"/>
                <w:color w:val="000000"/>
                <w:sz w:val="20"/>
              </w:rPr>
              <w:t>
</w:t>
            </w:r>
            <w:r>
              <w:rPr>
                <w:rFonts w:ascii="Times New Roman"/>
                <w:b w:val="false"/>
                <w:i w:val="false"/>
                <w:color w:val="000000"/>
                <w:sz w:val="20"/>
              </w:rPr>
              <w:t>224</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285</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753</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w:t>
            </w:r>
            <w:r>
              <w:rPr>
                <w:rFonts w:ascii="Times New Roman"/>
                <w:b w:val="false"/>
                <w:i w:val="false"/>
                <w:color w:val="000000"/>
                <w:sz w:val="20"/>
              </w:rPr>
              <w:t>760</w:t>
            </w:r>
          </w:p>
          <w:p>
            <w:pPr>
              <w:spacing w:after="20"/>
              <w:ind w:left="20"/>
              <w:jc w:val="both"/>
            </w:pPr>
            <w:r>
              <w:rPr>
                <w:rFonts w:ascii="Times New Roman"/>
                <w:b w:val="false"/>
                <w:i w:val="false"/>
                <w:color w:val="000000"/>
                <w:sz w:val="20"/>
              </w:rPr>
              <w:t>
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70"/>
          <w:p>
            <w:pPr>
              <w:spacing w:after="20"/>
              <w:ind w:left="20"/>
              <w:jc w:val="both"/>
            </w:pPr>
            <w:r>
              <w:rPr>
                <w:rFonts w:ascii="Times New Roman"/>
                <w:b w:val="false"/>
                <w:i w:val="false"/>
                <w:color w:val="000000"/>
                <w:sz w:val="20"/>
              </w:rPr>
              <w:t>
204</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041</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038</w:t>
            </w:r>
          </w:p>
          <w:p>
            <w:pPr>
              <w:spacing w:after="20"/>
              <w:ind w:left="20"/>
              <w:jc w:val="both"/>
            </w:pPr>
            <w:r>
              <w:rPr>
                <w:rFonts w:ascii="Times New Roman"/>
                <w:b w:val="false"/>
                <w:i w:val="false"/>
                <w:color w:val="000000"/>
                <w:sz w:val="20"/>
              </w:rPr>
              <w:t>
</w:t>
            </w:r>
            <w:r>
              <w:rPr>
                <w:rFonts w:ascii="Times New Roman"/>
                <w:b w:val="false"/>
                <w:i w:val="false"/>
                <w:color w:val="000000"/>
                <w:sz w:val="20"/>
              </w:rPr>
              <w:t>012</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004</w:t>
            </w:r>
          </w:p>
          <w:p>
            <w:pPr>
              <w:spacing w:after="20"/>
              <w:ind w:left="20"/>
              <w:jc w:val="both"/>
            </w:pPr>
            <w:r>
              <w:rPr>
                <w:rFonts w:ascii="Times New Roman"/>
                <w:b w:val="false"/>
                <w:i w:val="false"/>
                <w:color w:val="000000"/>
                <w:sz w:val="20"/>
              </w:rPr>
              <w:t>
</w:t>
            </w:r>
            <w:r>
              <w:rPr>
                <w:rFonts w:ascii="Times New Roman"/>
                <w:b w:val="false"/>
                <w:i w:val="false"/>
                <w:color w:val="000000"/>
                <w:sz w:val="20"/>
              </w:rPr>
              <w:t>005</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016</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007</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040</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w:t>
            </w:r>
            <w:r>
              <w:rPr>
                <w:rFonts w:ascii="Times New Roman"/>
                <w:b w:val="false"/>
                <w:i w:val="false"/>
                <w:color w:val="000000"/>
                <w:sz w:val="20"/>
              </w:rPr>
              <w:t>055</w:t>
            </w:r>
          </w:p>
          <w:p>
            <w:pPr>
              <w:spacing w:after="20"/>
              <w:ind w:left="20"/>
              <w:jc w:val="both"/>
            </w:pPr>
            <w:r>
              <w:rPr>
                <w:rFonts w:ascii="Times New Roman"/>
                <w:b w:val="false"/>
                <w:i w:val="false"/>
                <w:color w:val="000000"/>
                <w:sz w:val="20"/>
              </w:rPr>
              <w:t>
</w:t>
            </w:r>
            <w:r>
              <w:rPr>
                <w:rFonts w:ascii="Times New Roman"/>
                <w:b w:val="false"/>
                <w:i w:val="false"/>
                <w:color w:val="000000"/>
                <w:sz w:val="20"/>
              </w:rPr>
              <w:t>082</w:t>
            </w:r>
          </w:p>
          <w:p>
            <w:pPr>
              <w:spacing w:after="20"/>
              <w:ind w:left="20"/>
              <w:jc w:val="both"/>
            </w:pPr>
            <w:r>
              <w:rPr>
                <w:rFonts w:ascii="Times New Roman"/>
                <w:b w:val="false"/>
                <w:i w:val="false"/>
                <w:color w:val="000000"/>
                <w:sz w:val="20"/>
              </w:rPr>
              <w:t>
</w:t>
            </w:r>
            <w:r>
              <w:rPr>
                <w:rFonts w:ascii="Times New Roman"/>
                <w:b w:val="false"/>
                <w:i w:val="false"/>
                <w:color w:val="000000"/>
                <w:sz w:val="20"/>
              </w:rPr>
              <w:t>203</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003</w:t>
            </w:r>
          </w:p>
          <w:p>
            <w:pPr>
              <w:spacing w:after="20"/>
              <w:ind w:left="20"/>
              <w:jc w:val="both"/>
            </w:pPr>
            <w:r>
              <w:rPr>
                <w:rFonts w:ascii="Times New Roman"/>
                <w:b w:val="false"/>
                <w:i w:val="false"/>
                <w:color w:val="000000"/>
                <w:sz w:val="20"/>
              </w:rPr>
              <w:t>
</w:t>
            </w:r>
            <w:r>
              <w:rPr>
                <w:rFonts w:ascii="Times New Roman"/>
                <w:b w:val="false"/>
                <w:i w:val="false"/>
                <w:color w:val="000000"/>
                <w:sz w:val="20"/>
              </w:rPr>
              <w:t>006</w:t>
            </w:r>
          </w:p>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71"/>
          <w:p>
            <w:pPr>
              <w:spacing w:after="20"/>
              <w:ind w:left="20"/>
              <w:jc w:val="both"/>
            </w:pPr>
            <w:r>
              <w:rPr>
                <w:rFonts w:ascii="Times New Roman"/>
                <w:b w:val="false"/>
                <w:i w:val="false"/>
                <w:color w:val="000000"/>
                <w:sz w:val="20"/>
              </w:rPr>
              <w:t>
100</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101</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011</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Интернет-связи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72"/>
          <w:p>
            <w:pPr>
              <w:spacing w:after="20"/>
              <w:ind w:left="20"/>
              <w:jc w:val="both"/>
            </w:pPr>
            <w:r>
              <w:rPr>
                <w:rFonts w:ascii="Times New Roman"/>
                <w:b w:val="false"/>
                <w:i w:val="false"/>
                <w:color w:val="000000"/>
                <w:sz w:val="20"/>
              </w:rPr>
              <w:t>
МБ</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МБ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73"/>
          <w:p>
            <w:pPr>
              <w:spacing w:after="20"/>
              <w:ind w:left="20"/>
              <w:jc w:val="both"/>
            </w:pPr>
            <w:r>
              <w:rPr>
                <w:rFonts w:ascii="Times New Roman"/>
                <w:b w:val="false"/>
                <w:i w:val="false"/>
                <w:color w:val="000000"/>
                <w:sz w:val="20"/>
              </w:rPr>
              <w:t>
04</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w:t>
            </w:r>
            <w:r>
              <w:rPr>
                <w:rFonts w:ascii="Times New Roman"/>
                <w:b w:val="false"/>
                <w:i w:val="false"/>
                <w:color w:val="000000"/>
                <w:sz w:val="20"/>
              </w:rPr>
              <w:t>04</w:t>
            </w:r>
          </w:p>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74"/>
          <w:p>
            <w:pPr>
              <w:spacing w:after="20"/>
              <w:ind w:left="20"/>
              <w:jc w:val="both"/>
            </w:pPr>
            <w:r>
              <w:rPr>
                <w:rFonts w:ascii="Times New Roman"/>
                <w:b w:val="false"/>
                <w:i w:val="false"/>
                <w:color w:val="000000"/>
                <w:sz w:val="20"/>
              </w:rPr>
              <w:t>
4</w:t>
            </w:r>
          </w:p>
          <w:bookmarkEnd w:id="74"/>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75"/>
          <w:p>
            <w:pPr>
              <w:spacing w:after="20"/>
              <w:ind w:left="20"/>
              <w:jc w:val="both"/>
            </w:pPr>
            <w:r>
              <w:rPr>
                <w:rFonts w:ascii="Times New Roman"/>
                <w:b w:val="false"/>
                <w:i w:val="false"/>
                <w:color w:val="000000"/>
                <w:sz w:val="20"/>
              </w:rPr>
              <w:t>
261</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w:t>
            </w:r>
            <w:r>
              <w:rPr>
                <w:rFonts w:ascii="Times New Roman"/>
                <w:b w:val="false"/>
                <w:i w:val="false"/>
                <w:color w:val="000000"/>
                <w:sz w:val="20"/>
              </w:rPr>
              <w:t>261</w:t>
            </w:r>
          </w:p>
          <w:p>
            <w:pPr>
              <w:spacing w:after="20"/>
              <w:ind w:left="20"/>
              <w:jc w:val="both"/>
            </w:pPr>
            <w:r>
              <w:rPr>
                <w:rFonts w:ascii="Times New Roman"/>
                <w:b w:val="false"/>
                <w:i w:val="false"/>
                <w:color w:val="000000"/>
                <w:sz w:val="20"/>
              </w:rPr>
              <w:t>
</w:t>
            </w:r>
            <w:r>
              <w:rPr>
                <w:rFonts w:ascii="Times New Roman"/>
                <w:b w:val="false"/>
                <w:i w:val="false"/>
                <w:color w:val="000000"/>
                <w:sz w:val="20"/>
              </w:rPr>
              <w:t>360</w:t>
            </w:r>
          </w:p>
          <w:p>
            <w:pPr>
              <w:spacing w:after="20"/>
              <w:ind w:left="20"/>
              <w:jc w:val="both"/>
            </w:pPr>
            <w:r>
              <w:rPr>
                <w:rFonts w:ascii="Times New Roman"/>
                <w:b w:val="false"/>
                <w:i w:val="false"/>
                <w:color w:val="000000"/>
                <w:sz w:val="20"/>
              </w:rPr>
              <w:t>
753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76"/>
          <w:p>
            <w:pPr>
              <w:spacing w:after="20"/>
              <w:ind w:left="20"/>
              <w:jc w:val="both"/>
            </w:pPr>
            <w:r>
              <w:rPr>
                <w:rFonts w:ascii="Times New Roman"/>
                <w:b w:val="false"/>
                <w:i w:val="false"/>
                <w:color w:val="000000"/>
                <w:sz w:val="20"/>
              </w:rPr>
              <w:t>
024</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024</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w:t>
            </w:r>
            <w:r>
              <w:rPr>
                <w:rFonts w:ascii="Times New Roman"/>
                <w:b w:val="false"/>
                <w:i w:val="false"/>
                <w:color w:val="000000"/>
                <w:sz w:val="20"/>
              </w:rPr>
              <w:t>025</w:t>
            </w:r>
          </w:p>
          <w:p>
            <w:pPr>
              <w:spacing w:after="20"/>
              <w:ind w:left="20"/>
              <w:jc w:val="both"/>
            </w:pPr>
            <w:r>
              <w:rPr>
                <w:rFonts w:ascii="Times New Roman"/>
                <w:b w:val="false"/>
                <w:i w:val="false"/>
                <w:color w:val="000000"/>
                <w:sz w:val="20"/>
              </w:rPr>
              <w:t>
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7"/>
          <w:p>
            <w:pPr>
              <w:spacing w:after="20"/>
              <w:ind w:left="20"/>
              <w:jc w:val="both"/>
            </w:pPr>
            <w:r>
              <w:rPr>
                <w:rFonts w:ascii="Times New Roman"/>
                <w:b w:val="false"/>
                <w:i w:val="false"/>
                <w:color w:val="000000"/>
                <w:sz w:val="20"/>
              </w:rPr>
              <w:t>
015</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w:t>
            </w:r>
            <w:r>
              <w:rPr>
                <w:rFonts w:ascii="Times New Roman"/>
                <w:b w:val="false"/>
                <w:i w:val="false"/>
                <w:color w:val="000000"/>
                <w:sz w:val="20"/>
              </w:rPr>
              <w:t>015</w:t>
            </w:r>
          </w:p>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работников массовых профессий в организациях технического и профессионального образования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78"/>
          <w:p>
            <w:pPr>
              <w:spacing w:after="20"/>
              <w:ind w:left="20"/>
              <w:jc w:val="both"/>
            </w:pPr>
            <w:r>
              <w:rPr>
                <w:rFonts w:ascii="Times New Roman"/>
                <w:b w:val="false"/>
                <w:i w:val="false"/>
                <w:color w:val="000000"/>
                <w:sz w:val="20"/>
              </w:rPr>
              <w:t>
04</w:t>
            </w:r>
          </w:p>
          <w:bookmarkEnd w:id="78"/>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79"/>
          <w:p>
            <w:pPr>
              <w:spacing w:after="20"/>
              <w:ind w:left="20"/>
              <w:jc w:val="both"/>
            </w:pPr>
            <w:r>
              <w:rPr>
                <w:rFonts w:ascii="Times New Roman"/>
                <w:b w:val="false"/>
                <w:i w:val="false"/>
                <w:color w:val="000000"/>
                <w:sz w:val="20"/>
              </w:rPr>
              <w:t>
6</w:t>
            </w:r>
          </w:p>
          <w:bookmarkEnd w:id="79"/>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80"/>
          <w:p>
            <w:pPr>
              <w:spacing w:after="20"/>
              <w:ind w:left="20"/>
              <w:jc w:val="both"/>
            </w:pPr>
            <w:r>
              <w:rPr>
                <w:rFonts w:ascii="Times New Roman"/>
                <w:b w:val="false"/>
                <w:i w:val="false"/>
                <w:color w:val="000000"/>
                <w:sz w:val="20"/>
              </w:rPr>
              <w:t>
227</w:t>
            </w:r>
          </w:p>
          <w:bookmarkEnd w:id="80"/>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81"/>
          <w:p>
            <w:pPr>
              <w:spacing w:after="20"/>
              <w:ind w:left="20"/>
              <w:jc w:val="both"/>
            </w:pPr>
            <w:r>
              <w:rPr>
                <w:rFonts w:ascii="Times New Roman"/>
                <w:b w:val="false"/>
                <w:i w:val="false"/>
                <w:color w:val="000000"/>
                <w:sz w:val="20"/>
              </w:rPr>
              <w:t>
204</w:t>
            </w:r>
          </w:p>
          <w:bookmarkEnd w:id="81"/>
          <w:p>
            <w:pPr>
              <w:spacing w:after="20"/>
              <w:ind w:left="20"/>
              <w:jc w:val="both"/>
            </w:pPr>
            <w:r>
              <w:rPr>
                <w:rFonts w:ascii="Times New Roman"/>
                <w:b w:val="false"/>
                <w:i w:val="false"/>
                <w:color w:val="000000"/>
                <w:sz w:val="20"/>
              </w:rPr>
              <w:t>
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82"/>
          <w:p>
            <w:pPr>
              <w:spacing w:after="20"/>
              <w:ind w:left="20"/>
              <w:jc w:val="both"/>
            </w:pPr>
            <w:r>
              <w:rPr>
                <w:rFonts w:ascii="Times New Roman"/>
                <w:b w:val="false"/>
                <w:i w:val="false"/>
                <w:color w:val="000000"/>
                <w:sz w:val="20"/>
              </w:rPr>
              <w:t>
100</w:t>
            </w:r>
          </w:p>
          <w:bookmarkEnd w:id="82"/>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специалистов с высшим профессиональным образованием по специальностям искусства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83"/>
          <w:p>
            <w:pPr>
              <w:spacing w:after="20"/>
              <w:ind w:left="20"/>
              <w:jc w:val="both"/>
            </w:pPr>
            <w:r>
              <w:rPr>
                <w:rFonts w:ascii="Times New Roman"/>
                <w:b w:val="false"/>
                <w:i w:val="false"/>
                <w:color w:val="000000"/>
                <w:sz w:val="20"/>
              </w:rPr>
              <w:t>
РБ</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РБ</w:t>
            </w:r>
          </w:p>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84"/>
          <w:p>
            <w:pPr>
              <w:spacing w:after="20"/>
              <w:ind w:left="20"/>
              <w:jc w:val="both"/>
            </w:pPr>
            <w:r>
              <w:rPr>
                <w:rFonts w:ascii="Times New Roman"/>
                <w:b w:val="false"/>
                <w:i w:val="false"/>
                <w:color w:val="000000"/>
                <w:sz w:val="20"/>
              </w:rPr>
              <w:t>
01</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01</w:t>
            </w:r>
          </w:p>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85"/>
          <w:p>
            <w:pPr>
              <w:spacing w:after="20"/>
              <w:ind w:left="20"/>
              <w:jc w:val="both"/>
            </w:pPr>
            <w:r>
              <w:rPr>
                <w:rFonts w:ascii="Times New Roman"/>
                <w:b w:val="false"/>
                <w:i w:val="false"/>
                <w:color w:val="000000"/>
                <w:sz w:val="20"/>
              </w:rPr>
              <w:t>
4</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86"/>
          <w:p>
            <w:pPr>
              <w:spacing w:after="20"/>
              <w:ind w:left="20"/>
              <w:jc w:val="both"/>
            </w:pPr>
            <w:r>
              <w:rPr>
                <w:rFonts w:ascii="Times New Roman"/>
                <w:b w:val="false"/>
                <w:i w:val="false"/>
                <w:color w:val="000000"/>
                <w:sz w:val="20"/>
              </w:rPr>
              <w:t>
227</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227</w:t>
            </w:r>
          </w:p>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87"/>
          <w:p>
            <w:pPr>
              <w:spacing w:after="20"/>
              <w:ind w:left="20"/>
              <w:jc w:val="both"/>
            </w:pPr>
            <w:r>
              <w:rPr>
                <w:rFonts w:ascii="Times New Roman"/>
                <w:b w:val="false"/>
                <w:i w:val="false"/>
                <w:color w:val="000000"/>
                <w:sz w:val="20"/>
              </w:rPr>
              <w:t>
217</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217</w:t>
            </w:r>
          </w:p>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88"/>
          <w:p>
            <w:pPr>
              <w:spacing w:after="20"/>
              <w:ind w:left="20"/>
              <w:jc w:val="both"/>
            </w:pPr>
            <w:r>
              <w:rPr>
                <w:rFonts w:ascii="Times New Roman"/>
                <w:b w:val="false"/>
                <w:i w:val="false"/>
                <w:color w:val="000000"/>
                <w:sz w:val="20"/>
              </w:rPr>
              <w:t>
101</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102</w:t>
            </w:r>
          </w:p>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89"/>
          <w:p>
            <w:pPr>
              <w:spacing w:after="20"/>
              <w:ind w:left="20"/>
              <w:jc w:val="both"/>
            </w:pPr>
            <w:r>
              <w:rPr>
                <w:rFonts w:ascii="Times New Roman"/>
                <w:b w:val="false"/>
                <w:i w:val="false"/>
                <w:color w:val="000000"/>
                <w:sz w:val="20"/>
              </w:rPr>
              <w:t>
1) заработная плата - вознаграждение за труд членов исследовательской группы, участвующих в проведении научного исследования, включая начисление всех налогов и других обязательных платежей в бюджет;</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научные командировки - командировки, связанные с проведением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услуги сторонних организаций - услуги научных лабораторий коллективного пользования, иных лабораторий, прочих организаций, необходимые для выполнения исследований, в том числе организационные взносы для участия в конференциях;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4)приобретение материалов – приобретение расходных материалов для проведения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оборудования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научно-организационное сопровождение – расходы на публикации, патентование и приобретение аналитических материалов, а также иные услуги по сопровождению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аренда оборудования и техники;</w:t>
            </w:r>
          </w:p>
          <w:p>
            <w:pPr>
              <w:spacing w:after="20"/>
              <w:ind w:left="20"/>
              <w:jc w:val="both"/>
            </w:pPr>
            <w:r>
              <w:rPr>
                <w:rFonts w:ascii="Times New Roman"/>
                <w:b w:val="false"/>
                <w:i w:val="false"/>
                <w:color w:val="000000"/>
                <w:sz w:val="20"/>
              </w:rPr>
              <w:t>
9) эксплуатационные расходы оборудования и техники, используемых для реализации исследования (111, 112, 113, 116, 121, 122, 124, 131, 132, 135, 136, 144, 149, 151, 152, 153, 154, 156, 157,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Закона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24 октября 2017 года № 541 "Об утверждении Правил оказания платных видов деятельности по реализации товаров (работ, услуг) государственными учреждениями образования, деньги от реализации которых остаются в их распоряжении и расходования ими денег от реализации товаров (работ, услуг)" (зарегистрирован в Реестре государственной регистрации нормативных правовых актов под № 16899).</w:t>
            </w:r>
          </w:p>
        </w:tc>
      </w:tr>
    </w:tbl>
    <w:bookmarkStart w:name="z1876" w:id="90"/>
    <w:p>
      <w:pPr>
        <w:spacing w:after="0"/>
        <w:ind w:left="0"/>
        <w:jc w:val="both"/>
      </w:pPr>
      <w:r>
        <w:rPr>
          <w:rFonts w:ascii="Times New Roman"/>
          <w:b w:val="false"/>
          <w:i w:val="false"/>
          <w:color w:val="000000"/>
          <w:sz w:val="28"/>
        </w:rPr>
        <w:t>
      ";</w:t>
      </w:r>
    </w:p>
    <w:bookmarkEnd w:id="90"/>
    <w:bookmarkStart w:name="z1877" w:id="91"/>
    <w:p>
      <w:pPr>
        <w:spacing w:after="0"/>
        <w:ind w:left="0"/>
        <w:jc w:val="both"/>
      </w:pPr>
      <w:r>
        <w:rPr>
          <w:rFonts w:ascii="Times New Roman"/>
          <w:b w:val="false"/>
          <w:i w:val="false"/>
          <w:color w:val="000000"/>
          <w:sz w:val="28"/>
        </w:rPr>
        <w:t>
      раздел "Услуги, предоставляемые Республиканским государственным учреждением "Академией правосудия при Верховном Суде Республики Казахстан" изложить в следующей редакции:</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предоставляемые Республиканским государственным учреждением "Академией правосудия при Верховном Суде Республики Казахстан"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дополнительных образовательных программ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92"/>
          <w:p>
            <w:pPr>
              <w:spacing w:after="20"/>
              <w:ind w:left="20"/>
              <w:jc w:val="both"/>
            </w:pPr>
            <w:r>
              <w:rPr>
                <w:rFonts w:ascii="Times New Roman"/>
                <w:b w:val="false"/>
                <w:i w:val="false"/>
                <w:color w:val="000000"/>
                <w:sz w:val="20"/>
              </w:rPr>
              <w:t>
Денежные средства, поступающие от реализации товаров (работ, услуг), расходуются по следующим направлениям:</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укрепление учебно-материальной базы;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оплата труда профессорско-преподавательского состава, специалистов и сотрудников, участвующих в реализации платных услуг и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повышение квалификации профессорско-преподавательского состава и специалистов/сотрудников;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проведение обучающих тренингов, семинаров, конференций и круглых столов;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приобретение расходных материалов, оборудования и программного обеспечения для проведения научных исследований, и других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публикация результатов научных исследований, в том числе редактирование научных трудов, учебных пособий;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аренда помещений, оборудования и техники для проведения обучения, исследований и сопутствующих им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кофе-брейков, приобретение сувенирной продукции, памятных подарков в рамках конференций, семинаров, круглых столов, конкурсов, турниров, соревнований;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командировки, связанные с проведением исследований, участием в научных конференциях, семинарах, выставках и других мероприятиях в пределах норм возмещения командировочных расходов, установленных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приобретение переводческих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дополнительные хозяйственные расходы, связанные с оказанием платных услуг;</w:t>
            </w:r>
          </w:p>
          <w:p>
            <w:pPr>
              <w:spacing w:after="20"/>
              <w:ind w:left="20"/>
              <w:jc w:val="both"/>
            </w:pPr>
            <w:r>
              <w:rPr>
                <w:rFonts w:ascii="Times New Roman"/>
                <w:b w:val="false"/>
                <w:i w:val="false"/>
                <w:color w:val="000000"/>
                <w:sz w:val="20"/>
              </w:rPr>
              <w:t>
12) установление надбавок и доплат, премирование работников, оказание социальной и материальной помощи работникам (111, 112, 113, 116, 121, 122, 124, 131, 135, 149, 151, 152, 154, 159, 161, 162, 169, 414, 416,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Пункт 3</w:t>
            </w:r>
            <w:r>
              <w:rPr>
                <w:rFonts w:ascii="Times New Roman"/>
                <w:b w:val="false"/>
                <w:i w:val="false"/>
                <w:color w:val="000000"/>
                <w:sz w:val="20"/>
              </w:rPr>
              <w:t xml:space="preserve"> статьи 63 3акона Республики Казахстан "Об образовании", </w:t>
            </w:r>
            <w:r>
              <w:rPr>
                <w:rFonts w:ascii="Times New Roman"/>
                <w:b w:val="false"/>
                <w:i w:val="false"/>
                <w:color w:val="000000"/>
                <w:sz w:val="20"/>
              </w:rPr>
              <w:t>приказ</w:t>
            </w:r>
            <w:r>
              <w:rPr>
                <w:rFonts w:ascii="Times New Roman"/>
                <w:b w:val="false"/>
                <w:i w:val="false"/>
                <w:color w:val="000000"/>
                <w:sz w:val="20"/>
              </w:rPr>
              <w:t xml:space="preserve"> Руководителя Департамента по обеспечению деятельности судов при Верховном Суде Республики Казахстан (аппарата Верховного Суда Республики Казахстан) от 3 марта 2020 года № 11 "Об утверждении Правил оказания платных видов деятельности по реализации товаров (работ, услуг) Академией правосудия при Верховном Суде Республики Казахстан и расходования ею денег от реализации товаров (работ, услуг)". (зарегистрирован в Реестре государственной регистрации нормативных правовых актов под № 20107).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послевузовских образовательных программ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различных мероприятий: семинаров, совещаний, конференций, спортивных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(или) реализация учебно-методической литературы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w:t>
            </w:r>
          </w:p>
        </w:tc>
      </w:tr>
    </w:tbl>
    <w:bookmarkStart w:name="z1890" w:id="93"/>
    <w:p>
      <w:pPr>
        <w:spacing w:after="0"/>
        <w:ind w:left="0"/>
        <w:jc w:val="both"/>
      </w:pPr>
      <w:r>
        <w:rPr>
          <w:rFonts w:ascii="Times New Roman"/>
          <w:b w:val="false"/>
          <w:i w:val="false"/>
          <w:color w:val="000000"/>
          <w:sz w:val="28"/>
        </w:rPr>
        <w:t>
      ".</w:t>
      </w:r>
    </w:p>
    <w:bookmarkEnd w:id="93"/>
    <w:bookmarkStart w:name="z1891" w:id="94"/>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94"/>
    <w:bookmarkStart w:name="z1892" w:id="95"/>
    <w:p>
      <w:pPr>
        <w:spacing w:after="0"/>
        <w:ind w:left="0"/>
        <w:jc w:val="both"/>
      </w:pPr>
      <w:r>
        <w:rPr>
          <w:rFonts w:ascii="Times New Roman"/>
          <w:b w:val="false"/>
          <w:i w:val="false"/>
          <w:color w:val="000000"/>
          <w:sz w:val="28"/>
        </w:rPr>
        <w:t>
      1)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95"/>
    <w:bookmarkStart w:name="z1893" w:id="96"/>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6"/>
    <w:bookmarkStart w:name="z1894" w:id="9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Заместитель Премьер-Министра ‒</w:t>
            </w:r>
          </w:p>
          <w:p>
            <w:pPr>
              <w:spacing w:after="20"/>
              <w:ind w:left="20"/>
              <w:jc w:val="both"/>
            </w:pPr>
          </w:p>
          <w:p>
            <w:pPr>
              <w:spacing w:after="20"/>
              <w:ind w:left="20"/>
              <w:jc w:val="both"/>
            </w:pPr>
            <w:r>
              <w:rPr>
                <w:rFonts w:ascii="Times New Roman"/>
                <w:b w:val="false"/>
                <w:i/>
                <w:color w:val="000000"/>
                <w:sz w:val="20"/>
              </w:rPr>
              <w:t xml:space="preserve">Министр финансов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