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e35a" w14:textId="19ce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 и бюджетами государств – членов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13 марта 2023 года № 269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классификацию поступлений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73 "Административные штрафы, пени, санкции, взыскания, налагаемые Министерством экологии, геологии и природных ресурсов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Административные штрафы, пени, санкции, взыскания, налагаемые Министерством экологии и природных ресурсов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"Внешнеполитическая деятельность":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207 "Министерство экологии, геологии и природных ресурсов Республики Казахстан"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 и природных ресурсов Республики Казахстан";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"Фундаментальные научные исследования":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207 "Министерство экологии, геологии и природных ресурсов Республики Казахстан"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 и природных ресурсов Республики Казахстан";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207 "Министерство экологии, геологии и природных ресурсов Республики Казахстан" с бюджетной программой 001 и бюджетными подпрограммами 100, 106 и 111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 и природных ресурсов Республики Казахстан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координации деятельности в сфере экологии и природных ресурсов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сфере экологии и природных ресурсов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Капитальные расходы подведомственных организаций Министерства экологии и природных ресурсов Республики Казахстан за счет средств республиканского бюджета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Министерства экологии и природных ресурсов Республики Казахстан";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249 "Министерство индустрии и инфраструктурного развития Республики Казахстан":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001 "Формирование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хозяйства" и бюджетной подпрограммы 100 "Обеспечение деятельности уполномоченного органа в области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хозяйства"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"001 Формирование и реализация политики государства в сфере промышленности, оборонной промышленности, геологии,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области промышленности, оборонной промышленности, геологии,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207 "Министерство экологии, геологии и природных ресурсов Республики Казахстан"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 и природных ресурсов Республики Казахстан";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207 "Министерство экологии, геологии и природных ресурсов Республики Казахстан"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 и природных ресурсов Республики Казахстан";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249 "Министерство индустрии и инфраструктурного развития Республики Казахстан":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089 с бюджетными подпрограммами 101, 102, 103 и 104 следующего содержания: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"089 Обеспечение рационального и комплексного использования недр и повышение геологической изученности территории Республики Казахстан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Формирование геологической информации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Региональные, геолого-съемочные, поисково-оценочные и поисково-разведочные работы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Мониторинг минерально-сырьевой базы и недропользования, подземных вод и опасных геологических процессов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Ликвидация и консервация бесхозных нефтегазовых и самоизливающихся гидрогеологических скважин";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207 "Министерство экологии, геологии и природных ресурсов Республики Казахстан" изложить в следующей редакции: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 и природных ресурсов Республики Казахстан";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"Водное хозяйство":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207 "Министерство экологии, геологии и природных ресурсов Республики Казахстан" изложить в следующей редакции: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 и природных ресурсов Республики Казахстан";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"Лесное хозяйство":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207 "Министерство экологии, геологии и природных ресурсов Республики Казахстан" изложить в следующей редакции: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 и природных ресурсов Республики Казахстан";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207 "Министерство экологии, геологии и природных ресурсов Республики Казахстан" изложить в следующей редакции: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 и природных ресурсов Республики Казахстан";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207 "Министерство экологии, геологии и природных ресурсов Республики Казахстан" изложить в следующей редакции: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 и природных ресурсов Республики Казахстан".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 и бюджетами государств – членов Евразийского экономического союза" (зарегистрирован в Реестре государственной регистрации нормативных правовых актов под № 9760) следующее изменение: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образования":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экологии, геологии и природных ресурсов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экологии и природных ресурсов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