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9295" w14:textId="ad19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приказы Министра финансов Республики Казахстан от 18 сентября 2014 года № 403 "Некоторые вопросы Единой бюджетной классификации Республики Казахстан" и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и бюджетами государств – членов Евразийского экономического союза"</w:t>
      </w:r>
    </w:p>
    <w:p>
      <w:pPr>
        <w:spacing w:after="0"/>
        <w:ind w:left="0"/>
        <w:jc w:val="both"/>
      </w:pPr>
      <w:r>
        <w:rPr>
          <w:rFonts w:ascii="Times New Roman"/>
          <w:b w:val="false"/>
          <w:i w:val="false"/>
          <w:color w:val="000000"/>
          <w:sz w:val="28"/>
        </w:rPr>
        <w:t>Приказ и.о. Заместителя Премьер-Министра - Министра финансов Республики Казахстан от 31 марта 2023 года № 314</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классификацию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01 "Доходы от государственной собственности":</w:t>
      </w:r>
    </w:p>
    <w:bookmarkEnd w:id="5"/>
    <w:bookmarkStart w:name="z10" w:id="6"/>
    <w:p>
      <w:pPr>
        <w:spacing w:after="0"/>
        <w:ind w:left="0"/>
        <w:jc w:val="both"/>
      </w:pPr>
      <w:r>
        <w:rPr>
          <w:rFonts w:ascii="Times New Roman"/>
          <w:b w:val="false"/>
          <w:i w:val="false"/>
          <w:color w:val="000000"/>
          <w:sz w:val="28"/>
        </w:rPr>
        <w:t>
      в подклассе 9 "Прочие доходы от государственной собственности":</w:t>
      </w:r>
    </w:p>
    <w:bookmarkEnd w:id="6"/>
    <w:bookmarkStart w:name="z11" w:id="7"/>
    <w:p>
      <w:pPr>
        <w:spacing w:after="0"/>
        <w:ind w:left="0"/>
        <w:jc w:val="both"/>
      </w:pPr>
      <w:r>
        <w:rPr>
          <w:rFonts w:ascii="Times New Roman"/>
          <w:b w:val="false"/>
          <w:i w:val="false"/>
          <w:color w:val="000000"/>
          <w:sz w:val="28"/>
        </w:rPr>
        <w:t>
      наименование специфики 07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изложить в следующей редакции:</w:t>
      </w:r>
    </w:p>
    <w:bookmarkEnd w:id="7"/>
    <w:bookmarkStart w:name="z12" w:id="8"/>
    <w:p>
      <w:pPr>
        <w:spacing w:after="0"/>
        <w:ind w:left="0"/>
        <w:jc w:val="both"/>
      </w:pPr>
      <w:r>
        <w:rPr>
          <w:rFonts w:ascii="Times New Roman"/>
          <w:b w:val="false"/>
          <w:i w:val="false"/>
          <w:color w:val="000000"/>
          <w:sz w:val="28"/>
        </w:rPr>
        <w:t>
      "07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bookmarkEnd w:id="8"/>
    <w:bookmarkStart w:name="z13" w:id="9"/>
    <w:p>
      <w:pPr>
        <w:spacing w:after="0"/>
        <w:ind w:left="0"/>
        <w:jc w:val="both"/>
      </w:pPr>
      <w:r>
        <w:rPr>
          <w:rFonts w:ascii="Times New Roman"/>
          <w:b w:val="false"/>
          <w:i w:val="false"/>
          <w:color w:val="000000"/>
          <w:sz w:val="28"/>
        </w:rPr>
        <w:t>
      в категории 4 "Поступления трансфертов":</w:t>
      </w:r>
    </w:p>
    <w:bookmarkEnd w:id="9"/>
    <w:bookmarkStart w:name="z14" w:id="10"/>
    <w:p>
      <w:pPr>
        <w:spacing w:after="0"/>
        <w:ind w:left="0"/>
        <w:jc w:val="both"/>
      </w:pPr>
      <w:r>
        <w:rPr>
          <w:rFonts w:ascii="Times New Roman"/>
          <w:b w:val="false"/>
          <w:i w:val="false"/>
          <w:color w:val="000000"/>
          <w:sz w:val="28"/>
        </w:rPr>
        <w:t>
      в классе 01 "Трансферты из нижестоящих органов государственного управления":</w:t>
      </w:r>
    </w:p>
    <w:bookmarkEnd w:id="10"/>
    <w:bookmarkStart w:name="z15" w:id="11"/>
    <w:p>
      <w:pPr>
        <w:spacing w:after="0"/>
        <w:ind w:left="0"/>
        <w:jc w:val="both"/>
      </w:pPr>
      <w:r>
        <w:rPr>
          <w:rFonts w:ascii="Times New Roman"/>
          <w:b w:val="false"/>
          <w:i w:val="false"/>
          <w:color w:val="000000"/>
          <w:sz w:val="28"/>
        </w:rPr>
        <w:t>
      в подклассе 1 "Трансферты из областных бюджетов, бюджетов городов республиканского значения, столицы":</w:t>
      </w:r>
    </w:p>
    <w:bookmarkEnd w:id="11"/>
    <w:bookmarkStart w:name="z16" w:id="12"/>
    <w:p>
      <w:pPr>
        <w:spacing w:after="0"/>
        <w:ind w:left="0"/>
        <w:jc w:val="both"/>
      </w:pPr>
      <w:r>
        <w:rPr>
          <w:rFonts w:ascii="Times New Roman"/>
          <w:b w:val="false"/>
          <w:i w:val="false"/>
          <w:color w:val="000000"/>
          <w:sz w:val="28"/>
        </w:rPr>
        <w:t>
      наименование специфики 07 "Бюджетное изъятие из бюджета города Нур-Султана" изложить в следующей редакции:</w:t>
      </w:r>
    </w:p>
    <w:bookmarkEnd w:id="12"/>
    <w:bookmarkStart w:name="z17" w:id="13"/>
    <w:p>
      <w:pPr>
        <w:spacing w:after="0"/>
        <w:ind w:left="0"/>
        <w:jc w:val="both"/>
      </w:pPr>
      <w:r>
        <w:rPr>
          <w:rFonts w:ascii="Times New Roman"/>
          <w:b w:val="false"/>
          <w:i w:val="false"/>
          <w:color w:val="000000"/>
          <w:sz w:val="28"/>
        </w:rPr>
        <w:t>
      "07 Бюджетное изъятие из бюджета города Астана";</w:t>
      </w:r>
    </w:p>
    <w:bookmarkEnd w:id="13"/>
    <w:bookmarkStart w:name="z18" w:id="14"/>
    <w:p>
      <w:pPr>
        <w:spacing w:after="0"/>
        <w:ind w:left="0"/>
        <w:jc w:val="both"/>
      </w:pPr>
      <w:r>
        <w:rPr>
          <w:rFonts w:ascii="Times New Roman"/>
          <w:b w:val="false"/>
          <w:i w:val="false"/>
          <w:color w:val="000000"/>
          <w:sz w:val="28"/>
        </w:rPr>
        <w:t>
      в функциональной классификации расходов бюджета:</w:t>
      </w:r>
    </w:p>
    <w:bookmarkEnd w:id="14"/>
    <w:bookmarkStart w:name="z19" w:id="15"/>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5"/>
    <w:bookmarkStart w:name="z20" w:id="16"/>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6"/>
    <w:bookmarkStart w:name="z21" w:id="17"/>
    <w:p>
      <w:pPr>
        <w:spacing w:after="0"/>
        <w:ind w:left="0"/>
        <w:jc w:val="both"/>
      </w:pPr>
      <w:r>
        <w:rPr>
          <w:rFonts w:ascii="Times New Roman"/>
          <w:b w:val="false"/>
          <w:i w:val="false"/>
          <w:color w:val="000000"/>
          <w:sz w:val="28"/>
        </w:rPr>
        <w:t>
      по администратору бюджетных программ 106 "Национальный центр по правам человека":</w:t>
      </w:r>
    </w:p>
    <w:bookmarkEnd w:id="17"/>
    <w:bookmarkStart w:name="z22" w:id="18"/>
    <w:p>
      <w:pPr>
        <w:spacing w:after="0"/>
        <w:ind w:left="0"/>
        <w:jc w:val="both"/>
      </w:pPr>
      <w:r>
        <w:rPr>
          <w:rFonts w:ascii="Times New Roman"/>
          <w:b w:val="false"/>
          <w:i w:val="false"/>
          <w:color w:val="000000"/>
          <w:sz w:val="28"/>
        </w:rPr>
        <w:t xml:space="preserve">
      дополнить бюджетной программой 005 с бюджетными подпрограммами 006 и 018 следующего содержания: </w:t>
      </w:r>
    </w:p>
    <w:bookmarkEnd w:id="18"/>
    <w:bookmarkStart w:name="z23" w:id="19"/>
    <w:p>
      <w:pPr>
        <w:spacing w:after="0"/>
        <w:ind w:left="0"/>
        <w:jc w:val="both"/>
      </w:pPr>
      <w:r>
        <w:rPr>
          <w:rFonts w:ascii="Times New Roman"/>
          <w:b w:val="false"/>
          <w:i w:val="false"/>
          <w:color w:val="000000"/>
          <w:sz w:val="28"/>
        </w:rPr>
        <w:t>
      "005 Усиление эффективности национальных правозащитных механизмов в Казахстане</w:t>
      </w:r>
    </w:p>
    <w:bookmarkEnd w:id="19"/>
    <w:bookmarkStart w:name="z24" w:id="20"/>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20"/>
    <w:bookmarkStart w:name="z25" w:id="21"/>
    <w:p>
      <w:pPr>
        <w:spacing w:after="0"/>
        <w:ind w:left="0"/>
        <w:jc w:val="both"/>
      </w:pPr>
      <w:r>
        <w:rPr>
          <w:rFonts w:ascii="Times New Roman"/>
          <w:b w:val="false"/>
          <w:i w:val="false"/>
          <w:color w:val="000000"/>
          <w:sz w:val="28"/>
        </w:rPr>
        <w:t>
      018 За счет гранта";</w:t>
      </w:r>
    </w:p>
    <w:bookmarkEnd w:id="21"/>
    <w:bookmarkStart w:name="z26" w:id="22"/>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22"/>
    <w:bookmarkStart w:name="z27" w:id="23"/>
    <w:p>
      <w:pPr>
        <w:spacing w:after="0"/>
        <w:ind w:left="0"/>
        <w:jc w:val="both"/>
      </w:pPr>
      <w:r>
        <w:rPr>
          <w:rFonts w:ascii="Times New Roman"/>
          <w:b w:val="false"/>
          <w:i w:val="false"/>
          <w:color w:val="000000"/>
          <w:sz w:val="28"/>
        </w:rPr>
        <w:t xml:space="preserve">
      дополнить бюджетной программой 055 следующего содержания: </w:t>
      </w:r>
    </w:p>
    <w:bookmarkEnd w:id="23"/>
    <w:bookmarkStart w:name="z28" w:id="24"/>
    <w:p>
      <w:pPr>
        <w:spacing w:after="0"/>
        <w:ind w:left="0"/>
        <w:jc w:val="both"/>
      </w:pPr>
      <w:r>
        <w:rPr>
          <w:rFonts w:ascii="Times New Roman"/>
          <w:b w:val="false"/>
          <w:i w:val="false"/>
          <w:color w:val="000000"/>
          <w:sz w:val="28"/>
        </w:rPr>
        <w:t>
      "055 Обновление парка автомашин для государственных органов";</w:t>
      </w:r>
    </w:p>
    <w:bookmarkEnd w:id="24"/>
    <w:bookmarkStart w:name="z29" w:id="25"/>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25"/>
    <w:bookmarkStart w:name="z30" w:id="26"/>
    <w:p>
      <w:pPr>
        <w:spacing w:after="0"/>
        <w:ind w:left="0"/>
        <w:jc w:val="both"/>
      </w:pPr>
      <w:r>
        <w:rPr>
          <w:rFonts w:ascii="Times New Roman"/>
          <w:b w:val="false"/>
          <w:i w:val="false"/>
          <w:color w:val="000000"/>
          <w:sz w:val="28"/>
        </w:rPr>
        <w:t>
      по администратору бюджетных программ 204 "Министерство иностранных дел Республики Казахстан":</w:t>
      </w:r>
    </w:p>
    <w:bookmarkEnd w:id="26"/>
    <w:bookmarkStart w:name="z31" w:id="27"/>
    <w:p>
      <w:pPr>
        <w:spacing w:after="0"/>
        <w:ind w:left="0"/>
        <w:jc w:val="both"/>
      </w:pPr>
      <w:r>
        <w:rPr>
          <w:rFonts w:ascii="Times New Roman"/>
          <w:b w:val="false"/>
          <w:i w:val="false"/>
          <w:color w:val="000000"/>
          <w:sz w:val="28"/>
        </w:rPr>
        <w:t xml:space="preserve">
      дополнить бюджетной программой 022 с бюджетной подпрограммой 101 следующего содержания: </w:t>
      </w:r>
    </w:p>
    <w:bookmarkEnd w:id="27"/>
    <w:bookmarkStart w:name="z32" w:id="28"/>
    <w:p>
      <w:pPr>
        <w:spacing w:after="0"/>
        <w:ind w:left="0"/>
        <w:jc w:val="both"/>
      </w:pPr>
      <w:r>
        <w:rPr>
          <w:rFonts w:ascii="Times New Roman"/>
          <w:b w:val="false"/>
          <w:i w:val="false"/>
          <w:color w:val="000000"/>
          <w:sz w:val="28"/>
        </w:rPr>
        <w:t>
      "022 Содействие развитию связей и контактов с соотечественниками за рубежом и этническими казахами, прибывшими в Республику Казахстан</w:t>
      </w:r>
    </w:p>
    <w:bookmarkEnd w:id="28"/>
    <w:bookmarkStart w:name="z33" w:id="29"/>
    <w:p>
      <w:pPr>
        <w:spacing w:after="0"/>
        <w:ind w:left="0"/>
        <w:jc w:val="both"/>
      </w:pPr>
      <w:r>
        <w:rPr>
          <w:rFonts w:ascii="Times New Roman"/>
          <w:b w:val="false"/>
          <w:i w:val="false"/>
          <w:color w:val="000000"/>
          <w:sz w:val="28"/>
        </w:rPr>
        <w:t>
      101 Создание условий для поддержки соотечественников за рубежом и этнических казахов, прибывших в Республику Казахстан";</w:t>
      </w:r>
    </w:p>
    <w:bookmarkEnd w:id="29"/>
    <w:bookmarkStart w:name="z34" w:id="30"/>
    <w:p>
      <w:pPr>
        <w:spacing w:after="0"/>
        <w:ind w:left="0"/>
        <w:jc w:val="both"/>
      </w:pPr>
      <w:r>
        <w:rPr>
          <w:rFonts w:ascii="Times New Roman"/>
          <w:b w:val="false"/>
          <w:i w:val="false"/>
          <w:color w:val="000000"/>
          <w:sz w:val="28"/>
        </w:rPr>
        <w:t xml:space="preserve">
      дополнить бюджетной программой 028 следующего содержания: </w:t>
      </w:r>
    </w:p>
    <w:bookmarkEnd w:id="30"/>
    <w:bookmarkStart w:name="z35" w:id="31"/>
    <w:p>
      <w:pPr>
        <w:spacing w:after="0"/>
        <w:ind w:left="0"/>
        <w:jc w:val="both"/>
      </w:pPr>
      <w:r>
        <w:rPr>
          <w:rFonts w:ascii="Times New Roman"/>
          <w:b w:val="false"/>
          <w:i w:val="false"/>
          <w:color w:val="000000"/>
          <w:sz w:val="28"/>
        </w:rPr>
        <w:t>
      "028 Создание единой информационной системы дипломатической службы Министерства иностранных дел Республики Казахстан";</w:t>
      </w:r>
    </w:p>
    <w:bookmarkEnd w:id="31"/>
    <w:bookmarkStart w:name="z36" w:id="32"/>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32"/>
    <w:bookmarkStart w:name="z37" w:id="33"/>
    <w:p>
      <w:pPr>
        <w:spacing w:after="0"/>
        <w:ind w:left="0"/>
        <w:jc w:val="both"/>
      </w:pPr>
      <w:r>
        <w:rPr>
          <w:rFonts w:ascii="Times New Roman"/>
          <w:b w:val="false"/>
          <w:i w:val="false"/>
          <w:color w:val="000000"/>
          <w:sz w:val="28"/>
        </w:rPr>
        <w:t>
      по бюджетной программе 001 "Формирование и реализация политики государства в сфере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p>
    <w:bookmarkEnd w:id="33"/>
    <w:bookmarkStart w:name="z38" w:id="34"/>
    <w:p>
      <w:pPr>
        <w:spacing w:after="0"/>
        <w:ind w:left="0"/>
        <w:jc w:val="both"/>
      </w:pPr>
      <w:r>
        <w:rPr>
          <w:rFonts w:ascii="Times New Roman"/>
          <w:b w:val="false"/>
          <w:i w:val="false"/>
          <w:color w:val="000000"/>
          <w:sz w:val="28"/>
        </w:rPr>
        <w:t xml:space="preserve">
      дополнить бюджетной подпрограммой 101 следующего содержания: </w:t>
      </w:r>
    </w:p>
    <w:bookmarkEnd w:id="34"/>
    <w:bookmarkStart w:name="z39" w:id="35"/>
    <w:p>
      <w:pPr>
        <w:spacing w:after="0"/>
        <w:ind w:left="0"/>
        <w:jc w:val="both"/>
      </w:pPr>
      <w:r>
        <w:rPr>
          <w:rFonts w:ascii="Times New Roman"/>
          <w:b w:val="false"/>
          <w:i w:val="false"/>
          <w:color w:val="000000"/>
          <w:sz w:val="28"/>
        </w:rPr>
        <w:t>
      "101 Капитальные расходы подведомственных государственных учреждений и организаций";</w:t>
      </w:r>
    </w:p>
    <w:bookmarkEnd w:id="35"/>
    <w:bookmarkStart w:name="z40" w:id="36"/>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061 с бюджетными подпрограммами 005, 011, 015 и 032 следующего содержания:</w:t>
      </w:r>
    </w:p>
    <w:bookmarkEnd w:id="36"/>
    <w:bookmarkStart w:name="z41" w:id="37"/>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7"/>
    <w:bookmarkStart w:name="z42" w:id="38"/>
    <w:p>
      <w:pPr>
        <w:spacing w:after="0"/>
        <w:ind w:left="0"/>
        <w:jc w:val="both"/>
      </w:pPr>
      <w:r>
        <w:rPr>
          <w:rFonts w:ascii="Times New Roman"/>
          <w:b w:val="false"/>
          <w:i w:val="false"/>
          <w:color w:val="000000"/>
          <w:sz w:val="28"/>
        </w:rPr>
        <w:t>
      061 Развитие объектов государственных органов</w:t>
      </w:r>
    </w:p>
    <w:bookmarkEnd w:id="38"/>
    <w:bookmarkStart w:name="z43" w:id="39"/>
    <w:p>
      <w:pPr>
        <w:spacing w:after="0"/>
        <w:ind w:left="0"/>
        <w:jc w:val="both"/>
      </w:pPr>
      <w:r>
        <w:rPr>
          <w:rFonts w:ascii="Times New Roman"/>
          <w:b w:val="false"/>
          <w:i w:val="false"/>
          <w:color w:val="000000"/>
          <w:sz w:val="28"/>
        </w:rPr>
        <w:t>
      005 За счет внутренних займов</w:t>
      </w:r>
    </w:p>
    <w:bookmarkEnd w:id="39"/>
    <w:bookmarkStart w:name="z44" w:id="40"/>
    <w:p>
      <w:pPr>
        <w:spacing w:after="0"/>
        <w:ind w:left="0"/>
        <w:jc w:val="both"/>
      </w:pPr>
      <w:r>
        <w:rPr>
          <w:rFonts w:ascii="Times New Roman"/>
          <w:b w:val="false"/>
          <w:i w:val="false"/>
          <w:color w:val="000000"/>
          <w:sz w:val="28"/>
        </w:rPr>
        <w:t>
      011 За счет трансфертов из республиканского бюджета</w:t>
      </w:r>
    </w:p>
    <w:bookmarkEnd w:id="40"/>
    <w:bookmarkStart w:name="z45" w:id="41"/>
    <w:p>
      <w:pPr>
        <w:spacing w:after="0"/>
        <w:ind w:left="0"/>
        <w:jc w:val="both"/>
      </w:pPr>
      <w:r>
        <w:rPr>
          <w:rFonts w:ascii="Times New Roman"/>
          <w:b w:val="false"/>
          <w:i w:val="false"/>
          <w:color w:val="000000"/>
          <w:sz w:val="28"/>
        </w:rPr>
        <w:t>
      015 За счет средств местного бюджета</w:t>
      </w:r>
    </w:p>
    <w:bookmarkEnd w:id="41"/>
    <w:bookmarkStart w:name="z46" w:id="4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2"/>
    <w:bookmarkStart w:name="z47" w:id="43"/>
    <w:p>
      <w:pPr>
        <w:spacing w:after="0"/>
        <w:ind w:left="0"/>
        <w:jc w:val="both"/>
      </w:pPr>
      <w:r>
        <w:rPr>
          <w:rFonts w:ascii="Times New Roman"/>
          <w:b w:val="false"/>
          <w:i w:val="false"/>
          <w:color w:val="000000"/>
          <w:sz w:val="28"/>
        </w:rPr>
        <w:t>
      в функциональной группе 02 "Оборона":</w:t>
      </w:r>
    </w:p>
    <w:bookmarkEnd w:id="43"/>
    <w:bookmarkStart w:name="z48" w:id="44"/>
    <w:p>
      <w:pPr>
        <w:spacing w:after="0"/>
        <w:ind w:left="0"/>
        <w:jc w:val="both"/>
      </w:pPr>
      <w:r>
        <w:rPr>
          <w:rFonts w:ascii="Times New Roman"/>
          <w:b w:val="false"/>
          <w:i w:val="false"/>
          <w:color w:val="000000"/>
          <w:sz w:val="28"/>
        </w:rPr>
        <w:t>
      в функциональной подгруппе 1 "Военные нужды":</w:t>
      </w:r>
    </w:p>
    <w:bookmarkEnd w:id="44"/>
    <w:bookmarkStart w:name="z49" w:id="45"/>
    <w:p>
      <w:pPr>
        <w:spacing w:after="0"/>
        <w:ind w:left="0"/>
        <w:jc w:val="both"/>
      </w:pPr>
      <w:r>
        <w:rPr>
          <w:rFonts w:ascii="Times New Roman"/>
          <w:b w:val="false"/>
          <w:i w:val="false"/>
          <w:color w:val="000000"/>
          <w:sz w:val="28"/>
        </w:rPr>
        <w:t>
      по администратору бюджетных программ 208 "Министерство обороны Республики Казахстан":</w:t>
      </w:r>
    </w:p>
    <w:bookmarkEnd w:id="45"/>
    <w:bookmarkStart w:name="z50" w:id="46"/>
    <w:p>
      <w:pPr>
        <w:spacing w:after="0"/>
        <w:ind w:left="0"/>
        <w:jc w:val="both"/>
      </w:pPr>
      <w:r>
        <w:rPr>
          <w:rFonts w:ascii="Times New Roman"/>
          <w:b w:val="false"/>
          <w:i w:val="false"/>
          <w:color w:val="000000"/>
          <w:sz w:val="28"/>
        </w:rPr>
        <w:t>
      по бюджетной программе 047 "Обеспечение боевой, мобилизационной готовности Вооруженных Сил Республики Казахстан":</w:t>
      </w:r>
    </w:p>
    <w:bookmarkEnd w:id="46"/>
    <w:bookmarkStart w:name="z51" w:id="47"/>
    <w:p>
      <w:pPr>
        <w:spacing w:after="0"/>
        <w:ind w:left="0"/>
        <w:jc w:val="both"/>
      </w:pPr>
      <w:r>
        <w:rPr>
          <w:rFonts w:ascii="Times New Roman"/>
          <w:b w:val="false"/>
          <w:i w:val="false"/>
          <w:color w:val="000000"/>
          <w:sz w:val="28"/>
        </w:rPr>
        <w:t xml:space="preserve">
      дополнить бюджетной подпрограммой 108 следующего содержания: </w:t>
      </w:r>
    </w:p>
    <w:bookmarkEnd w:id="47"/>
    <w:bookmarkStart w:name="z52" w:id="48"/>
    <w:p>
      <w:pPr>
        <w:spacing w:after="0"/>
        <w:ind w:left="0"/>
        <w:jc w:val="both"/>
      </w:pPr>
      <w:r>
        <w:rPr>
          <w:rFonts w:ascii="Times New Roman"/>
          <w:b w:val="false"/>
          <w:i w:val="false"/>
          <w:color w:val="000000"/>
          <w:sz w:val="28"/>
        </w:rPr>
        <w:t>
      "108 Исследования в области обороны";</w:t>
      </w:r>
    </w:p>
    <w:bookmarkEnd w:id="48"/>
    <w:bookmarkStart w:name="z53" w:id="49"/>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49"/>
    <w:bookmarkStart w:name="z54" w:id="50"/>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010 с бюджетными подпрограммами 005, 011, 015 и 032 следующего содержания:</w:t>
      </w:r>
    </w:p>
    <w:bookmarkEnd w:id="50"/>
    <w:bookmarkStart w:name="z55" w:id="51"/>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1"/>
    <w:bookmarkStart w:name="z56" w:id="52"/>
    <w:p>
      <w:pPr>
        <w:spacing w:after="0"/>
        <w:ind w:left="0"/>
        <w:jc w:val="both"/>
      </w:pPr>
      <w:r>
        <w:rPr>
          <w:rFonts w:ascii="Times New Roman"/>
          <w:b w:val="false"/>
          <w:i w:val="false"/>
          <w:color w:val="000000"/>
          <w:sz w:val="28"/>
        </w:rPr>
        <w:t>
      010 Развитие объектов мобилизационной подготовки и чрезвычайных ситуаций</w:t>
      </w:r>
    </w:p>
    <w:bookmarkEnd w:id="52"/>
    <w:bookmarkStart w:name="z57" w:id="53"/>
    <w:p>
      <w:pPr>
        <w:spacing w:after="0"/>
        <w:ind w:left="0"/>
        <w:jc w:val="both"/>
      </w:pPr>
      <w:r>
        <w:rPr>
          <w:rFonts w:ascii="Times New Roman"/>
          <w:b w:val="false"/>
          <w:i w:val="false"/>
          <w:color w:val="000000"/>
          <w:sz w:val="28"/>
        </w:rPr>
        <w:t>
      005 За счет внутренних займов</w:t>
      </w:r>
    </w:p>
    <w:bookmarkEnd w:id="53"/>
    <w:bookmarkStart w:name="z58" w:id="54"/>
    <w:p>
      <w:pPr>
        <w:spacing w:after="0"/>
        <w:ind w:left="0"/>
        <w:jc w:val="both"/>
      </w:pPr>
      <w:r>
        <w:rPr>
          <w:rFonts w:ascii="Times New Roman"/>
          <w:b w:val="false"/>
          <w:i w:val="false"/>
          <w:color w:val="000000"/>
          <w:sz w:val="28"/>
        </w:rPr>
        <w:t>
      011 За счет трансфертов из республиканского бюджета</w:t>
      </w:r>
    </w:p>
    <w:bookmarkEnd w:id="54"/>
    <w:bookmarkStart w:name="z59" w:id="55"/>
    <w:p>
      <w:pPr>
        <w:spacing w:after="0"/>
        <w:ind w:left="0"/>
        <w:jc w:val="both"/>
      </w:pPr>
      <w:r>
        <w:rPr>
          <w:rFonts w:ascii="Times New Roman"/>
          <w:b w:val="false"/>
          <w:i w:val="false"/>
          <w:color w:val="000000"/>
          <w:sz w:val="28"/>
        </w:rPr>
        <w:t>
      015 За счет средств местного бюджета</w:t>
      </w:r>
    </w:p>
    <w:bookmarkEnd w:id="55"/>
    <w:bookmarkStart w:name="z60" w:id="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
    <w:bookmarkStart w:name="z61" w:id="57"/>
    <w:p>
      <w:pPr>
        <w:spacing w:after="0"/>
        <w:ind w:left="0"/>
        <w:jc w:val="both"/>
      </w:pPr>
      <w:r>
        <w:rPr>
          <w:rFonts w:ascii="Times New Roman"/>
          <w:b w:val="false"/>
          <w:i w:val="false"/>
          <w:color w:val="000000"/>
          <w:sz w:val="28"/>
        </w:rPr>
        <w:t>
      дополнить бюджетной программой 016 с бюджетными подпрограммами 011 и 015 следующего содержания:</w:t>
      </w:r>
    </w:p>
    <w:bookmarkEnd w:id="57"/>
    <w:bookmarkStart w:name="z62" w:id="58"/>
    <w:p>
      <w:pPr>
        <w:spacing w:after="0"/>
        <w:ind w:left="0"/>
        <w:jc w:val="both"/>
      </w:pPr>
      <w:r>
        <w:rPr>
          <w:rFonts w:ascii="Times New Roman"/>
          <w:b w:val="false"/>
          <w:i w:val="false"/>
          <w:color w:val="000000"/>
          <w:sz w:val="28"/>
        </w:rPr>
        <w:t>
      "016 Проведение работ по инженерной защите населения, объектов и территории от природных и стихийных бедствий</w:t>
      </w:r>
    </w:p>
    <w:bookmarkEnd w:id="58"/>
    <w:bookmarkStart w:name="z63" w:id="59"/>
    <w:p>
      <w:pPr>
        <w:spacing w:after="0"/>
        <w:ind w:left="0"/>
        <w:jc w:val="both"/>
      </w:pPr>
      <w:r>
        <w:rPr>
          <w:rFonts w:ascii="Times New Roman"/>
          <w:b w:val="false"/>
          <w:i w:val="false"/>
          <w:color w:val="000000"/>
          <w:sz w:val="28"/>
        </w:rPr>
        <w:t>
      011 За счет трансфертов из республиканского бюджета</w:t>
      </w:r>
    </w:p>
    <w:bookmarkEnd w:id="59"/>
    <w:bookmarkStart w:name="z64" w:id="60"/>
    <w:p>
      <w:pPr>
        <w:spacing w:after="0"/>
        <w:ind w:left="0"/>
        <w:jc w:val="both"/>
      </w:pPr>
      <w:r>
        <w:rPr>
          <w:rFonts w:ascii="Times New Roman"/>
          <w:b w:val="false"/>
          <w:i w:val="false"/>
          <w:color w:val="000000"/>
          <w:sz w:val="28"/>
        </w:rPr>
        <w:t>
      015 За счет средств местного бюджета";</w:t>
      </w:r>
    </w:p>
    <w:bookmarkEnd w:id="60"/>
    <w:bookmarkStart w:name="z65" w:id="61"/>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61"/>
    <w:bookmarkStart w:name="z66" w:id="62"/>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62"/>
    <w:bookmarkStart w:name="z67" w:id="63"/>
    <w:p>
      <w:pPr>
        <w:spacing w:after="0"/>
        <w:ind w:left="0"/>
        <w:jc w:val="both"/>
      </w:pPr>
      <w:r>
        <w:rPr>
          <w:rFonts w:ascii="Times New Roman"/>
          <w:b w:val="false"/>
          <w:i w:val="false"/>
          <w:color w:val="000000"/>
          <w:sz w:val="28"/>
        </w:rPr>
        <w:t>
      по администратору бюджетных программ 628 "Агентство Республики Казахстан по финансовому мониторингу":</w:t>
      </w:r>
    </w:p>
    <w:bookmarkEnd w:id="63"/>
    <w:bookmarkStart w:name="z68" w:id="64"/>
    <w:p>
      <w:pPr>
        <w:spacing w:after="0"/>
        <w:ind w:left="0"/>
        <w:jc w:val="both"/>
      </w:pPr>
      <w:r>
        <w:rPr>
          <w:rFonts w:ascii="Times New Roman"/>
          <w:b w:val="false"/>
          <w:i w:val="false"/>
          <w:color w:val="000000"/>
          <w:sz w:val="28"/>
        </w:rPr>
        <w:t xml:space="preserve">
      дополнить бюджетной программой 004 следующего содержания: </w:t>
      </w:r>
    </w:p>
    <w:bookmarkEnd w:id="64"/>
    <w:bookmarkStart w:name="z69" w:id="65"/>
    <w:p>
      <w:pPr>
        <w:spacing w:after="0"/>
        <w:ind w:left="0"/>
        <w:jc w:val="both"/>
      </w:pPr>
      <w:r>
        <w:rPr>
          <w:rFonts w:ascii="Times New Roman"/>
          <w:b w:val="false"/>
          <w:i w:val="false"/>
          <w:color w:val="000000"/>
          <w:sz w:val="28"/>
        </w:rPr>
        <w:t>
      "004 Создание информационной системы экономических расследований";</w:t>
      </w:r>
    </w:p>
    <w:bookmarkEnd w:id="65"/>
    <w:bookmarkStart w:name="z70" w:id="66"/>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005 с бюджетными подпрограммами 011 и 015 следующего содержания:</w:t>
      </w:r>
    </w:p>
    <w:bookmarkEnd w:id="66"/>
    <w:bookmarkStart w:name="z71" w:id="67"/>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67"/>
    <w:bookmarkStart w:name="z72" w:id="68"/>
    <w:p>
      <w:pPr>
        <w:spacing w:after="0"/>
        <w:ind w:left="0"/>
        <w:jc w:val="both"/>
      </w:pPr>
      <w:r>
        <w:rPr>
          <w:rFonts w:ascii="Times New Roman"/>
          <w:b w:val="false"/>
          <w:i w:val="false"/>
          <w:color w:val="000000"/>
          <w:sz w:val="28"/>
        </w:rPr>
        <w:t>
      005 Развитие объектов органов внутренних дел</w:t>
      </w:r>
    </w:p>
    <w:bookmarkEnd w:id="68"/>
    <w:bookmarkStart w:name="z73" w:id="69"/>
    <w:p>
      <w:pPr>
        <w:spacing w:after="0"/>
        <w:ind w:left="0"/>
        <w:jc w:val="both"/>
      </w:pPr>
      <w:r>
        <w:rPr>
          <w:rFonts w:ascii="Times New Roman"/>
          <w:b w:val="false"/>
          <w:i w:val="false"/>
          <w:color w:val="000000"/>
          <w:sz w:val="28"/>
        </w:rPr>
        <w:t>
      011 За счет трансфертов из республиканского бюджета</w:t>
      </w:r>
    </w:p>
    <w:bookmarkEnd w:id="69"/>
    <w:bookmarkStart w:name="z74" w:id="70"/>
    <w:p>
      <w:pPr>
        <w:spacing w:after="0"/>
        <w:ind w:left="0"/>
        <w:jc w:val="both"/>
      </w:pPr>
      <w:r>
        <w:rPr>
          <w:rFonts w:ascii="Times New Roman"/>
          <w:b w:val="false"/>
          <w:i w:val="false"/>
          <w:color w:val="000000"/>
          <w:sz w:val="28"/>
        </w:rPr>
        <w:t>
      015 За счет средств местного бюджета";</w:t>
      </w:r>
    </w:p>
    <w:bookmarkEnd w:id="70"/>
    <w:bookmarkStart w:name="z75" w:id="71"/>
    <w:p>
      <w:pPr>
        <w:spacing w:after="0"/>
        <w:ind w:left="0"/>
        <w:jc w:val="both"/>
      </w:pPr>
      <w:r>
        <w:rPr>
          <w:rFonts w:ascii="Times New Roman"/>
          <w:b w:val="false"/>
          <w:i w:val="false"/>
          <w:color w:val="000000"/>
          <w:sz w:val="28"/>
        </w:rPr>
        <w:t>
      дополнить бюджетной программой 053 с бюджетными подпрограммами 005, 011, 015 и 032 следующего содержания:</w:t>
      </w:r>
    </w:p>
    <w:bookmarkEnd w:id="71"/>
    <w:bookmarkStart w:name="z76" w:id="72"/>
    <w:p>
      <w:pPr>
        <w:spacing w:after="0"/>
        <w:ind w:left="0"/>
        <w:jc w:val="both"/>
      </w:pPr>
      <w:r>
        <w:rPr>
          <w:rFonts w:ascii="Times New Roman"/>
          <w:b w:val="false"/>
          <w:i w:val="false"/>
          <w:color w:val="000000"/>
          <w:sz w:val="28"/>
        </w:rPr>
        <w:t>
      "053 Строительство объектов общественного порядка и безопасности</w:t>
      </w:r>
    </w:p>
    <w:bookmarkEnd w:id="72"/>
    <w:bookmarkStart w:name="z77" w:id="73"/>
    <w:p>
      <w:pPr>
        <w:spacing w:after="0"/>
        <w:ind w:left="0"/>
        <w:jc w:val="both"/>
      </w:pPr>
      <w:r>
        <w:rPr>
          <w:rFonts w:ascii="Times New Roman"/>
          <w:b w:val="false"/>
          <w:i w:val="false"/>
          <w:color w:val="000000"/>
          <w:sz w:val="28"/>
        </w:rPr>
        <w:t>
      005 За счет внутренних займов</w:t>
      </w:r>
    </w:p>
    <w:bookmarkEnd w:id="73"/>
    <w:bookmarkStart w:name="z78" w:id="74"/>
    <w:p>
      <w:pPr>
        <w:spacing w:after="0"/>
        <w:ind w:left="0"/>
        <w:jc w:val="both"/>
      </w:pPr>
      <w:r>
        <w:rPr>
          <w:rFonts w:ascii="Times New Roman"/>
          <w:b w:val="false"/>
          <w:i w:val="false"/>
          <w:color w:val="000000"/>
          <w:sz w:val="28"/>
        </w:rPr>
        <w:t>
      011 За счет трансфертов из республиканского бюджета</w:t>
      </w:r>
    </w:p>
    <w:bookmarkEnd w:id="74"/>
    <w:bookmarkStart w:name="z79" w:id="75"/>
    <w:p>
      <w:pPr>
        <w:spacing w:after="0"/>
        <w:ind w:left="0"/>
        <w:jc w:val="both"/>
      </w:pPr>
      <w:r>
        <w:rPr>
          <w:rFonts w:ascii="Times New Roman"/>
          <w:b w:val="false"/>
          <w:i w:val="false"/>
          <w:color w:val="000000"/>
          <w:sz w:val="28"/>
        </w:rPr>
        <w:t>
      015 За счет средств местного бюджета</w:t>
      </w:r>
    </w:p>
    <w:bookmarkEnd w:id="75"/>
    <w:bookmarkStart w:name="z80" w:id="7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6"/>
    <w:bookmarkStart w:name="z81" w:id="77"/>
    <w:p>
      <w:pPr>
        <w:spacing w:after="0"/>
        <w:ind w:left="0"/>
        <w:jc w:val="both"/>
      </w:pPr>
      <w:r>
        <w:rPr>
          <w:rFonts w:ascii="Times New Roman"/>
          <w:b w:val="false"/>
          <w:i w:val="false"/>
          <w:color w:val="000000"/>
          <w:sz w:val="28"/>
        </w:rPr>
        <w:t>
      в функциональной подгруппе 2 "Правовая деятельность":</w:t>
      </w:r>
    </w:p>
    <w:bookmarkEnd w:id="77"/>
    <w:bookmarkStart w:name="z82" w:id="78"/>
    <w:p>
      <w:pPr>
        <w:spacing w:after="0"/>
        <w:ind w:left="0"/>
        <w:jc w:val="both"/>
      </w:pPr>
      <w:r>
        <w:rPr>
          <w:rFonts w:ascii="Times New Roman"/>
          <w:b w:val="false"/>
          <w:i w:val="false"/>
          <w:color w:val="000000"/>
          <w:sz w:val="28"/>
        </w:rPr>
        <w:t>
      по администратору бюджетных программ 221 "Министерство юстиции Республики Казахстан":</w:t>
      </w:r>
    </w:p>
    <w:bookmarkEnd w:id="78"/>
    <w:bookmarkStart w:name="z83" w:id="79"/>
    <w:p>
      <w:pPr>
        <w:spacing w:after="0"/>
        <w:ind w:left="0"/>
        <w:jc w:val="both"/>
      </w:pPr>
      <w:r>
        <w:rPr>
          <w:rFonts w:ascii="Times New Roman"/>
          <w:b w:val="false"/>
          <w:i w:val="false"/>
          <w:color w:val="000000"/>
          <w:sz w:val="28"/>
        </w:rPr>
        <w:t>
      наименование бюджетной программы 005 "Оказание юридической помощи адвокатами" изложить в следующей редакции:</w:t>
      </w:r>
    </w:p>
    <w:bookmarkEnd w:id="79"/>
    <w:bookmarkStart w:name="z84" w:id="80"/>
    <w:p>
      <w:pPr>
        <w:spacing w:after="0"/>
        <w:ind w:left="0"/>
        <w:jc w:val="both"/>
      </w:pPr>
      <w:r>
        <w:rPr>
          <w:rFonts w:ascii="Times New Roman"/>
          <w:b w:val="false"/>
          <w:i w:val="false"/>
          <w:color w:val="000000"/>
          <w:sz w:val="28"/>
        </w:rPr>
        <w:t>
      "005 Оказание юридической помощи адвокатами и юридическими консультантами";</w:t>
      </w:r>
    </w:p>
    <w:bookmarkEnd w:id="80"/>
    <w:bookmarkStart w:name="z85" w:id="81"/>
    <w:p>
      <w:pPr>
        <w:spacing w:after="0"/>
        <w:ind w:left="0"/>
        <w:jc w:val="both"/>
      </w:pPr>
      <w:r>
        <w:rPr>
          <w:rFonts w:ascii="Times New Roman"/>
          <w:b w:val="false"/>
          <w:i w:val="false"/>
          <w:color w:val="000000"/>
          <w:sz w:val="28"/>
        </w:rPr>
        <w:t>
      в функциональной подгруппе 4 "Деятельность по обеспечению законности и правопорядка":</w:t>
      </w:r>
    </w:p>
    <w:bookmarkEnd w:id="81"/>
    <w:bookmarkStart w:name="z86" w:id="82"/>
    <w:p>
      <w:pPr>
        <w:spacing w:after="0"/>
        <w:ind w:left="0"/>
        <w:jc w:val="both"/>
      </w:pPr>
      <w:r>
        <w:rPr>
          <w:rFonts w:ascii="Times New Roman"/>
          <w:b w:val="false"/>
          <w:i w:val="false"/>
          <w:color w:val="000000"/>
          <w:sz w:val="28"/>
        </w:rPr>
        <w:t>
      по администратору бюджетных программ 502 "Генеральная прокуратура Республики Казахстан":</w:t>
      </w:r>
    </w:p>
    <w:bookmarkEnd w:id="82"/>
    <w:bookmarkStart w:name="z87" w:id="83"/>
    <w:p>
      <w:pPr>
        <w:spacing w:after="0"/>
        <w:ind w:left="0"/>
        <w:jc w:val="both"/>
      </w:pPr>
      <w:r>
        <w:rPr>
          <w:rFonts w:ascii="Times New Roman"/>
          <w:b w:val="false"/>
          <w:i w:val="false"/>
          <w:color w:val="000000"/>
          <w:sz w:val="28"/>
        </w:rPr>
        <w:t>
      по бюджетной программе 001 "Осуществление высшего надзора за точным и единообразным применением законов и подзаконных актов в Республике Казахстан":</w:t>
      </w:r>
    </w:p>
    <w:bookmarkEnd w:id="83"/>
    <w:bookmarkStart w:name="z88" w:id="84"/>
    <w:p>
      <w:pPr>
        <w:spacing w:after="0"/>
        <w:ind w:left="0"/>
        <w:jc w:val="both"/>
      </w:pPr>
      <w:r>
        <w:rPr>
          <w:rFonts w:ascii="Times New Roman"/>
          <w:b w:val="false"/>
          <w:i w:val="false"/>
          <w:color w:val="000000"/>
          <w:sz w:val="28"/>
        </w:rPr>
        <w:t xml:space="preserve">
      дополнить бюджетной подпрограммой 102 следующего содержания: </w:t>
      </w:r>
    </w:p>
    <w:bookmarkEnd w:id="84"/>
    <w:bookmarkStart w:name="z89" w:id="85"/>
    <w:p>
      <w:pPr>
        <w:spacing w:after="0"/>
        <w:ind w:left="0"/>
        <w:jc w:val="both"/>
      </w:pPr>
      <w:r>
        <w:rPr>
          <w:rFonts w:ascii="Times New Roman"/>
          <w:b w:val="false"/>
          <w:i w:val="false"/>
          <w:color w:val="000000"/>
          <w:sz w:val="28"/>
        </w:rPr>
        <w:t>
      "102 Строительство, реконструкция объектов для органов прокуратуры";</w:t>
      </w:r>
    </w:p>
    <w:bookmarkEnd w:id="85"/>
    <w:bookmarkStart w:name="z90" w:id="86"/>
    <w:p>
      <w:pPr>
        <w:spacing w:after="0"/>
        <w:ind w:left="0"/>
        <w:jc w:val="both"/>
      </w:pPr>
      <w:r>
        <w:rPr>
          <w:rFonts w:ascii="Times New Roman"/>
          <w:b w:val="false"/>
          <w:i w:val="false"/>
          <w:color w:val="000000"/>
          <w:sz w:val="28"/>
        </w:rPr>
        <w:t>
      в функциональной подгруппе 6 "Уголовно-исполнительная система":</w:t>
      </w:r>
    </w:p>
    <w:bookmarkEnd w:id="86"/>
    <w:bookmarkStart w:name="z91" w:id="87"/>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87"/>
    <w:bookmarkStart w:name="z92" w:id="88"/>
    <w:p>
      <w:pPr>
        <w:spacing w:after="0"/>
        <w:ind w:left="0"/>
        <w:jc w:val="both"/>
      </w:pPr>
      <w:r>
        <w:rPr>
          <w:rFonts w:ascii="Times New Roman"/>
          <w:b w:val="false"/>
          <w:i w:val="false"/>
          <w:color w:val="000000"/>
          <w:sz w:val="28"/>
        </w:rPr>
        <w:t>
      по бюджетной программе 077 "Организация деятельности уголовно-исполнительной системы":</w:t>
      </w:r>
    </w:p>
    <w:bookmarkEnd w:id="88"/>
    <w:bookmarkStart w:name="z93" w:id="89"/>
    <w:p>
      <w:pPr>
        <w:spacing w:after="0"/>
        <w:ind w:left="0"/>
        <w:jc w:val="both"/>
      </w:pPr>
      <w:r>
        <w:rPr>
          <w:rFonts w:ascii="Times New Roman"/>
          <w:b w:val="false"/>
          <w:i w:val="false"/>
          <w:color w:val="000000"/>
          <w:sz w:val="28"/>
        </w:rPr>
        <w:t xml:space="preserve">
      дополнить бюджетной подпрограммой 102 следующего содержания: </w:t>
      </w:r>
    </w:p>
    <w:bookmarkEnd w:id="89"/>
    <w:bookmarkStart w:name="z94" w:id="90"/>
    <w:p>
      <w:pPr>
        <w:spacing w:after="0"/>
        <w:ind w:left="0"/>
        <w:jc w:val="both"/>
      </w:pPr>
      <w:r>
        <w:rPr>
          <w:rFonts w:ascii="Times New Roman"/>
          <w:b w:val="false"/>
          <w:i w:val="false"/>
          <w:color w:val="000000"/>
          <w:sz w:val="28"/>
        </w:rPr>
        <w:t>
      "102 Строительство, реконструкция объектов уголовно-исполнительной системы";</w:t>
      </w:r>
    </w:p>
    <w:bookmarkEnd w:id="90"/>
    <w:bookmarkStart w:name="z95" w:id="91"/>
    <w:p>
      <w:pPr>
        <w:spacing w:after="0"/>
        <w:ind w:left="0"/>
        <w:jc w:val="both"/>
      </w:pPr>
      <w:r>
        <w:rPr>
          <w:rFonts w:ascii="Times New Roman"/>
          <w:b w:val="false"/>
          <w:i w:val="false"/>
          <w:color w:val="000000"/>
          <w:sz w:val="28"/>
        </w:rPr>
        <w:t>
      в функциональной группе 04 "Образование":</w:t>
      </w:r>
    </w:p>
    <w:bookmarkEnd w:id="91"/>
    <w:bookmarkStart w:name="z96" w:id="92"/>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92"/>
    <w:bookmarkStart w:name="z97" w:id="93"/>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93"/>
    <w:bookmarkStart w:name="z98" w:id="94"/>
    <w:p>
      <w:pPr>
        <w:spacing w:after="0"/>
        <w:ind w:left="0"/>
        <w:jc w:val="both"/>
      </w:pPr>
      <w:r>
        <w:rPr>
          <w:rFonts w:ascii="Times New Roman"/>
          <w:b w:val="false"/>
          <w:i w:val="false"/>
          <w:color w:val="000000"/>
          <w:sz w:val="28"/>
        </w:rPr>
        <w:t>
      по бюджетной программе 003 "Обеспечение доступности дошкольного воспитания и обучения":</w:t>
      </w:r>
    </w:p>
    <w:bookmarkEnd w:id="94"/>
    <w:bookmarkStart w:name="z99" w:id="95"/>
    <w:p>
      <w:pPr>
        <w:spacing w:after="0"/>
        <w:ind w:left="0"/>
        <w:jc w:val="both"/>
      </w:pPr>
      <w:r>
        <w:rPr>
          <w:rFonts w:ascii="Times New Roman"/>
          <w:b w:val="false"/>
          <w:i w:val="false"/>
          <w:color w:val="000000"/>
          <w:sz w:val="28"/>
        </w:rPr>
        <w:t xml:space="preserve">
      дополнить бюджетной подпрограммой 102 следующего содержания: </w:t>
      </w:r>
    </w:p>
    <w:bookmarkEnd w:id="95"/>
    <w:bookmarkStart w:name="z100" w:id="96"/>
    <w:p>
      <w:pPr>
        <w:spacing w:after="0"/>
        <w:ind w:left="0"/>
        <w:jc w:val="both"/>
      </w:pPr>
      <w:r>
        <w:rPr>
          <w:rFonts w:ascii="Times New Roman"/>
          <w:b w:val="false"/>
          <w:i w:val="false"/>
          <w:color w:val="000000"/>
          <w:sz w:val="28"/>
        </w:rPr>
        <w:t>
      "102 Целевые текущие трансферты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96"/>
    <w:bookmarkStart w:name="z101" w:id="97"/>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97"/>
    <w:bookmarkStart w:name="z102" w:id="98"/>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98"/>
    <w:bookmarkStart w:name="z103" w:id="99"/>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99"/>
    <w:bookmarkStart w:name="z104" w:id="100"/>
    <w:p>
      <w:pPr>
        <w:spacing w:after="0"/>
        <w:ind w:left="0"/>
        <w:jc w:val="both"/>
      </w:pPr>
      <w:r>
        <w:rPr>
          <w:rFonts w:ascii="Times New Roman"/>
          <w:b w:val="false"/>
          <w:i w:val="false"/>
          <w:color w:val="000000"/>
          <w:sz w:val="28"/>
        </w:rPr>
        <w:t>
      "011 За счет трансфертов из республиканского бюджета";</w:t>
      </w:r>
    </w:p>
    <w:bookmarkEnd w:id="100"/>
    <w:bookmarkStart w:name="z105" w:id="101"/>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101"/>
    <w:bookmarkStart w:name="z106" w:id="102"/>
    <w:p>
      <w:pPr>
        <w:spacing w:after="0"/>
        <w:ind w:left="0"/>
        <w:jc w:val="both"/>
      </w:pPr>
      <w:r>
        <w:rPr>
          <w:rFonts w:ascii="Times New Roman"/>
          <w:b w:val="false"/>
          <w:i w:val="false"/>
          <w:color w:val="000000"/>
          <w:sz w:val="28"/>
        </w:rPr>
        <w:t>
      по бюджетной программе 034 "Дошкольное воспитание и обучение":</w:t>
      </w:r>
    </w:p>
    <w:bookmarkEnd w:id="102"/>
    <w:bookmarkStart w:name="z107" w:id="103"/>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103"/>
    <w:bookmarkStart w:name="z108" w:id="104"/>
    <w:p>
      <w:pPr>
        <w:spacing w:after="0"/>
        <w:ind w:left="0"/>
        <w:jc w:val="both"/>
      </w:pPr>
      <w:r>
        <w:rPr>
          <w:rFonts w:ascii="Times New Roman"/>
          <w:b w:val="false"/>
          <w:i w:val="false"/>
          <w:color w:val="000000"/>
          <w:sz w:val="28"/>
        </w:rPr>
        <w:t>
      "011 За счет трансфертов из республиканского бюджета";</w:t>
      </w:r>
    </w:p>
    <w:bookmarkEnd w:id="104"/>
    <w:bookmarkStart w:name="z109" w:id="105"/>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105"/>
    <w:bookmarkStart w:name="z110" w:id="106"/>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106"/>
    <w:bookmarkStart w:name="z111" w:id="107"/>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107"/>
    <w:bookmarkStart w:name="z112" w:id="108"/>
    <w:p>
      <w:pPr>
        <w:spacing w:after="0"/>
        <w:ind w:left="0"/>
        <w:jc w:val="both"/>
      </w:pPr>
      <w:r>
        <w:rPr>
          <w:rFonts w:ascii="Times New Roman"/>
          <w:b w:val="false"/>
          <w:i w:val="false"/>
          <w:color w:val="000000"/>
          <w:sz w:val="28"/>
        </w:rPr>
        <w:t>
      "011 За счет трансфертов из республиканского бюджета";</w:t>
      </w:r>
    </w:p>
    <w:bookmarkEnd w:id="108"/>
    <w:bookmarkStart w:name="z113" w:id="109"/>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011 с бюджетными подпрограммами 005, 011, 015 и 032 следующего содержания:</w:t>
      </w:r>
    </w:p>
    <w:bookmarkEnd w:id="109"/>
    <w:bookmarkStart w:name="z114" w:id="110"/>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10"/>
    <w:bookmarkStart w:name="z115" w:id="111"/>
    <w:p>
      <w:pPr>
        <w:spacing w:after="0"/>
        <w:ind w:left="0"/>
        <w:jc w:val="both"/>
      </w:pPr>
      <w:r>
        <w:rPr>
          <w:rFonts w:ascii="Times New Roman"/>
          <w:b w:val="false"/>
          <w:i w:val="false"/>
          <w:color w:val="000000"/>
          <w:sz w:val="28"/>
        </w:rPr>
        <w:t>
      011 Строительство и реконструкция объектов дошкольного воспитания и обучения</w:t>
      </w:r>
    </w:p>
    <w:bookmarkEnd w:id="111"/>
    <w:bookmarkStart w:name="z116" w:id="112"/>
    <w:p>
      <w:pPr>
        <w:spacing w:after="0"/>
        <w:ind w:left="0"/>
        <w:jc w:val="both"/>
      </w:pPr>
      <w:r>
        <w:rPr>
          <w:rFonts w:ascii="Times New Roman"/>
          <w:b w:val="false"/>
          <w:i w:val="false"/>
          <w:color w:val="000000"/>
          <w:sz w:val="28"/>
        </w:rPr>
        <w:t>
      005 За счет внутренних займов</w:t>
      </w:r>
    </w:p>
    <w:bookmarkEnd w:id="112"/>
    <w:bookmarkStart w:name="z117" w:id="113"/>
    <w:p>
      <w:pPr>
        <w:spacing w:after="0"/>
        <w:ind w:left="0"/>
        <w:jc w:val="both"/>
      </w:pPr>
      <w:r>
        <w:rPr>
          <w:rFonts w:ascii="Times New Roman"/>
          <w:b w:val="false"/>
          <w:i w:val="false"/>
          <w:color w:val="000000"/>
          <w:sz w:val="28"/>
        </w:rPr>
        <w:t>
      011 За счет трансфертов из республиканского бюджета</w:t>
      </w:r>
    </w:p>
    <w:bookmarkEnd w:id="113"/>
    <w:bookmarkStart w:name="z118" w:id="114"/>
    <w:p>
      <w:pPr>
        <w:spacing w:after="0"/>
        <w:ind w:left="0"/>
        <w:jc w:val="both"/>
      </w:pPr>
      <w:r>
        <w:rPr>
          <w:rFonts w:ascii="Times New Roman"/>
          <w:b w:val="false"/>
          <w:i w:val="false"/>
          <w:color w:val="000000"/>
          <w:sz w:val="28"/>
        </w:rPr>
        <w:t>
      015 За счет средств местного бюджета</w:t>
      </w:r>
    </w:p>
    <w:bookmarkEnd w:id="114"/>
    <w:bookmarkStart w:name="z119" w:id="11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5"/>
    <w:bookmarkStart w:name="z120" w:id="116"/>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16"/>
    <w:bookmarkStart w:name="z121" w:id="117"/>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117"/>
    <w:bookmarkStart w:name="z122" w:id="118"/>
    <w:p>
      <w:pPr>
        <w:spacing w:after="0"/>
        <w:ind w:left="0"/>
        <w:jc w:val="both"/>
      </w:pPr>
      <w:r>
        <w:rPr>
          <w:rFonts w:ascii="Times New Roman"/>
          <w:b w:val="false"/>
          <w:i w:val="false"/>
          <w:color w:val="000000"/>
          <w:sz w:val="28"/>
        </w:rPr>
        <w:t>
      по бюджетной программе 004 "Обеспечение доступности качественного школьного образования":</w:t>
      </w:r>
    </w:p>
    <w:bookmarkEnd w:id="118"/>
    <w:bookmarkStart w:name="z123" w:id="119"/>
    <w:p>
      <w:pPr>
        <w:spacing w:after="0"/>
        <w:ind w:left="0"/>
        <w:jc w:val="both"/>
      </w:pPr>
      <w:r>
        <w:rPr>
          <w:rFonts w:ascii="Times New Roman"/>
          <w:b w:val="false"/>
          <w:i w:val="false"/>
          <w:color w:val="000000"/>
          <w:sz w:val="28"/>
        </w:rPr>
        <w:t xml:space="preserve">
      дополнить бюджетной подпрограммой 125 следующего содержания: </w:t>
      </w:r>
    </w:p>
    <w:bookmarkEnd w:id="119"/>
    <w:bookmarkStart w:name="z124" w:id="120"/>
    <w:p>
      <w:pPr>
        <w:spacing w:after="0"/>
        <w:ind w:left="0"/>
        <w:jc w:val="both"/>
      </w:pPr>
      <w:r>
        <w:rPr>
          <w:rFonts w:ascii="Times New Roman"/>
          <w:b w:val="false"/>
          <w:i w:val="false"/>
          <w:color w:val="000000"/>
          <w:sz w:val="28"/>
        </w:rPr>
        <w:t>
      "125 Целевые текущие трансферты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w:t>
      </w:r>
    </w:p>
    <w:bookmarkEnd w:id="120"/>
    <w:bookmarkStart w:name="z125" w:id="121"/>
    <w:p>
      <w:pPr>
        <w:spacing w:after="0"/>
        <w:ind w:left="0"/>
        <w:jc w:val="both"/>
      </w:pPr>
      <w:r>
        <w:rPr>
          <w:rFonts w:ascii="Times New Roman"/>
          <w:b w:val="false"/>
          <w:i w:val="false"/>
          <w:color w:val="000000"/>
          <w:sz w:val="28"/>
        </w:rPr>
        <w:t>
      по администратору бюджетных программ 227 "Министерство науки и высшего образования Республики Казахстан":</w:t>
      </w:r>
    </w:p>
    <w:bookmarkEnd w:id="121"/>
    <w:bookmarkStart w:name="z126" w:id="122"/>
    <w:p>
      <w:pPr>
        <w:spacing w:after="0"/>
        <w:ind w:left="0"/>
        <w:jc w:val="both"/>
      </w:pPr>
      <w:r>
        <w:rPr>
          <w:rFonts w:ascii="Times New Roman"/>
          <w:b w:val="false"/>
          <w:i w:val="false"/>
          <w:color w:val="000000"/>
          <w:sz w:val="28"/>
        </w:rPr>
        <w:t xml:space="preserve">
      дополнить бюджетной программой 093 с бюджетными подпрограммами 004 и 016 следующего содержания: </w:t>
      </w:r>
    </w:p>
    <w:bookmarkEnd w:id="122"/>
    <w:bookmarkStart w:name="z127" w:id="123"/>
    <w:p>
      <w:pPr>
        <w:spacing w:after="0"/>
        <w:ind w:left="0"/>
        <w:jc w:val="both"/>
      </w:pPr>
      <w:r>
        <w:rPr>
          <w:rFonts w:ascii="Times New Roman"/>
          <w:b w:val="false"/>
          <w:i w:val="false"/>
          <w:color w:val="000000"/>
          <w:sz w:val="28"/>
        </w:rPr>
        <w:t>
      "093 Модернизация среднего образования</w:t>
      </w:r>
    </w:p>
    <w:bookmarkEnd w:id="123"/>
    <w:bookmarkStart w:name="z128" w:id="124"/>
    <w:p>
      <w:pPr>
        <w:spacing w:after="0"/>
        <w:ind w:left="0"/>
        <w:jc w:val="both"/>
      </w:pPr>
      <w:r>
        <w:rPr>
          <w:rFonts w:ascii="Times New Roman"/>
          <w:b w:val="false"/>
          <w:i w:val="false"/>
          <w:color w:val="000000"/>
          <w:sz w:val="28"/>
        </w:rPr>
        <w:t>
      004 За счет внешних займов</w:t>
      </w:r>
    </w:p>
    <w:bookmarkEnd w:id="124"/>
    <w:bookmarkStart w:name="z129" w:id="125"/>
    <w:p>
      <w:pPr>
        <w:spacing w:after="0"/>
        <w:ind w:left="0"/>
        <w:jc w:val="both"/>
      </w:pPr>
      <w:r>
        <w:rPr>
          <w:rFonts w:ascii="Times New Roman"/>
          <w:b w:val="false"/>
          <w:i w:val="false"/>
          <w:color w:val="000000"/>
          <w:sz w:val="28"/>
        </w:rPr>
        <w:t>
      016 За счет софинансирования внешних займов из республиканского бюджета";</w:t>
      </w:r>
    </w:p>
    <w:bookmarkEnd w:id="125"/>
    <w:bookmarkStart w:name="z130" w:id="126"/>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126"/>
    <w:bookmarkStart w:name="z131" w:id="127"/>
    <w:p>
      <w:pPr>
        <w:spacing w:after="0"/>
        <w:ind w:left="0"/>
        <w:jc w:val="both"/>
      </w:pPr>
      <w:r>
        <w:rPr>
          <w:rFonts w:ascii="Times New Roman"/>
          <w:b w:val="false"/>
          <w:i w:val="false"/>
          <w:color w:val="000000"/>
          <w:sz w:val="28"/>
        </w:rPr>
        <w:t>
      по бюджетной программе 005 "Обучение и воспитание одаренных в культуре и искусстве детей":</w:t>
      </w:r>
    </w:p>
    <w:bookmarkEnd w:id="127"/>
    <w:bookmarkStart w:name="z132" w:id="128"/>
    <w:p>
      <w:pPr>
        <w:spacing w:after="0"/>
        <w:ind w:left="0"/>
        <w:jc w:val="both"/>
      </w:pPr>
      <w:r>
        <w:rPr>
          <w:rFonts w:ascii="Times New Roman"/>
          <w:b w:val="false"/>
          <w:i w:val="false"/>
          <w:color w:val="000000"/>
          <w:sz w:val="28"/>
        </w:rPr>
        <w:t xml:space="preserve">
      дополнить бюджетной подпрограммой 111 следующего содержания: </w:t>
      </w:r>
    </w:p>
    <w:bookmarkEnd w:id="128"/>
    <w:bookmarkStart w:name="z133" w:id="129"/>
    <w:p>
      <w:pPr>
        <w:spacing w:after="0"/>
        <w:ind w:left="0"/>
        <w:jc w:val="both"/>
      </w:pPr>
      <w:r>
        <w:rPr>
          <w:rFonts w:ascii="Times New Roman"/>
          <w:b w:val="false"/>
          <w:i w:val="false"/>
          <w:color w:val="000000"/>
          <w:sz w:val="28"/>
        </w:rPr>
        <w:t>
      "111 Капитальные расходы организаций среднего образования, осуществляющих деятельность в области культуры и искусства";</w:t>
      </w:r>
    </w:p>
    <w:bookmarkEnd w:id="129"/>
    <w:bookmarkStart w:name="z134" w:id="130"/>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130"/>
    <w:bookmarkStart w:name="z135" w:id="131"/>
    <w:p>
      <w:pPr>
        <w:spacing w:after="0"/>
        <w:ind w:left="0"/>
        <w:jc w:val="both"/>
      </w:pPr>
      <w:r>
        <w:rPr>
          <w:rFonts w:ascii="Times New Roman"/>
          <w:b w:val="false"/>
          <w:i w:val="false"/>
          <w:color w:val="000000"/>
          <w:sz w:val="28"/>
        </w:rPr>
        <w:t>
      по бюджетной программе 203 "Реализация подушевого финансирования в государственных организациях среднего образования":</w:t>
      </w:r>
    </w:p>
    <w:bookmarkEnd w:id="131"/>
    <w:bookmarkStart w:name="z136" w:id="132"/>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132"/>
    <w:bookmarkStart w:name="z137" w:id="133"/>
    <w:p>
      <w:pPr>
        <w:spacing w:after="0"/>
        <w:ind w:left="0"/>
        <w:jc w:val="both"/>
      </w:pPr>
      <w:r>
        <w:rPr>
          <w:rFonts w:ascii="Times New Roman"/>
          <w:b w:val="false"/>
          <w:i w:val="false"/>
          <w:color w:val="000000"/>
          <w:sz w:val="28"/>
        </w:rPr>
        <w:t>
      "011 За счет трансфертов из республиканского бюджета";</w:t>
      </w:r>
    </w:p>
    <w:bookmarkEnd w:id="133"/>
    <w:bookmarkStart w:name="z138" w:id="134"/>
    <w:p>
      <w:pPr>
        <w:spacing w:after="0"/>
        <w:ind w:left="0"/>
        <w:jc w:val="both"/>
      </w:pPr>
      <w:r>
        <w:rPr>
          <w:rFonts w:ascii="Times New Roman"/>
          <w:b w:val="false"/>
          <w:i w:val="false"/>
          <w:color w:val="000000"/>
          <w:sz w:val="28"/>
        </w:rPr>
        <w:t>
      дополнить администратором бюджетных программ 762 с бюджетными программами 012, 069 и 205 с бюджетными подпрограммами 005, 011, 015 и 032 следующего содержания:</w:t>
      </w:r>
    </w:p>
    <w:bookmarkEnd w:id="134"/>
    <w:bookmarkStart w:name="z139" w:id="13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35"/>
    <w:bookmarkStart w:name="z140" w:id="136"/>
    <w:p>
      <w:pPr>
        <w:spacing w:after="0"/>
        <w:ind w:left="0"/>
        <w:jc w:val="both"/>
      </w:pPr>
      <w:r>
        <w:rPr>
          <w:rFonts w:ascii="Times New Roman"/>
          <w:b w:val="false"/>
          <w:i w:val="false"/>
          <w:color w:val="000000"/>
          <w:sz w:val="28"/>
        </w:rPr>
        <w:t>
      012 Строительство и реконструкция объектов начального, основного среднего и общего среднего образования</w:t>
      </w:r>
    </w:p>
    <w:bookmarkEnd w:id="136"/>
    <w:bookmarkStart w:name="z141" w:id="137"/>
    <w:p>
      <w:pPr>
        <w:spacing w:after="0"/>
        <w:ind w:left="0"/>
        <w:jc w:val="both"/>
      </w:pPr>
      <w:r>
        <w:rPr>
          <w:rFonts w:ascii="Times New Roman"/>
          <w:b w:val="false"/>
          <w:i w:val="false"/>
          <w:color w:val="000000"/>
          <w:sz w:val="28"/>
        </w:rPr>
        <w:t>
      005 За счет внутренних займов</w:t>
      </w:r>
    </w:p>
    <w:bookmarkEnd w:id="137"/>
    <w:bookmarkStart w:name="z142" w:id="138"/>
    <w:p>
      <w:pPr>
        <w:spacing w:after="0"/>
        <w:ind w:left="0"/>
        <w:jc w:val="both"/>
      </w:pPr>
      <w:r>
        <w:rPr>
          <w:rFonts w:ascii="Times New Roman"/>
          <w:b w:val="false"/>
          <w:i w:val="false"/>
          <w:color w:val="000000"/>
          <w:sz w:val="28"/>
        </w:rPr>
        <w:t>
      011 За счет трансфертов из республиканского бюджета</w:t>
      </w:r>
    </w:p>
    <w:bookmarkEnd w:id="138"/>
    <w:bookmarkStart w:name="z143" w:id="139"/>
    <w:p>
      <w:pPr>
        <w:spacing w:after="0"/>
        <w:ind w:left="0"/>
        <w:jc w:val="both"/>
      </w:pPr>
      <w:r>
        <w:rPr>
          <w:rFonts w:ascii="Times New Roman"/>
          <w:b w:val="false"/>
          <w:i w:val="false"/>
          <w:color w:val="000000"/>
          <w:sz w:val="28"/>
        </w:rPr>
        <w:t>
      015 За счет средств местного бюджета</w:t>
      </w:r>
    </w:p>
    <w:bookmarkEnd w:id="139"/>
    <w:bookmarkStart w:name="z144" w:id="14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40"/>
    <w:bookmarkStart w:name="z145" w:id="141"/>
    <w:p>
      <w:pPr>
        <w:spacing w:after="0"/>
        <w:ind w:left="0"/>
        <w:jc w:val="both"/>
      </w:pPr>
      <w:r>
        <w:rPr>
          <w:rFonts w:ascii="Times New Roman"/>
          <w:b w:val="false"/>
          <w:i w:val="false"/>
          <w:color w:val="000000"/>
          <w:sz w:val="28"/>
        </w:rPr>
        <w:t>
      069 Строительство и реконструкция объектов дополнительного образования</w:t>
      </w:r>
    </w:p>
    <w:bookmarkEnd w:id="141"/>
    <w:bookmarkStart w:name="z146" w:id="142"/>
    <w:p>
      <w:pPr>
        <w:spacing w:after="0"/>
        <w:ind w:left="0"/>
        <w:jc w:val="both"/>
      </w:pPr>
      <w:r>
        <w:rPr>
          <w:rFonts w:ascii="Times New Roman"/>
          <w:b w:val="false"/>
          <w:i w:val="false"/>
          <w:color w:val="000000"/>
          <w:sz w:val="28"/>
        </w:rPr>
        <w:t>
      005 За счет внутренних займов</w:t>
      </w:r>
    </w:p>
    <w:bookmarkEnd w:id="142"/>
    <w:bookmarkStart w:name="z147" w:id="143"/>
    <w:p>
      <w:pPr>
        <w:spacing w:after="0"/>
        <w:ind w:left="0"/>
        <w:jc w:val="both"/>
      </w:pPr>
      <w:r>
        <w:rPr>
          <w:rFonts w:ascii="Times New Roman"/>
          <w:b w:val="false"/>
          <w:i w:val="false"/>
          <w:color w:val="000000"/>
          <w:sz w:val="28"/>
        </w:rPr>
        <w:t>
      011 За счет трансфертов из республиканского бюджета</w:t>
      </w:r>
    </w:p>
    <w:bookmarkEnd w:id="143"/>
    <w:bookmarkStart w:name="z148" w:id="144"/>
    <w:p>
      <w:pPr>
        <w:spacing w:after="0"/>
        <w:ind w:left="0"/>
        <w:jc w:val="both"/>
      </w:pPr>
      <w:r>
        <w:rPr>
          <w:rFonts w:ascii="Times New Roman"/>
          <w:b w:val="false"/>
          <w:i w:val="false"/>
          <w:color w:val="000000"/>
          <w:sz w:val="28"/>
        </w:rPr>
        <w:t>
      015 За счет средств местного бюджета</w:t>
      </w:r>
    </w:p>
    <w:bookmarkEnd w:id="144"/>
    <w:bookmarkStart w:name="z149" w:id="14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45"/>
    <w:bookmarkStart w:name="z150" w:id="146"/>
    <w:p>
      <w:pPr>
        <w:spacing w:after="0"/>
        <w:ind w:left="0"/>
        <w:jc w:val="both"/>
      </w:pPr>
      <w:r>
        <w:rPr>
          <w:rFonts w:ascii="Times New Roman"/>
          <w:b w:val="false"/>
          <w:i w:val="false"/>
          <w:color w:val="000000"/>
          <w:sz w:val="28"/>
        </w:rPr>
        <w:t>
      205 Строительство объектов начального, основного среднего и общего среднего образования в рамках пилотного национального проекта "Комфортная школа"</w:t>
      </w:r>
    </w:p>
    <w:bookmarkEnd w:id="146"/>
    <w:bookmarkStart w:name="z151" w:id="147"/>
    <w:p>
      <w:pPr>
        <w:spacing w:after="0"/>
        <w:ind w:left="0"/>
        <w:jc w:val="both"/>
      </w:pPr>
      <w:r>
        <w:rPr>
          <w:rFonts w:ascii="Times New Roman"/>
          <w:b w:val="false"/>
          <w:i w:val="false"/>
          <w:color w:val="000000"/>
          <w:sz w:val="28"/>
        </w:rPr>
        <w:t>
      005 За счет внутренних займов</w:t>
      </w:r>
    </w:p>
    <w:bookmarkEnd w:id="147"/>
    <w:bookmarkStart w:name="z152" w:id="148"/>
    <w:p>
      <w:pPr>
        <w:spacing w:after="0"/>
        <w:ind w:left="0"/>
        <w:jc w:val="both"/>
      </w:pPr>
      <w:r>
        <w:rPr>
          <w:rFonts w:ascii="Times New Roman"/>
          <w:b w:val="false"/>
          <w:i w:val="false"/>
          <w:color w:val="000000"/>
          <w:sz w:val="28"/>
        </w:rPr>
        <w:t>
      011 За счет трансфертов из республиканского бюджета</w:t>
      </w:r>
    </w:p>
    <w:bookmarkEnd w:id="148"/>
    <w:bookmarkStart w:name="z153" w:id="149"/>
    <w:p>
      <w:pPr>
        <w:spacing w:after="0"/>
        <w:ind w:left="0"/>
        <w:jc w:val="both"/>
      </w:pPr>
      <w:r>
        <w:rPr>
          <w:rFonts w:ascii="Times New Roman"/>
          <w:b w:val="false"/>
          <w:i w:val="false"/>
          <w:color w:val="000000"/>
          <w:sz w:val="28"/>
        </w:rPr>
        <w:t>
      015 За счет средств местного бюджета</w:t>
      </w:r>
    </w:p>
    <w:bookmarkEnd w:id="149"/>
    <w:bookmarkStart w:name="z154" w:id="15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50"/>
    <w:bookmarkStart w:name="z155" w:id="151"/>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151"/>
    <w:bookmarkStart w:name="z156" w:id="152"/>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152"/>
    <w:bookmarkStart w:name="z157" w:id="153"/>
    <w:p>
      <w:pPr>
        <w:spacing w:after="0"/>
        <w:ind w:left="0"/>
        <w:jc w:val="both"/>
      </w:pPr>
      <w:r>
        <w:rPr>
          <w:rFonts w:ascii="Times New Roman"/>
          <w:b w:val="false"/>
          <w:i w:val="false"/>
          <w:color w:val="000000"/>
          <w:sz w:val="28"/>
        </w:rPr>
        <w:t>
      по бюджетной программе 006 "Обеспечение кадрами с техническим и профессиональным образованием":</w:t>
      </w:r>
    </w:p>
    <w:bookmarkEnd w:id="153"/>
    <w:bookmarkStart w:name="z158" w:id="154"/>
    <w:p>
      <w:pPr>
        <w:spacing w:after="0"/>
        <w:ind w:left="0"/>
        <w:jc w:val="both"/>
      </w:pPr>
      <w:r>
        <w:rPr>
          <w:rFonts w:ascii="Times New Roman"/>
          <w:b w:val="false"/>
          <w:i w:val="false"/>
          <w:color w:val="000000"/>
          <w:sz w:val="28"/>
        </w:rPr>
        <w:t xml:space="preserve">
      дополнить бюджетной подпрограммой 103 следующего содержания: </w:t>
      </w:r>
    </w:p>
    <w:bookmarkEnd w:id="154"/>
    <w:bookmarkStart w:name="z159" w:id="155"/>
    <w:p>
      <w:pPr>
        <w:spacing w:after="0"/>
        <w:ind w:left="0"/>
        <w:jc w:val="both"/>
      </w:pPr>
      <w:r>
        <w:rPr>
          <w:rFonts w:ascii="Times New Roman"/>
          <w:b w:val="false"/>
          <w:i w:val="false"/>
          <w:color w:val="000000"/>
          <w:sz w:val="28"/>
        </w:rPr>
        <w:t>
      "103 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155"/>
    <w:bookmarkStart w:name="z160" w:id="156"/>
    <w:p>
      <w:pPr>
        <w:spacing w:after="0"/>
        <w:ind w:left="0"/>
        <w:jc w:val="both"/>
      </w:pPr>
      <w:r>
        <w:rPr>
          <w:rFonts w:ascii="Times New Roman"/>
          <w:b w:val="false"/>
          <w:i w:val="false"/>
          <w:color w:val="000000"/>
          <w:sz w:val="28"/>
        </w:rPr>
        <w:t>
      наименование бюджетной подпрограммы 110 "Оплата услуг оператора по размещению государственного заказа на обеспечение студентов колледжей местами в общежитиях по принципу подушевого финансирования" изложить в следующей редакции:</w:t>
      </w:r>
    </w:p>
    <w:bookmarkEnd w:id="156"/>
    <w:bookmarkStart w:name="z161" w:id="157"/>
    <w:p>
      <w:pPr>
        <w:spacing w:after="0"/>
        <w:ind w:left="0"/>
        <w:jc w:val="both"/>
      </w:pPr>
      <w:r>
        <w:rPr>
          <w:rFonts w:ascii="Times New Roman"/>
          <w:b w:val="false"/>
          <w:i w:val="false"/>
          <w:color w:val="000000"/>
          <w:sz w:val="28"/>
        </w:rPr>
        <w:t>
      "110 Оплата услуг оператора по размещению государственного заказа на обеспечение студентов колледжей местами в общежитиях по принципу подушевого финансирования и координации деятельности организаций технического и профессионального, послесреднего образования по подушевому нормативному финансированию";</w:t>
      </w:r>
    </w:p>
    <w:bookmarkEnd w:id="157"/>
    <w:bookmarkStart w:name="z162" w:id="158"/>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099 с бюджетными подпрограммами 005, 011, 015 и 032 следующего содержания:</w:t>
      </w:r>
    </w:p>
    <w:bookmarkEnd w:id="158"/>
    <w:bookmarkStart w:name="z163" w:id="159"/>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59"/>
    <w:bookmarkStart w:name="z164" w:id="160"/>
    <w:p>
      <w:pPr>
        <w:spacing w:after="0"/>
        <w:ind w:left="0"/>
        <w:jc w:val="both"/>
      </w:pPr>
      <w:r>
        <w:rPr>
          <w:rFonts w:ascii="Times New Roman"/>
          <w:b w:val="false"/>
          <w:i w:val="false"/>
          <w:color w:val="000000"/>
          <w:sz w:val="28"/>
        </w:rPr>
        <w:t>
      099 Строительство и реконструкция объектов технического, профессионального и послесреднего образования</w:t>
      </w:r>
    </w:p>
    <w:bookmarkEnd w:id="160"/>
    <w:bookmarkStart w:name="z165" w:id="161"/>
    <w:p>
      <w:pPr>
        <w:spacing w:after="0"/>
        <w:ind w:left="0"/>
        <w:jc w:val="both"/>
      </w:pPr>
      <w:r>
        <w:rPr>
          <w:rFonts w:ascii="Times New Roman"/>
          <w:b w:val="false"/>
          <w:i w:val="false"/>
          <w:color w:val="000000"/>
          <w:sz w:val="28"/>
        </w:rPr>
        <w:t>
      005 За счет внутренних займов</w:t>
      </w:r>
    </w:p>
    <w:bookmarkEnd w:id="161"/>
    <w:bookmarkStart w:name="z166" w:id="162"/>
    <w:p>
      <w:pPr>
        <w:spacing w:after="0"/>
        <w:ind w:left="0"/>
        <w:jc w:val="both"/>
      </w:pPr>
      <w:r>
        <w:rPr>
          <w:rFonts w:ascii="Times New Roman"/>
          <w:b w:val="false"/>
          <w:i w:val="false"/>
          <w:color w:val="000000"/>
          <w:sz w:val="28"/>
        </w:rPr>
        <w:t>
      011 За счет трансфертов из республиканского бюджета</w:t>
      </w:r>
    </w:p>
    <w:bookmarkEnd w:id="162"/>
    <w:bookmarkStart w:name="z167" w:id="163"/>
    <w:p>
      <w:pPr>
        <w:spacing w:after="0"/>
        <w:ind w:left="0"/>
        <w:jc w:val="both"/>
      </w:pPr>
      <w:r>
        <w:rPr>
          <w:rFonts w:ascii="Times New Roman"/>
          <w:b w:val="false"/>
          <w:i w:val="false"/>
          <w:color w:val="000000"/>
          <w:sz w:val="28"/>
        </w:rPr>
        <w:t>
      015 За счет средств местного бюджета</w:t>
      </w:r>
    </w:p>
    <w:bookmarkEnd w:id="163"/>
    <w:bookmarkStart w:name="z168" w:id="16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64"/>
    <w:bookmarkStart w:name="z169" w:id="165"/>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165"/>
    <w:bookmarkStart w:name="z170" w:id="166"/>
    <w:p>
      <w:pPr>
        <w:spacing w:after="0"/>
        <w:ind w:left="0"/>
        <w:jc w:val="both"/>
      </w:pPr>
      <w:r>
        <w:rPr>
          <w:rFonts w:ascii="Times New Roman"/>
          <w:b w:val="false"/>
          <w:i w:val="false"/>
          <w:color w:val="000000"/>
          <w:sz w:val="28"/>
        </w:rPr>
        <w:t>
      по администратору бюджетных программ 224 "Министерство просвещения Республики Казахстан":</w:t>
      </w:r>
    </w:p>
    <w:bookmarkEnd w:id="166"/>
    <w:bookmarkStart w:name="z171" w:id="167"/>
    <w:p>
      <w:pPr>
        <w:spacing w:after="0"/>
        <w:ind w:left="0"/>
        <w:jc w:val="both"/>
      </w:pPr>
      <w:r>
        <w:rPr>
          <w:rFonts w:ascii="Times New Roman"/>
          <w:b w:val="false"/>
          <w:i w:val="false"/>
          <w:color w:val="000000"/>
          <w:sz w:val="28"/>
        </w:rPr>
        <w:t>
      наименование бюджетных программ 007 "Повышение квалификации и переподготовка кадров государственных организаций дошкольного образования", 008 "Повышение квалификации и переподготовка кадров государственных организаций среднего образования" и 009 "Повышение квалификации и переподготовка кадров государственных организаций технического и профессионального образования" изложить в следующей редакции:</w:t>
      </w:r>
    </w:p>
    <w:bookmarkEnd w:id="167"/>
    <w:bookmarkStart w:name="z172" w:id="168"/>
    <w:p>
      <w:pPr>
        <w:spacing w:after="0"/>
        <w:ind w:left="0"/>
        <w:jc w:val="both"/>
      </w:pPr>
      <w:r>
        <w:rPr>
          <w:rFonts w:ascii="Times New Roman"/>
          <w:b w:val="false"/>
          <w:i w:val="false"/>
          <w:color w:val="000000"/>
          <w:sz w:val="28"/>
        </w:rPr>
        <w:t>
      "007 Повышение квалификации педагогов государственных организаций дошкольного образования</w:t>
      </w:r>
    </w:p>
    <w:bookmarkEnd w:id="168"/>
    <w:bookmarkStart w:name="z173" w:id="169"/>
    <w:p>
      <w:pPr>
        <w:spacing w:after="0"/>
        <w:ind w:left="0"/>
        <w:jc w:val="both"/>
      </w:pPr>
      <w:r>
        <w:rPr>
          <w:rFonts w:ascii="Times New Roman"/>
          <w:b w:val="false"/>
          <w:i w:val="false"/>
          <w:color w:val="000000"/>
          <w:sz w:val="28"/>
        </w:rPr>
        <w:t>
      008 Повышение квалификации педагогов государственных организаций среднего образования</w:t>
      </w:r>
    </w:p>
    <w:bookmarkEnd w:id="169"/>
    <w:bookmarkStart w:name="z174" w:id="170"/>
    <w:p>
      <w:pPr>
        <w:spacing w:after="0"/>
        <w:ind w:left="0"/>
        <w:jc w:val="both"/>
      </w:pPr>
      <w:r>
        <w:rPr>
          <w:rFonts w:ascii="Times New Roman"/>
          <w:b w:val="false"/>
          <w:i w:val="false"/>
          <w:color w:val="000000"/>
          <w:sz w:val="28"/>
        </w:rPr>
        <w:t>
      009 Повышение квалификации педагогов государственных организаций технического и профессионального образования";</w:t>
      </w:r>
    </w:p>
    <w:bookmarkEnd w:id="170"/>
    <w:bookmarkStart w:name="z175" w:id="171"/>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171"/>
    <w:bookmarkStart w:name="z176" w:id="172"/>
    <w:p>
      <w:pPr>
        <w:spacing w:after="0"/>
        <w:ind w:left="0"/>
        <w:jc w:val="both"/>
      </w:pPr>
      <w:r>
        <w:rPr>
          <w:rFonts w:ascii="Times New Roman"/>
          <w:b w:val="false"/>
          <w:i w:val="false"/>
          <w:color w:val="000000"/>
          <w:sz w:val="28"/>
        </w:rPr>
        <w:t>
      по администратору бюджетных программ 227 "Министерство науки и высшего образования Республики Казахстан":</w:t>
      </w:r>
    </w:p>
    <w:bookmarkEnd w:id="172"/>
    <w:bookmarkStart w:name="z177" w:id="173"/>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bookmarkEnd w:id="173"/>
    <w:bookmarkStart w:name="z178" w:id="174"/>
    <w:p>
      <w:pPr>
        <w:spacing w:after="0"/>
        <w:ind w:left="0"/>
        <w:jc w:val="both"/>
      </w:pPr>
      <w:r>
        <w:rPr>
          <w:rFonts w:ascii="Times New Roman"/>
          <w:b w:val="false"/>
          <w:i w:val="false"/>
          <w:color w:val="000000"/>
          <w:sz w:val="28"/>
        </w:rPr>
        <w:t xml:space="preserve">
      дополнить бюджетными подпрограммами 107 и 108 следующего содержания: </w:t>
      </w:r>
    </w:p>
    <w:bookmarkEnd w:id="174"/>
    <w:bookmarkStart w:name="z179" w:id="175"/>
    <w:p>
      <w:pPr>
        <w:spacing w:after="0"/>
        <w:ind w:left="0"/>
        <w:jc w:val="both"/>
      </w:pPr>
      <w:r>
        <w:rPr>
          <w:rFonts w:ascii="Times New Roman"/>
          <w:b w:val="false"/>
          <w:i w:val="false"/>
          <w:color w:val="000000"/>
          <w:sz w:val="28"/>
        </w:rPr>
        <w:t>
      "107 Капитальные расходы подведомственных организаций в сфере высшего образования</w:t>
      </w:r>
    </w:p>
    <w:bookmarkEnd w:id="175"/>
    <w:bookmarkStart w:name="z180" w:id="176"/>
    <w:p>
      <w:pPr>
        <w:spacing w:after="0"/>
        <w:ind w:left="0"/>
        <w:jc w:val="both"/>
      </w:pPr>
      <w:r>
        <w:rPr>
          <w:rFonts w:ascii="Times New Roman"/>
          <w:b w:val="false"/>
          <w:i w:val="false"/>
          <w:color w:val="000000"/>
          <w:sz w:val="28"/>
        </w:rPr>
        <w:t>
      108 Услуги по развитию высшего и послевузовского образования";</w:t>
      </w:r>
    </w:p>
    <w:bookmarkEnd w:id="176"/>
    <w:bookmarkStart w:name="z181" w:id="177"/>
    <w:p>
      <w:pPr>
        <w:spacing w:after="0"/>
        <w:ind w:left="0"/>
        <w:jc w:val="both"/>
      </w:pPr>
      <w:r>
        <w:rPr>
          <w:rFonts w:ascii="Times New Roman"/>
          <w:b w:val="false"/>
          <w:i w:val="false"/>
          <w:color w:val="000000"/>
          <w:sz w:val="28"/>
        </w:rPr>
        <w:t>
      наименование бюджетной подпрограммы 113 "Проведение республиканских школьных олимпиад, конкурсов, внешкольных мероприятий республиканского значения" изложить в следующей редакции:</w:t>
      </w:r>
    </w:p>
    <w:bookmarkEnd w:id="177"/>
    <w:bookmarkStart w:name="z182" w:id="178"/>
    <w:p>
      <w:pPr>
        <w:spacing w:after="0"/>
        <w:ind w:left="0"/>
        <w:jc w:val="both"/>
      </w:pPr>
      <w:r>
        <w:rPr>
          <w:rFonts w:ascii="Times New Roman"/>
          <w:b w:val="false"/>
          <w:i w:val="false"/>
          <w:color w:val="000000"/>
          <w:sz w:val="28"/>
        </w:rPr>
        <w:t>
      "113 Проведение республиканских студенческих олимпиад, конкурсов, мероприятий республиканского значения";</w:t>
      </w:r>
    </w:p>
    <w:bookmarkEnd w:id="178"/>
    <w:bookmarkStart w:name="z183" w:id="179"/>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082 с бюджетными подпрограммами 005, 011, 015 и 032 следующего содержания:</w:t>
      </w:r>
    </w:p>
    <w:bookmarkEnd w:id="179"/>
    <w:bookmarkStart w:name="z184" w:id="180"/>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180"/>
    <w:bookmarkStart w:name="z185" w:id="181"/>
    <w:p>
      <w:pPr>
        <w:spacing w:after="0"/>
        <w:ind w:left="0"/>
        <w:jc w:val="both"/>
      </w:pPr>
      <w:r>
        <w:rPr>
          <w:rFonts w:ascii="Times New Roman"/>
          <w:b w:val="false"/>
          <w:i w:val="false"/>
          <w:color w:val="000000"/>
          <w:sz w:val="28"/>
        </w:rPr>
        <w:t>
      082 Строительство и реконструкция объектов высшего и послевузовского образования</w:t>
      </w:r>
    </w:p>
    <w:bookmarkEnd w:id="181"/>
    <w:bookmarkStart w:name="z186" w:id="182"/>
    <w:p>
      <w:pPr>
        <w:spacing w:after="0"/>
        <w:ind w:left="0"/>
        <w:jc w:val="both"/>
      </w:pPr>
      <w:r>
        <w:rPr>
          <w:rFonts w:ascii="Times New Roman"/>
          <w:b w:val="false"/>
          <w:i w:val="false"/>
          <w:color w:val="000000"/>
          <w:sz w:val="28"/>
        </w:rPr>
        <w:t>
      005 За счет внутренних займов</w:t>
      </w:r>
    </w:p>
    <w:bookmarkEnd w:id="182"/>
    <w:bookmarkStart w:name="z187" w:id="183"/>
    <w:p>
      <w:pPr>
        <w:spacing w:after="0"/>
        <w:ind w:left="0"/>
        <w:jc w:val="both"/>
      </w:pPr>
      <w:r>
        <w:rPr>
          <w:rFonts w:ascii="Times New Roman"/>
          <w:b w:val="false"/>
          <w:i w:val="false"/>
          <w:color w:val="000000"/>
          <w:sz w:val="28"/>
        </w:rPr>
        <w:t>
      011 За счет трансфертов из республиканского бюджета</w:t>
      </w:r>
    </w:p>
    <w:bookmarkEnd w:id="183"/>
    <w:bookmarkStart w:name="z188" w:id="184"/>
    <w:p>
      <w:pPr>
        <w:spacing w:after="0"/>
        <w:ind w:left="0"/>
        <w:jc w:val="both"/>
      </w:pPr>
      <w:r>
        <w:rPr>
          <w:rFonts w:ascii="Times New Roman"/>
          <w:b w:val="false"/>
          <w:i w:val="false"/>
          <w:color w:val="000000"/>
          <w:sz w:val="28"/>
        </w:rPr>
        <w:t>
      015 За счет средств местного бюджета</w:t>
      </w:r>
    </w:p>
    <w:bookmarkEnd w:id="184"/>
    <w:bookmarkStart w:name="z189" w:id="18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85"/>
    <w:bookmarkStart w:name="z190" w:id="186"/>
    <w:p>
      <w:pPr>
        <w:spacing w:after="0"/>
        <w:ind w:left="0"/>
        <w:jc w:val="both"/>
      </w:pPr>
      <w:r>
        <w:rPr>
          <w:rFonts w:ascii="Times New Roman"/>
          <w:b w:val="false"/>
          <w:i w:val="false"/>
          <w:color w:val="000000"/>
          <w:sz w:val="28"/>
        </w:rPr>
        <w:t>
      в функциональной группе 05 "Здравоохранение":</w:t>
      </w:r>
    </w:p>
    <w:bookmarkEnd w:id="186"/>
    <w:bookmarkStart w:name="z191" w:id="187"/>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187"/>
    <w:bookmarkStart w:name="z192" w:id="188"/>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188"/>
    <w:bookmarkStart w:name="z193" w:id="189"/>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189"/>
    <w:bookmarkStart w:name="z194" w:id="190"/>
    <w:p>
      <w:pPr>
        <w:spacing w:after="0"/>
        <w:ind w:left="0"/>
        <w:jc w:val="both"/>
      </w:pPr>
      <w:r>
        <w:rPr>
          <w:rFonts w:ascii="Times New Roman"/>
          <w:b w:val="false"/>
          <w:i w:val="false"/>
          <w:color w:val="000000"/>
          <w:sz w:val="28"/>
        </w:rPr>
        <w:t>
      наименование бюджетной подпрограммы 114 "Строительство и реконструкция объектов здравоохранения на республиканском уровне" изложить в следующей редакции:</w:t>
      </w:r>
    </w:p>
    <w:bookmarkEnd w:id="190"/>
    <w:bookmarkStart w:name="z195" w:id="191"/>
    <w:p>
      <w:pPr>
        <w:spacing w:after="0"/>
        <w:ind w:left="0"/>
        <w:jc w:val="both"/>
      </w:pPr>
      <w:r>
        <w:rPr>
          <w:rFonts w:ascii="Times New Roman"/>
          <w:b w:val="false"/>
          <w:i w:val="false"/>
          <w:color w:val="000000"/>
          <w:sz w:val="28"/>
        </w:rPr>
        <w:t>
      "114 Строительство и реконструкция объектов здравоохранения на республиканском уровне за счет республиканского бюджета";</w:t>
      </w:r>
    </w:p>
    <w:bookmarkEnd w:id="191"/>
    <w:bookmarkStart w:name="z196" w:id="192"/>
    <w:p>
      <w:pPr>
        <w:spacing w:after="0"/>
        <w:ind w:left="0"/>
        <w:jc w:val="both"/>
      </w:pPr>
      <w:r>
        <w:rPr>
          <w:rFonts w:ascii="Times New Roman"/>
          <w:b w:val="false"/>
          <w:i w:val="false"/>
          <w:color w:val="000000"/>
          <w:sz w:val="28"/>
        </w:rPr>
        <w:t xml:space="preserve">
      дополнить бюджетными подпрограммами 118, 120, 126, 127, 128 и 129 следующего содержания: </w:t>
      </w:r>
    </w:p>
    <w:bookmarkEnd w:id="192"/>
    <w:bookmarkStart w:name="z197" w:id="193"/>
    <w:p>
      <w:pPr>
        <w:spacing w:after="0"/>
        <w:ind w:left="0"/>
        <w:jc w:val="both"/>
      </w:pPr>
      <w:r>
        <w:rPr>
          <w:rFonts w:ascii="Times New Roman"/>
          <w:b w:val="false"/>
          <w:i w:val="false"/>
          <w:color w:val="000000"/>
          <w:sz w:val="28"/>
        </w:rPr>
        <w:t>
      "118 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bookmarkEnd w:id="193"/>
    <w:bookmarkStart w:name="z198" w:id="194"/>
    <w:p>
      <w:pPr>
        <w:spacing w:after="0"/>
        <w:ind w:left="0"/>
        <w:jc w:val="both"/>
      </w:pPr>
      <w:r>
        <w:rPr>
          <w:rFonts w:ascii="Times New Roman"/>
          <w:b w:val="false"/>
          <w:i w:val="false"/>
          <w:color w:val="000000"/>
          <w:sz w:val="28"/>
        </w:rPr>
        <w:t>
      120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bookmarkEnd w:id="194"/>
    <w:bookmarkStart w:name="z199" w:id="195"/>
    <w:p>
      <w:pPr>
        <w:spacing w:after="0"/>
        <w:ind w:left="0"/>
        <w:jc w:val="both"/>
      </w:pPr>
      <w:r>
        <w:rPr>
          <w:rFonts w:ascii="Times New Roman"/>
          <w:b w:val="false"/>
          <w:i w:val="false"/>
          <w:color w:val="000000"/>
          <w:sz w:val="28"/>
        </w:rPr>
        <w:t>
      126 Целевые трансферты на развитие областным бюджетам, бюджетам городов республиканского значения, столицы на строительство и реконструкцию объектов здравоохранения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195"/>
    <w:bookmarkStart w:name="z200" w:id="196"/>
    <w:p>
      <w:pPr>
        <w:spacing w:after="0"/>
        <w:ind w:left="0"/>
        <w:jc w:val="both"/>
      </w:pPr>
      <w:r>
        <w:rPr>
          <w:rFonts w:ascii="Times New Roman"/>
          <w:b w:val="false"/>
          <w:i w:val="false"/>
          <w:color w:val="000000"/>
          <w:sz w:val="28"/>
        </w:rPr>
        <w:t>
      127 Целевые текущие трансферты областным бюджетам, бюджетам городов республиканского значения, столицы на проведение капитального ремонта объектов здравоохранения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196"/>
    <w:bookmarkStart w:name="z201" w:id="197"/>
    <w:p>
      <w:pPr>
        <w:spacing w:after="0"/>
        <w:ind w:left="0"/>
        <w:jc w:val="both"/>
      </w:pPr>
      <w:r>
        <w:rPr>
          <w:rFonts w:ascii="Times New Roman"/>
          <w:b w:val="false"/>
          <w:i w:val="false"/>
          <w:color w:val="000000"/>
          <w:sz w:val="28"/>
        </w:rPr>
        <w:t>
      128 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197"/>
    <w:bookmarkStart w:name="z202" w:id="198"/>
    <w:p>
      <w:pPr>
        <w:spacing w:after="0"/>
        <w:ind w:left="0"/>
        <w:jc w:val="both"/>
      </w:pPr>
      <w:r>
        <w:rPr>
          <w:rFonts w:ascii="Times New Roman"/>
          <w:b w:val="false"/>
          <w:i w:val="false"/>
          <w:color w:val="000000"/>
          <w:sz w:val="28"/>
        </w:rPr>
        <w:t>
      129 Услуги по сопровождению и подготовке к вводу в эксплуатацию бюджетного инвестиционного проекта "Строительство Национального научного онкологического центра в городе Астана";</w:t>
      </w:r>
    </w:p>
    <w:bookmarkEnd w:id="198"/>
    <w:bookmarkStart w:name="z203" w:id="199"/>
    <w:p>
      <w:pPr>
        <w:spacing w:after="0"/>
        <w:ind w:left="0"/>
        <w:jc w:val="both"/>
      </w:pPr>
      <w:r>
        <w:rPr>
          <w:rFonts w:ascii="Times New Roman"/>
          <w:b w:val="false"/>
          <w:i w:val="false"/>
          <w:color w:val="000000"/>
          <w:sz w:val="28"/>
        </w:rPr>
        <w:t>
      по бюджетной программе 067 "Обеспечение гарантированного объема бесплатной медицинской помощи":</w:t>
      </w:r>
    </w:p>
    <w:bookmarkEnd w:id="199"/>
    <w:bookmarkStart w:name="z204" w:id="200"/>
    <w:p>
      <w:pPr>
        <w:spacing w:after="0"/>
        <w:ind w:left="0"/>
        <w:jc w:val="both"/>
      </w:pPr>
      <w:r>
        <w:rPr>
          <w:rFonts w:ascii="Times New Roman"/>
          <w:b w:val="false"/>
          <w:i w:val="false"/>
          <w:color w:val="000000"/>
          <w:sz w:val="28"/>
        </w:rPr>
        <w:t xml:space="preserve">
      дополнить бюджетной подпрограммой 121 следующего содержания: </w:t>
      </w:r>
    </w:p>
    <w:bookmarkEnd w:id="200"/>
    <w:bookmarkStart w:name="z205" w:id="201"/>
    <w:p>
      <w:pPr>
        <w:spacing w:after="0"/>
        <w:ind w:left="0"/>
        <w:jc w:val="both"/>
      </w:pPr>
      <w:r>
        <w:rPr>
          <w:rFonts w:ascii="Times New Roman"/>
          <w:b w:val="false"/>
          <w:i w:val="false"/>
          <w:color w:val="000000"/>
          <w:sz w:val="28"/>
        </w:rPr>
        <w:t>
      "121 Трансферты Фонду социального медицинского страхования на оплату гарантированного объема бесплатной медицинской помощи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bookmarkEnd w:id="201"/>
    <w:bookmarkStart w:name="z206" w:id="202"/>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038 с бюджетными подпрограммами 005, 011, 015, 032 и 055 следующего содержания:</w:t>
      </w:r>
    </w:p>
    <w:bookmarkEnd w:id="202"/>
    <w:bookmarkStart w:name="z207" w:id="203"/>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03"/>
    <w:bookmarkStart w:name="z208" w:id="204"/>
    <w:p>
      <w:pPr>
        <w:spacing w:after="0"/>
        <w:ind w:left="0"/>
        <w:jc w:val="both"/>
      </w:pPr>
      <w:r>
        <w:rPr>
          <w:rFonts w:ascii="Times New Roman"/>
          <w:b w:val="false"/>
          <w:i w:val="false"/>
          <w:color w:val="000000"/>
          <w:sz w:val="28"/>
        </w:rPr>
        <w:t>
      038 Строительство и реконструкция объектов здравоохранения</w:t>
      </w:r>
    </w:p>
    <w:bookmarkEnd w:id="204"/>
    <w:bookmarkStart w:name="z209" w:id="205"/>
    <w:p>
      <w:pPr>
        <w:spacing w:after="0"/>
        <w:ind w:left="0"/>
        <w:jc w:val="both"/>
      </w:pPr>
      <w:r>
        <w:rPr>
          <w:rFonts w:ascii="Times New Roman"/>
          <w:b w:val="false"/>
          <w:i w:val="false"/>
          <w:color w:val="000000"/>
          <w:sz w:val="28"/>
        </w:rPr>
        <w:t>
      005 За счет внутренних займов</w:t>
      </w:r>
    </w:p>
    <w:bookmarkEnd w:id="205"/>
    <w:bookmarkStart w:name="z210" w:id="206"/>
    <w:p>
      <w:pPr>
        <w:spacing w:after="0"/>
        <w:ind w:left="0"/>
        <w:jc w:val="both"/>
      </w:pPr>
      <w:r>
        <w:rPr>
          <w:rFonts w:ascii="Times New Roman"/>
          <w:b w:val="false"/>
          <w:i w:val="false"/>
          <w:color w:val="000000"/>
          <w:sz w:val="28"/>
        </w:rPr>
        <w:t>
      011 За счет трансфертов из республиканского бюджета</w:t>
      </w:r>
    </w:p>
    <w:bookmarkEnd w:id="206"/>
    <w:bookmarkStart w:name="z211" w:id="207"/>
    <w:p>
      <w:pPr>
        <w:spacing w:after="0"/>
        <w:ind w:left="0"/>
        <w:jc w:val="both"/>
      </w:pPr>
      <w:r>
        <w:rPr>
          <w:rFonts w:ascii="Times New Roman"/>
          <w:b w:val="false"/>
          <w:i w:val="false"/>
          <w:color w:val="000000"/>
          <w:sz w:val="28"/>
        </w:rPr>
        <w:t>
      015 За счет средств местного бюджета</w:t>
      </w:r>
    </w:p>
    <w:bookmarkEnd w:id="207"/>
    <w:bookmarkStart w:name="z212" w:id="2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08"/>
    <w:bookmarkStart w:name="z213" w:id="2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09"/>
    <w:bookmarkStart w:name="z214" w:id="210"/>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210"/>
    <w:bookmarkStart w:name="z215" w:id="211"/>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211"/>
    <w:bookmarkStart w:name="z216" w:id="212"/>
    <w:p>
      <w:pPr>
        <w:spacing w:after="0"/>
        <w:ind w:left="0"/>
        <w:jc w:val="both"/>
      </w:pPr>
      <w:r>
        <w:rPr>
          <w:rFonts w:ascii="Times New Roman"/>
          <w:b w:val="false"/>
          <w:i w:val="false"/>
          <w:color w:val="000000"/>
          <w:sz w:val="28"/>
        </w:rPr>
        <w:t>
      по бюджетной программе 001 "Формирование государственной политики в области здравоохранения":</w:t>
      </w:r>
    </w:p>
    <w:bookmarkEnd w:id="212"/>
    <w:bookmarkStart w:name="z217" w:id="213"/>
    <w:p>
      <w:pPr>
        <w:spacing w:after="0"/>
        <w:ind w:left="0"/>
        <w:jc w:val="both"/>
      </w:pPr>
      <w:r>
        <w:rPr>
          <w:rFonts w:ascii="Times New Roman"/>
          <w:b w:val="false"/>
          <w:i w:val="false"/>
          <w:color w:val="000000"/>
          <w:sz w:val="28"/>
        </w:rPr>
        <w:t xml:space="preserve">
      дополнить бюджетной подпрограммой 103 следующего содержания: </w:t>
      </w:r>
    </w:p>
    <w:bookmarkEnd w:id="213"/>
    <w:bookmarkStart w:name="z218" w:id="214"/>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214"/>
    <w:bookmarkStart w:name="z219" w:id="215"/>
    <w:p>
      <w:pPr>
        <w:spacing w:after="0"/>
        <w:ind w:left="0"/>
        <w:jc w:val="both"/>
      </w:pPr>
      <w:r>
        <w:rPr>
          <w:rFonts w:ascii="Times New Roman"/>
          <w:b w:val="false"/>
          <w:i w:val="false"/>
          <w:color w:val="000000"/>
          <w:sz w:val="28"/>
        </w:rPr>
        <w:t xml:space="preserve">
      дополнить бюджетной программой 061 следующего содержания: </w:t>
      </w:r>
    </w:p>
    <w:bookmarkEnd w:id="215"/>
    <w:bookmarkStart w:name="z220" w:id="216"/>
    <w:p>
      <w:pPr>
        <w:spacing w:after="0"/>
        <w:ind w:left="0"/>
        <w:jc w:val="both"/>
      </w:pPr>
      <w:r>
        <w:rPr>
          <w:rFonts w:ascii="Times New Roman"/>
          <w:b w:val="false"/>
          <w:i w:val="false"/>
          <w:color w:val="000000"/>
          <w:sz w:val="28"/>
        </w:rPr>
        <w:t>
      "061 Социальное медицинское страхование: повышение доступности, качества, экономической эффективности и финансовой защиты";</w:t>
      </w:r>
    </w:p>
    <w:bookmarkEnd w:id="216"/>
    <w:bookmarkStart w:name="z221" w:id="217"/>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204 с бюджетными подпрограммами 011 и 015 следующего содержания:</w:t>
      </w:r>
    </w:p>
    <w:bookmarkEnd w:id="217"/>
    <w:bookmarkStart w:name="z222" w:id="218"/>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18"/>
    <w:bookmarkStart w:name="z223" w:id="219"/>
    <w:p>
      <w:pPr>
        <w:spacing w:after="0"/>
        <w:ind w:left="0"/>
        <w:jc w:val="both"/>
      </w:pPr>
      <w:r>
        <w:rPr>
          <w:rFonts w:ascii="Times New Roman"/>
          <w:b w:val="false"/>
          <w:i w:val="false"/>
          <w:color w:val="000000"/>
          <w:sz w:val="28"/>
        </w:rPr>
        <w:t>
      204 Строительство и реконструкция объектов здравоохранения в рамках предупреждения распространения коронавирусной инфекции COVID-19</w:t>
      </w:r>
    </w:p>
    <w:bookmarkEnd w:id="219"/>
    <w:bookmarkStart w:name="z224" w:id="220"/>
    <w:p>
      <w:pPr>
        <w:spacing w:after="0"/>
        <w:ind w:left="0"/>
        <w:jc w:val="both"/>
      </w:pPr>
      <w:r>
        <w:rPr>
          <w:rFonts w:ascii="Times New Roman"/>
          <w:b w:val="false"/>
          <w:i w:val="false"/>
          <w:color w:val="000000"/>
          <w:sz w:val="28"/>
        </w:rPr>
        <w:t>
      011 За счет трансфертов из республиканского бюджета</w:t>
      </w:r>
    </w:p>
    <w:bookmarkEnd w:id="220"/>
    <w:bookmarkStart w:name="z225" w:id="221"/>
    <w:p>
      <w:pPr>
        <w:spacing w:after="0"/>
        <w:ind w:left="0"/>
        <w:jc w:val="both"/>
      </w:pPr>
      <w:r>
        <w:rPr>
          <w:rFonts w:ascii="Times New Roman"/>
          <w:b w:val="false"/>
          <w:i w:val="false"/>
          <w:color w:val="000000"/>
          <w:sz w:val="28"/>
        </w:rPr>
        <w:t>
      015 За счет средств местного бюджета";</w:t>
      </w:r>
    </w:p>
    <w:bookmarkEnd w:id="221"/>
    <w:bookmarkStart w:name="z226" w:id="222"/>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222"/>
    <w:bookmarkStart w:name="z227" w:id="223"/>
    <w:p>
      <w:pPr>
        <w:spacing w:after="0"/>
        <w:ind w:left="0"/>
        <w:jc w:val="both"/>
      </w:pPr>
      <w:r>
        <w:rPr>
          <w:rFonts w:ascii="Times New Roman"/>
          <w:b w:val="false"/>
          <w:i w:val="false"/>
          <w:color w:val="000000"/>
          <w:sz w:val="28"/>
        </w:rPr>
        <w:t>
      в функциональной подгруппе 1 "Социальное обеспечение":</w:t>
      </w:r>
    </w:p>
    <w:bookmarkEnd w:id="223"/>
    <w:bookmarkStart w:name="z228" w:id="22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039 с бюджетными подпрограммами 005, 011, 015, 032 и 055 следующего содержания:</w:t>
      </w:r>
    </w:p>
    <w:bookmarkEnd w:id="224"/>
    <w:bookmarkStart w:name="z229" w:id="22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25"/>
    <w:bookmarkStart w:name="z230" w:id="226"/>
    <w:p>
      <w:pPr>
        <w:spacing w:after="0"/>
        <w:ind w:left="0"/>
        <w:jc w:val="both"/>
      </w:pPr>
      <w:r>
        <w:rPr>
          <w:rFonts w:ascii="Times New Roman"/>
          <w:b w:val="false"/>
          <w:i w:val="false"/>
          <w:color w:val="000000"/>
          <w:sz w:val="28"/>
        </w:rPr>
        <w:t>
      039 Строительство и реконструкция объектов социального обеспечения</w:t>
      </w:r>
    </w:p>
    <w:bookmarkEnd w:id="226"/>
    <w:bookmarkStart w:name="z231" w:id="227"/>
    <w:p>
      <w:pPr>
        <w:spacing w:after="0"/>
        <w:ind w:left="0"/>
        <w:jc w:val="both"/>
      </w:pPr>
      <w:r>
        <w:rPr>
          <w:rFonts w:ascii="Times New Roman"/>
          <w:b w:val="false"/>
          <w:i w:val="false"/>
          <w:color w:val="000000"/>
          <w:sz w:val="28"/>
        </w:rPr>
        <w:t>
      005 За счет внутренних займов</w:t>
      </w:r>
    </w:p>
    <w:bookmarkEnd w:id="227"/>
    <w:bookmarkStart w:name="z232" w:id="228"/>
    <w:p>
      <w:pPr>
        <w:spacing w:after="0"/>
        <w:ind w:left="0"/>
        <w:jc w:val="both"/>
      </w:pPr>
      <w:r>
        <w:rPr>
          <w:rFonts w:ascii="Times New Roman"/>
          <w:b w:val="false"/>
          <w:i w:val="false"/>
          <w:color w:val="000000"/>
          <w:sz w:val="28"/>
        </w:rPr>
        <w:t>
      011 За счет трансфертов из республиканского бюджета</w:t>
      </w:r>
    </w:p>
    <w:bookmarkEnd w:id="228"/>
    <w:bookmarkStart w:name="z233" w:id="229"/>
    <w:p>
      <w:pPr>
        <w:spacing w:after="0"/>
        <w:ind w:left="0"/>
        <w:jc w:val="both"/>
      </w:pPr>
      <w:r>
        <w:rPr>
          <w:rFonts w:ascii="Times New Roman"/>
          <w:b w:val="false"/>
          <w:i w:val="false"/>
          <w:color w:val="000000"/>
          <w:sz w:val="28"/>
        </w:rPr>
        <w:t>
      015 За счет средств местного бюджета</w:t>
      </w:r>
    </w:p>
    <w:bookmarkEnd w:id="229"/>
    <w:bookmarkStart w:name="z234" w:id="23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30"/>
    <w:bookmarkStart w:name="z235" w:id="2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31"/>
    <w:bookmarkStart w:name="z236" w:id="232"/>
    <w:p>
      <w:pPr>
        <w:spacing w:after="0"/>
        <w:ind w:left="0"/>
        <w:jc w:val="both"/>
      </w:pPr>
      <w:r>
        <w:rPr>
          <w:rFonts w:ascii="Times New Roman"/>
          <w:b w:val="false"/>
          <w:i w:val="false"/>
          <w:color w:val="000000"/>
          <w:sz w:val="28"/>
        </w:rPr>
        <w:t>
      в функциональной подгруппе 2 "Социальная помощь":</w:t>
      </w:r>
    </w:p>
    <w:bookmarkEnd w:id="232"/>
    <w:bookmarkStart w:name="z237" w:id="233"/>
    <w:p>
      <w:pPr>
        <w:spacing w:after="0"/>
        <w:ind w:left="0"/>
        <w:jc w:val="both"/>
      </w:pPr>
      <w:r>
        <w:rPr>
          <w:rFonts w:ascii="Times New Roman"/>
          <w:b w:val="false"/>
          <w:i w:val="false"/>
          <w:color w:val="000000"/>
          <w:sz w:val="28"/>
        </w:rPr>
        <w:t>
      по администратору бюджетных программ 355 "Управление занятости и социальных программ города республиканского значения, столицы":</w:t>
      </w:r>
    </w:p>
    <w:bookmarkEnd w:id="233"/>
    <w:bookmarkStart w:name="z238" w:id="234"/>
    <w:p>
      <w:pPr>
        <w:spacing w:after="0"/>
        <w:ind w:left="0"/>
        <w:jc w:val="both"/>
      </w:pPr>
      <w:r>
        <w:rPr>
          <w:rFonts w:ascii="Times New Roman"/>
          <w:b w:val="false"/>
          <w:i w:val="false"/>
          <w:color w:val="000000"/>
          <w:sz w:val="28"/>
        </w:rPr>
        <w:t>
      по бюджетной программе 009 "Социальная поддержка лиц с инвалидностью":</w:t>
      </w:r>
    </w:p>
    <w:bookmarkEnd w:id="234"/>
    <w:bookmarkStart w:name="z239" w:id="235"/>
    <w:p>
      <w:pPr>
        <w:spacing w:after="0"/>
        <w:ind w:left="0"/>
        <w:jc w:val="both"/>
      </w:pPr>
      <w:r>
        <w:rPr>
          <w:rFonts w:ascii="Times New Roman"/>
          <w:b w:val="false"/>
          <w:i w:val="false"/>
          <w:color w:val="000000"/>
          <w:sz w:val="28"/>
        </w:rPr>
        <w:t xml:space="preserve">
      в наименование бюджетной подпрограммы 106 "Предоставление медицинских услуг по протезированию, обеспечению протезно-ортопедическими средствами и обучению пользования ими" внесено изменение на государственном языке, текст на русском языке не меняется; </w:t>
      </w:r>
    </w:p>
    <w:bookmarkEnd w:id="235"/>
    <w:bookmarkStart w:name="z240" w:id="236"/>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236"/>
    <w:bookmarkStart w:name="z241" w:id="237"/>
    <w:p>
      <w:pPr>
        <w:spacing w:after="0"/>
        <w:ind w:left="0"/>
        <w:jc w:val="both"/>
      </w:pPr>
      <w:r>
        <w:rPr>
          <w:rFonts w:ascii="Times New Roman"/>
          <w:b w:val="false"/>
          <w:i w:val="false"/>
          <w:color w:val="000000"/>
          <w:sz w:val="28"/>
        </w:rPr>
        <w:t>
      по бюджетной программе 017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bookmarkEnd w:id="237"/>
    <w:bookmarkStart w:name="z242" w:id="238"/>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38"/>
    <w:bookmarkStart w:name="z243" w:id="239"/>
    <w:p>
      <w:pPr>
        <w:spacing w:after="0"/>
        <w:ind w:left="0"/>
        <w:jc w:val="both"/>
      </w:pPr>
      <w:r>
        <w:rPr>
          <w:rFonts w:ascii="Times New Roman"/>
          <w:b w:val="false"/>
          <w:i w:val="false"/>
          <w:color w:val="000000"/>
          <w:sz w:val="28"/>
        </w:rPr>
        <w:t>
      "011 За счет трансфертов из республиканского бюджета";</w:t>
      </w:r>
    </w:p>
    <w:bookmarkEnd w:id="239"/>
    <w:bookmarkStart w:name="z244" w:id="240"/>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240"/>
    <w:bookmarkStart w:name="z245" w:id="241"/>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241"/>
    <w:bookmarkStart w:name="z246" w:id="242"/>
    <w:p>
      <w:pPr>
        <w:spacing w:after="0"/>
        <w:ind w:left="0"/>
        <w:jc w:val="both"/>
      </w:pPr>
      <w:r>
        <w:rPr>
          <w:rFonts w:ascii="Times New Roman"/>
          <w:b w:val="false"/>
          <w:i w:val="false"/>
          <w:color w:val="000000"/>
          <w:sz w:val="28"/>
        </w:rPr>
        <w:t>
      по бюджетной программе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242"/>
    <w:bookmarkStart w:name="z247" w:id="243"/>
    <w:p>
      <w:pPr>
        <w:spacing w:after="0"/>
        <w:ind w:left="0"/>
        <w:jc w:val="both"/>
      </w:pPr>
      <w:r>
        <w:rPr>
          <w:rFonts w:ascii="Times New Roman"/>
          <w:b w:val="false"/>
          <w:i w:val="false"/>
          <w:color w:val="000000"/>
          <w:sz w:val="28"/>
        </w:rPr>
        <w:t xml:space="preserve">
      дополнить бюджетной подпрограммой 105 следующего содержания: </w:t>
      </w:r>
    </w:p>
    <w:bookmarkEnd w:id="243"/>
    <w:bookmarkStart w:name="z248" w:id="244"/>
    <w:p>
      <w:pPr>
        <w:spacing w:after="0"/>
        <w:ind w:left="0"/>
        <w:jc w:val="both"/>
      </w:pPr>
      <w:r>
        <w:rPr>
          <w:rFonts w:ascii="Times New Roman"/>
          <w:b w:val="false"/>
          <w:i w:val="false"/>
          <w:color w:val="000000"/>
          <w:sz w:val="28"/>
        </w:rPr>
        <w:t>
      "105 Целевые текущие трансферты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244"/>
    <w:bookmarkStart w:name="z249" w:id="245"/>
    <w:p>
      <w:pPr>
        <w:spacing w:after="0"/>
        <w:ind w:left="0"/>
        <w:jc w:val="both"/>
      </w:pPr>
      <w:r>
        <w:rPr>
          <w:rFonts w:ascii="Times New Roman"/>
          <w:b w:val="false"/>
          <w:i w:val="false"/>
          <w:color w:val="000000"/>
          <w:sz w:val="28"/>
        </w:rPr>
        <w:t>
      по администраторам бюджетных программ 333 "Управление занятости и социальной защиты города республиканского значения, столицы" и 355 "Управление занятости и социальных программ города республиканского значения, столицы":</w:t>
      </w:r>
    </w:p>
    <w:bookmarkEnd w:id="245"/>
    <w:bookmarkStart w:name="z250" w:id="246"/>
    <w:p>
      <w:pPr>
        <w:spacing w:after="0"/>
        <w:ind w:left="0"/>
        <w:jc w:val="both"/>
      </w:pPr>
      <w:r>
        <w:rPr>
          <w:rFonts w:ascii="Times New Roman"/>
          <w:b w:val="false"/>
          <w:i w:val="false"/>
          <w:color w:val="000000"/>
          <w:sz w:val="28"/>
        </w:rPr>
        <w:t>
      по бюджетной программе 045 "Обеспечение прав и улучшение качества жизни лиц с инвалидностью в Республике Казахстан":</w:t>
      </w:r>
    </w:p>
    <w:bookmarkEnd w:id="246"/>
    <w:bookmarkStart w:name="z251" w:id="247"/>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47"/>
    <w:bookmarkStart w:name="z252" w:id="248"/>
    <w:p>
      <w:pPr>
        <w:spacing w:after="0"/>
        <w:ind w:left="0"/>
        <w:jc w:val="both"/>
      </w:pPr>
      <w:r>
        <w:rPr>
          <w:rFonts w:ascii="Times New Roman"/>
          <w:b w:val="false"/>
          <w:i w:val="false"/>
          <w:color w:val="000000"/>
          <w:sz w:val="28"/>
        </w:rPr>
        <w:t>
      "011 За счет трансфертов из республиканского бюджета";</w:t>
      </w:r>
    </w:p>
    <w:bookmarkEnd w:id="248"/>
    <w:bookmarkStart w:name="z253" w:id="249"/>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249"/>
    <w:bookmarkStart w:name="z254" w:id="250"/>
    <w:p>
      <w:pPr>
        <w:spacing w:after="0"/>
        <w:ind w:left="0"/>
        <w:jc w:val="both"/>
      </w:pPr>
      <w:r>
        <w:rPr>
          <w:rFonts w:ascii="Times New Roman"/>
          <w:b w:val="false"/>
          <w:i w:val="false"/>
          <w:color w:val="000000"/>
          <w:sz w:val="28"/>
        </w:rPr>
        <w:t>
      по бюджетной программе 050 "Обеспечение прав и улучшение качества жизни лиц с инвалидностью в Республике Казахстан":</w:t>
      </w:r>
    </w:p>
    <w:bookmarkEnd w:id="250"/>
    <w:bookmarkStart w:name="z255" w:id="251"/>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51"/>
    <w:bookmarkStart w:name="z256" w:id="252"/>
    <w:p>
      <w:pPr>
        <w:spacing w:after="0"/>
        <w:ind w:left="0"/>
        <w:jc w:val="both"/>
      </w:pPr>
      <w:r>
        <w:rPr>
          <w:rFonts w:ascii="Times New Roman"/>
          <w:b w:val="false"/>
          <w:i w:val="false"/>
          <w:color w:val="000000"/>
          <w:sz w:val="28"/>
        </w:rPr>
        <w:t>
      "011 За счет трансфертов из республиканского бюджета";</w:t>
      </w:r>
    </w:p>
    <w:bookmarkEnd w:id="252"/>
    <w:bookmarkStart w:name="z257" w:id="253"/>
    <w:p>
      <w:pPr>
        <w:spacing w:after="0"/>
        <w:ind w:left="0"/>
        <w:jc w:val="both"/>
      </w:pPr>
      <w:r>
        <w:rPr>
          <w:rFonts w:ascii="Times New Roman"/>
          <w:b w:val="false"/>
          <w:i w:val="false"/>
          <w:color w:val="000000"/>
          <w:sz w:val="28"/>
        </w:rPr>
        <w:t>
      дополнить администратором бюджетных программ 762 с бюджетными программами 058 и 059 с бюджетной подпрограммой 015 следующего содержания:</w:t>
      </w:r>
    </w:p>
    <w:bookmarkEnd w:id="253"/>
    <w:bookmarkStart w:name="z258" w:id="254"/>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54"/>
    <w:bookmarkStart w:name="z259" w:id="255"/>
    <w:p>
      <w:pPr>
        <w:spacing w:after="0"/>
        <w:ind w:left="0"/>
        <w:jc w:val="both"/>
      </w:pPr>
      <w:r>
        <w:rPr>
          <w:rFonts w:ascii="Times New Roman"/>
          <w:b w:val="false"/>
          <w:i w:val="false"/>
          <w:color w:val="000000"/>
          <w:sz w:val="28"/>
        </w:rPr>
        <w:t>
      058 Кредитование районных (городов областного значения) бюджетов для предоставления жилищных сертификатов как социальная поддержка в виде бюджетного кредита</w:t>
      </w:r>
    </w:p>
    <w:bookmarkEnd w:id="255"/>
    <w:bookmarkStart w:name="z260" w:id="256"/>
    <w:p>
      <w:pPr>
        <w:spacing w:after="0"/>
        <w:ind w:left="0"/>
        <w:jc w:val="both"/>
      </w:pPr>
      <w:r>
        <w:rPr>
          <w:rFonts w:ascii="Times New Roman"/>
          <w:b w:val="false"/>
          <w:i w:val="false"/>
          <w:color w:val="000000"/>
          <w:sz w:val="28"/>
        </w:rPr>
        <w:t>
      015 За счет средств местного бюджета</w:t>
      </w:r>
    </w:p>
    <w:bookmarkEnd w:id="256"/>
    <w:bookmarkStart w:name="z261" w:id="257"/>
    <w:p>
      <w:pPr>
        <w:spacing w:after="0"/>
        <w:ind w:left="0"/>
        <w:jc w:val="both"/>
      </w:pPr>
      <w:r>
        <w:rPr>
          <w:rFonts w:ascii="Times New Roman"/>
          <w:b w:val="false"/>
          <w:i w:val="false"/>
          <w:color w:val="000000"/>
          <w:sz w:val="28"/>
        </w:rPr>
        <w:t>
      059 Оплата услуг поверенному агенту по предоставлению жилищных сертификатов (социальная поддержка в виде бюджетного кредита)</w:t>
      </w:r>
    </w:p>
    <w:bookmarkEnd w:id="257"/>
    <w:bookmarkStart w:name="z262" w:id="258"/>
    <w:p>
      <w:pPr>
        <w:spacing w:after="0"/>
        <w:ind w:left="0"/>
        <w:jc w:val="both"/>
      </w:pPr>
      <w:r>
        <w:rPr>
          <w:rFonts w:ascii="Times New Roman"/>
          <w:b w:val="false"/>
          <w:i w:val="false"/>
          <w:color w:val="000000"/>
          <w:sz w:val="28"/>
        </w:rPr>
        <w:t>
      015 За счет средств местного бюджета";</w:t>
      </w:r>
    </w:p>
    <w:bookmarkEnd w:id="258"/>
    <w:bookmarkStart w:name="z263" w:id="259"/>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259"/>
    <w:bookmarkStart w:name="z264" w:id="260"/>
    <w:p>
      <w:pPr>
        <w:spacing w:after="0"/>
        <w:ind w:left="0"/>
        <w:jc w:val="both"/>
      </w:pPr>
      <w:r>
        <w:rPr>
          <w:rFonts w:ascii="Times New Roman"/>
          <w:b w:val="false"/>
          <w:i w:val="false"/>
          <w:color w:val="000000"/>
          <w:sz w:val="28"/>
        </w:rPr>
        <w:t>
      по бюджетной программе 050 "Обеспечение прав и улучшение качества жизни лиц с инвалидностью в Республике Казахстан":</w:t>
      </w:r>
    </w:p>
    <w:bookmarkEnd w:id="260"/>
    <w:bookmarkStart w:name="z265" w:id="261"/>
    <w:p>
      <w:pPr>
        <w:spacing w:after="0"/>
        <w:ind w:left="0"/>
        <w:jc w:val="both"/>
      </w:pPr>
      <w:r>
        <w:rPr>
          <w:rFonts w:ascii="Times New Roman"/>
          <w:b w:val="false"/>
          <w:i w:val="false"/>
          <w:color w:val="000000"/>
          <w:sz w:val="28"/>
        </w:rPr>
        <w:t xml:space="preserve">
      дополнить бюджетной подпрограммой 011 следующего содержания: </w:t>
      </w:r>
    </w:p>
    <w:bookmarkEnd w:id="261"/>
    <w:bookmarkStart w:name="z266" w:id="262"/>
    <w:p>
      <w:pPr>
        <w:spacing w:after="0"/>
        <w:ind w:left="0"/>
        <w:jc w:val="both"/>
      </w:pPr>
      <w:r>
        <w:rPr>
          <w:rFonts w:ascii="Times New Roman"/>
          <w:b w:val="false"/>
          <w:i w:val="false"/>
          <w:color w:val="000000"/>
          <w:sz w:val="28"/>
        </w:rPr>
        <w:t>
      "011 За счет трансфертов из республиканского бюджета";</w:t>
      </w:r>
    </w:p>
    <w:bookmarkEnd w:id="262"/>
    <w:bookmarkStart w:name="z267" w:id="263"/>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263"/>
    <w:bookmarkStart w:name="z268" w:id="264"/>
    <w:p>
      <w:pPr>
        <w:spacing w:after="0"/>
        <w:ind w:left="0"/>
        <w:jc w:val="both"/>
      </w:pPr>
      <w:r>
        <w:rPr>
          <w:rFonts w:ascii="Times New Roman"/>
          <w:b w:val="false"/>
          <w:i w:val="false"/>
          <w:color w:val="000000"/>
          <w:sz w:val="28"/>
        </w:rPr>
        <w:t>
      в функциональной подгруппе 1 "Жилищное хозяйство":</w:t>
      </w:r>
    </w:p>
    <w:bookmarkEnd w:id="264"/>
    <w:bookmarkStart w:name="z269" w:id="265"/>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265"/>
    <w:bookmarkStart w:name="z270" w:id="266"/>
    <w:p>
      <w:pPr>
        <w:spacing w:after="0"/>
        <w:ind w:left="0"/>
        <w:jc w:val="both"/>
      </w:pPr>
      <w:r>
        <w:rPr>
          <w:rFonts w:ascii="Times New Roman"/>
          <w:b w:val="false"/>
          <w:i w:val="false"/>
          <w:color w:val="000000"/>
          <w:sz w:val="28"/>
        </w:rPr>
        <w:t>
      по бюджетной программе 228 "Реализация мероприятий в области жилищного строительства в рамках национального проекта "Сильные регионы – драйвер развития страны":</w:t>
      </w:r>
    </w:p>
    <w:bookmarkEnd w:id="266"/>
    <w:bookmarkStart w:name="z271" w:id="267"/>
    <w:p>
      <w:pPr>
        <w:spacing w:after="0"/>
        <w:ind w:left="0"/>
        <w:jc w:val="both"/>
      </w:pPr>
      <w:r>
        <w:rPr>
          <w:rFonts w:ascii="Times New Roman"/>
          <w:b w:val="false"/>
          <w:i w:val="false"/>
          <w:color w:val="000000"/>
          <w:sz w:val="28"/>
        </w:rPr>
        <w:t xml:space="preserve">
      дополнить бюджетными подпрограммами 105, 122, 123, 124 и 125 следующего содержания: </w:t>
      </w:r>
    </w:p>
    <w:bookmarkEnd w:id="267"/>
    <w:bookmarkStart w:name="z272" w:id="268"/>
    <w:p>
      <w:pPr>
        <w:spacing w:after="0"/>
        <w:ind w:left="0"/>
        <w:jc w:val="both"/>
      </w:pPr>
      <w:r>
        <w:rPr>
          <w:rFonts w:ascii="Times New Roman"/>
          <w:b w:val="false"/>
          <w:i w:val="false"/>
          <w:color w:val="000000"/>
          <w:sz w:val="28"/>
        </w:rPr>
        <w:t>
      "105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bookmarkEnd w:id="268"/>
    <w:bookmarkStart w:name="z273" w:id="269"/>
    <w:p>
      <w:pPr>
        <w:spacing w:after="0"/>
        <w:ind w:left="0"/>
        <w:jc w:val="both"/>
      </w:pPr>
      <w:r>
        <w:rPr>
          <w:rFonts w:ascii="Times New Roman"/>
          <w:b w:val="false"/>
          <w:i w:val="false"/>
          <w:color w:val="000000"/>
          <w:sz w:val="28"/>
        </w:rPr>
        <w:t>
      122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за счет целевого трансферта из Национального фонда Республики Казахстан</w:t>
      </w:r>
    </w:p>
    <w:bookmarkEnd w:id="269"/>
    <w:bookmarkStart w:name="z274" w:id="270"/>
    <w:p>
      <w:pPr>
        <w:spacing w:after="0"/>
        <w:ind w:left="0"/>
        <w:jc w:val="both"/>
      </w:pPr>
      <w:r>
        <w:rPr>
          <w:rFonts w:ascii="Times New Roman"/>
          <w:b w:val="false"/>
          <w:i w:val="false"/>
          <w:color w:val="000000"/>
          <w:sz w:val="28"/>
        </w:rPr>
        <w:t>
      123 Целевые трансферты на развитие бюджету города Астана на строительство и (или) реконструкцию жилья коммунального жилищного фонда в рамках пилотных проектов по новой схеме за счет целевого трансферта из Национального фонда Республики Казахстан</w:t>
      </w:r>
    </w:p>
    <w:bookmarkEnd w:id="270"/>
    <w:bookmarkStart w:name="z275" w:id="271"/>
    <w:p>
      <w:pPr>
        <w:spacing w:after="0"/>
        <w:ind w:left="0"/>
        <w:jc w:val="both"/>
      </w:pPr>
      <w:r>
        <w:rPr>
          <w:rFonts w:ascii="Times New Roman"/>
          <w:b w:val="false"/>
          <w:i w:val="false"/>
          <w:color w:val="000000"/>
          <w:sz w:val="28"/>
        </w:rPr>
        <w:t>
      124 Целевые трансферты на развитие бюджету города Астана на пополнение уставного капитала уполномоченной организации для завершения проблемных объектов жилищного строительства за счет целевого трансферта из Национального фонда Республики Казахстан</w:t>
      </w:r>
    </w:p>
    <w:bookmarkEnd w:id="271"/>
    <w:bookmarkStart w:name="z276" w:id="272"/>
    <w:p>
      <w:pPr>
        <w:spacing w:after="0"/>
        <w:ind w:left="0"/>
        <w:jc w:val="both"/>
      </w:pPr>
      <w:r>
        <w:rPr>
          <w:rFonts w:ascii="Times New Roman"/>
          <w:b w:val="false"/>
          <w:i w:val="false"/>
          <w:color w:val="000000"/>
          <w:sz w:val="28"/>
        </w:rPr>
        <w:t>
      125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w:t>
      </w:r>
    </w:p>
    <w:bookmarkEnd w:id="272"/>
    <w:bookmarkStart w:name="z277" w:id="273"/>
    <w:p>
      <w:pPr>
        <w:spacing w:after="0"/>
        <w:ind w:left="0"/>
        <w:jc w:val="both"/>
      </w:pPr>
      <w:r>
        <w:rPr>
          <w:rFonts w:ascii="Times New Roman"/>
          <w:b w:val="false"/>
          <w:i w:val="false"/>
          <w:color w:val="000000"/>
          <w:sz w:val="28"/>
        </w:rPr>
        <w:t>
      по администраторам бюджетных программ 458 "Отдел жилищно-коммунального хозяйства, пассажирского транспорта и автомобильных дорог района (города областного значения)", 466 "Отдел архитектуры, градостроительства и строительства района (города областного значения)", 486 "Отдел земельных отношений, архитектуры и градостроительства района (города областного значения)" и 491 "Отдел жилищных отношений района (города областного значения)":</w:t>
      </w:r>
    </w:p>
    <w:bookmarkEnd w:id="273"/>
    <w:bookmarkStart w:name="z278" w:id="274"/>
    <w:p>
      <w:pPr>
        <w:spacing w:after="0"/>
        <w:ind w:left="0"/>
        <w:jc w:val="both"/>
      </w:pPr>
      <w:r>
        <w:rPr>
          <w:rFonts w:ascii="Times New Roman"/>
          <w:b w:val="false"/>
          <w:i w:val="false"/>
          <w:color w:val="000000"/>
          <w:sz w:val="28"/>
        </w:rPr>
        <w:t>
      дополнить бюджетной программой 059 с бюджетными подпрограммами 015 и 028 следующего содержания:</w:t>
      </w:r>
    </w:p>
    <w:bookmarkEnd w:id="274"/>
    <w:bookmarkStart w:name="z279" w:id="275"/>
    <w:p>
      <w:pPr>
        <w:spacing w:after="0"/>
        <w:ind w:left="0"/>
        <w:jc w:val="both"/>
      </w:pPr>
      <w:r>
        <w:rPr>
          <w:rFonts w:ascii="Times New Roman"/>
          <w:b w:val="false"/>
          <w:i w:val="false"/>
          <w:color w:val="000000"/>
          <w:sz w:val="28"/>
        </w:rPr>
        <w:t>
      "059 Текущий и капитальный ремонт фасадов, кровли многоквартирных жилых домов, направленных на придание единого архитектурного облика населенному пункту</w:t>
      </w:r>
    </w:p>
    <w:bookmarkEnd w:id="275"/>
    <w:bookmarkStart w:name="z280" w:id="276"/>
    <w:p>
      <w:pPr>
        <w:spacing w:after="0"/>
        <w:ind w:left="0"/>
        <w:jc w:val="both"/>
      </w:pPr>
      <w:r>
        <w:rPr>
          <w:rFonts w:ascii="Times New Roman"/>
          <w:b w:val="false"/>
          <w:i w:val="false"/>
          <w:color w:val="000000"/>
          <w:sz w:val="28"/>
        </w:rPr>
        <w:t>
      015 За счет средств местного бюджета</w:t>
      </w:r>
    </w:p>
    <w:bookmarkEnd w:id="276"/>
    <w:bookmarkStart w:name="z281" w:id="277"/>
    <w:p>
      <w:pPr>
        <w:spacing w:after="0"/>
        <w:ind w:left="0"/>
        <w:jc w:val="both"/>
      </w:pPr>
      <w:r>
        <w:rPr>
          <w:rFonts w:ascii="Times New Roman"/>
          <w:b w:val="false"/>
          <w:i w:val="false"/>
          <w:color w:val="000000"/>
          <w:sz w:val="28"/>
        </w:rPr>
        <w:t>
      028 За счет трансфертов из областного бюджета";</w:t>
      </w:r>
    </w:p>
    <w:bookmarkEnd w:id="277"/>
    <w:bookmarkStart w:name="z282" w:id="278"/>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006 с бюджетными подпрограммами 011, 015 и 032 следующего содержания:</w:t>
      </w:r>
    </w:p>
    <w:bookmarkEnd w:id="278"/>
    <w:bookmarkStart w:name="z283" w:id="279"/>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279"/>
    <w:bookmarkStart w:name="z284" w:id="280"/>
    <w:p>
      <w:pPr>
        <w:spacing w:after="0"/>
        <w:ind w:left="0"/>
        <w:jc w:val="both"/>
      </w:pPr>
      <w:r>
        <w:rPr>
          <w:rFonts w:ascii="Times New Roman"/>
          <w:b w:val="false"/>
          <w:i w:val="false"/>
          <w:color w:val="000000"/>
          <w:sz w:val="28"/>
        </w:rPr>
        <w:t>
      006 Приобретение жилья коммунального жилищного фонда</w:t>
      </w:r>
    </w:p>
    <w:bookmarkEnd w:id="280"/>
    <w:bookmarkStart w:name="z285" w:id="281"/>
    <w:p>
      <w:pPr>
        <w:spacing w:after="0"/>
        <w:ind w:left="0"/>
        <w:jc w:val="both"/>
      </w:pPr>
      <w:r>
        <w:rPr>
          <w:rFonts w:ascii="Times New Roman"/>
          <w:b w:val="false"/>
          <w:i w:val="false"/>
          <w:color w:val="000000"/>
          <w:sz w:val="28"/>
        </w:rPr>
        <w:t>
      011 За счет трансфертов из республиканского бюджета</w:t>
      </w:r>
    </w:p>
    <w:bookmarkEnd w:id="281"/>
    <w:bookmarkStart w:name="z286" w:id="282"/>
    <w:p>
      <w:pPr>
        <w:spacing w:after="0"/>
        <w:ind w:left="0"/>
        <w:jc w:val="both"/>
      </w:pPr>
      <w:r>
        <w:rPr>
          <w:rFonts w:ascii="Times New Roman"/>
          <w:b w:val="false"/>
          <w:i w:val="false"/>
          <w:color w:val="000000"/>
          <w:sz w:val="28"/>
        </w:rPr>
        <w:t>
      015 За счет средств местного бюджета</w:t>
      </w:r>
    </w:p>
    <w:bookmarkEnd w:id="282"/>
    <w:bookmarkStart w:name="z287" w:id="28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83"/>
    <w:bookmarkStart w:name="z288" w:id="284"/>
    <w:p>
      <w:pPr>
        <w:spacing w:after="0"/>
        <w:ind w:left="0"/>
        <w:jc w:val="both"/>
      </w:pPr>
      <w:r>
        <w:rPr>
          <w:rFonts w:ascii="Times New Roman"/>
          <w:b w:val="false"/>
          <w:i w:val="false"/>
          <w:color w:val="000000"/>
          <w:sz w:val="28"/>
        </w:rPr>
        <w:t>
      дополнить бюджетной программой 009 с бюджетными подпрограммами 005, 013 и 015 следующего содержания:</w:t>
      </w:r>
    </w:p>
    <w:bookmarkEnd w:id="284"/>
    <w:bookmarkStart w:name="z289" w:id="285"/>
    <w:p>
      <w:pPr>
        <w:spacing w:after="0"/>
        <w:ind w:left="0"/>
        <w:jc w:val="both"/>
      </w:pPr>
      <w:r>
        <w:rPr>
          <w:rFonts w:ascii="Times New Roman"/>
          <w:b w:val="false"/>
          <w:i w:val="false"/>
          <w:color w:val="000000"/>
          <w:sz w:val="28"/>
        </w:rPr>
        <w:t>
      "009 Кредитование районных (городов областного значения) бюджетов на проектирование и (или) строительство жилья</w:t>
      </w:r>
    </w:p>
    <w:bookmarkEnd w:id="285"/>
    <w:bookmarkStart w:name="z290" w:id="286"/>
    <w:p>
      <w:pPr>
        <w:spacing w:after="0"/>
        <w:ind w:left="0"/>
        <w:jc w:val="both"/>
      </w:pPr>
      <w:r>
        <w:rPr>
          <w:rFonts w:ascii="Times New Roman"/>
          <w:b w:val="false"/>
          <w:i w:val="false"/>
          <w:color w:val="000000"/>
          <w:sz w:val="28"/>
        </w:rPr>
        <w:t>
      005 За счет внутренних займов</w:t>
      </w:r>
    </w:p>
    <w:bookmarkEnd w:id="286"/>
    <w:bookmarkStart w:name="z291" w:id="287"/>
    <w:p>
      <w:pPr>
        <w:spacing w:after="0"/>
        <w:ind w:left="0"/>
        <w:jc w:val="both"/>
      </w:pPr>
      <w:r>
        <w:rPr>
          <w:rFonts w:ascii="Times New Roman"/>
          <w:b w:val="false"/>
          <w:i w:val="false"/>
          <w:color w:val="000000"/>
          <w:sz w:val="28"/>
        </w:rPr>
        <w:t>
      013 За счет кредитов из республиканского бюджета</w:t>
      </w:r>
    </w:p>
    <w:bookmarkEnd w:id="287"/>
    <w:bookmarkStart w:name="z292" w:id="288"/>
    <w:p>
      <w:pPr>
        <w:spacing w:after="0"/>
        <w:ind w:left="0"/>
        <w:jc w:val="both"/>
      </w:pPr>
      <w:r>
        <w:rPr>
          <w:rFonts w:ascii="Times New Roman"/>
          <w:b w:val="false"/>
          <w:i w:val="false"/>
          <w:color w:val="000000"/>
          <w:sz w:val="28"/>
        </w:rPr>
        <w:t>
      015 За счет средств местного бюджета";</w:t>
      </w:r>
    </w:p>
    <w:bookmarkEnd w:id="288"/>
    <w:bookmarkStart w:name="z293" w:id="289"/>
    <w:p>
      <w:pPr>
        <w:spacing w:after="0"/>
        <w:ind w:left="0"/>
        <w:jc w:val="both"/>
      </w:pPr>
      <w:r>
        <w:rPr>
          <w:rFonts w:ascii="Times New Roman"/>
          <w:b w:val="false"/>
          <w:i w:val="false"/>
          <w:color w:val="000000"/>
          <w:sz w:val="28"/>
        </w:rPr>
        <w:t>
      дополнить бюджетными программами 026 и 042 с бюджетными подпрограммами 011 и 015 следующего содержания:</w:t>
      </w:r>
    </w:p>
    <w:bookmarkEnd w:id="289"/>
    <w:bookmarkStart w:name="z294" w:id="290"/>
    <w:p>
      <w:pPr>
        <w:spacing w:after="0"/>
        <w:ind w:left="0"/>
        <w:jc w:val="both"/>
      </w:pPr>
      <w:r>
        <w:rPr>
          <w:rFonts w:ascii="Times New Roman"/>
          <w:b w:val="false"/>
          <w:i w:val="false"/>
          <w:color w:val="000000"/>
          <w:sz w:val="28"/>
        </w:rPr>
        <w:t>
      "026 Проведение энергетического аудита многоквартирных жилых домов</w:t>
      </w:r>
    </w:p>
    <w:bookmarkEnd w:id="290"/>
    <w:bookmarkStart w:name="z295" w:id="291"/>
    <w:p>
      <w:pPr>
        <w:spacing w:after="0"/>
        <w:ind w:left="0"/>
        <w:jc w:val="both"/>
      </w:pPr>
      <w:r>
        <w:rPr>
          <w:rFonts w:ascii="Times New Roman"/>
          <w:b w:val="false"/>
          <w:i w:val="false"/>
          <w:color w:val="000000"/>
          <w:sz w:val="28"/>
        </w:rPr>
        <w:t>
      011 За счет трансфертов из республиканского бюджета</w:t>
      </w:r>
    </w:p>
    <w:bookmarkEnd w:id="291"/>
    <w:bookmarkStart w:name="z296" w:id="292"/>
    <w:p>
      <w:pPr>
        <w:spacing w:after="0"/>
        <w:ind w:left="0"/>
        <w:jc w:val="both"/>
      </w:pPr>
      <w:r>
        <w:rPr>
          <w:rFonts w:ascii="Times New Roman"/>
          <w:b w:val="false"/>
          <w:i w:val="false"/>
          <w:color w:val="000000"/>
          <w:sz w:val="28"/>
        </w:rPr>
        <w:t>
      015 За счет средств местного бюджета</w:t>
      </w:r>
    </w:p>
    <w:bookmarkEnd w:id="292"/>
    <w:bookmarkStart w:name="z297" w:id="293"/>
    <w:p>
      <w:pPr>
        <w:spacing w:after="0"/>
        <w:ind w:left="0"/>
        <w:jc w:val="both"/>
      </w:pPr>
      <w:r>
        <w:rPr>
          <w:rFonts w:ascii="Times New Roman"/>
          <w:b w:val="false"/>
          <w:i w:val="false"/>
          <w:color w:val="000000"/>
          <w:sz w:val="28"/>
        </w:rPr>
        <w:t>
      042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bookmarkEnd w:id="293"/>
    <w:bookmarkStart w:name="z298" w:id="294"/>
    <w:p>
      <w:pPr>
        <w:spacing w:after="0"/>
        <w:ind w:left="0"/>
        <w:jc w:val="both"/>
      </w:pPr>
      <w:r>
        <w:rPr>
          <w:rFonts w:ascii="Times New Roman"/>
          <w:b w:val="false"/>
          <w:i w:val="false"/>
          <w:color w:val="000000"/>
          <w:sz w:val="28"/>
        </w:rPr>
        <w:t>
      011 За счет трансфертов из республиканского бюджета</w:t>
      </w:r>
    </w:p>
    <w:bookmarkEnd w:id="294"/>
    <w:bookmarkStart w:name="z299" w:id="295"/>
    <w:p>
      <w:pPr>
        <w:spacing w:after="0"/>
        <w:ind w:left="0"/>
        <w:jc w:val="both"/>
      </w:pPr>
      <w:r>
        <w:rPr>
          <w:rFonts w:ascii="Times New Roman"/>
          <w:b w:val="false"/>
          <w:i w:val="false"/>
          <w:color w:val="000000"/>
          <w:sz w:val="28"/>
        </w:rPr>
        <w:t>
      015 За счет средств местного бюджета";</w:t>
      </w:r>
    </w:p>
    <w:bookmarkEnd w:id="295"/>
    <w:bookmarkStart w:name="z300" w:id="296"/>
    <w:p>
      <w:pPr>
        <w:spacing w:after="0"/>
        <w:ind w:left="0"/>
        <w:jc w:val="both"/>
      </w:pPr>
      <w:r>
        <w:rPr>
          <w:rFonts w:ascii="Times New Roman"/>
          <w:b w:val="false"/>
          <w:i w:val="false"/>
          <w:color w:val="000000"/>
          <w:sz w:val="28"/>
        </w:rPr>
        <w:t>
      дополнить бюджетными программами 046 и 048 с бюджетными подпрограммами 013, 015 и 033 следующего содержания:</w:t>
      </w:r>
    </w:p>
    <w:bookmarkEnd w:id="296"/>
    <w:bookmarkStart w:name="z301" w:id="297"/>
    <w:p>
      <w:pPr>
        <w:spacing w:after="0"/>
        <w:ind w:left="0"/>
        <w:jc w:val="both"/>
      </w:pPr>
      <w:r>
        <w:rPr>
          <w:rFonts w:ascii="Times New Roman"/>
          <w:b w:val="false"/>
          <w:i w:val="false"/>
          <w:color w:val="000000"/>
          <w:sz w:val="28"/>
        </w:rPr>
        <w:t>
      "046 Кредитование районных (городов областного значения) бюджетов на реконструкцию и строительство систем тепло-, водоснабжения и водоотведения</w:t>
      </w:r>
    </w:p>
    <w:bookmarkEnd w:id="297"/>
    <w:bookmarkStart w:name="z302" w:id="298"/>
    <w:p>
      <w:pPr>
        <w:spacing w:after="0"/>
        <w:ind w:left="0"/>
        <w:jc w:val="both"/>
      </w:pPr>
      <w:r>
        <w:rPr>
          <w:rFonts w:ascii="Times New Roman"/>
          <w:b w:val="false"/>
          <w:i w:val="false"/>
          <w:color w:val="000000"/>
          <w:sz w:val="28"/>
        </w:rPr>
        <w:t>
      013 За счет кредитов из республиканского бюджета</w:t>
      </w:r>
    </w:p>
    <w:bookmarkEnd w:id="298"/>
    <w:bookmarkStart w:name="z303" w:id="299"/>
    <w:p>
      <w:pPr>
        <w:spacing w:after="0"/>
        <w:ind w:left="0"/>
        <w:jc w:val="both"/>
      </w:pPr>
      <w:r>
        <w:rPr>
          <w:rFonts w:ascii="Times New Roman"/>
          <w:b w:val="false"/>
          <w:i w:val="false"/>
          <w:color w:val="000000"/>
          <w:sz w:val="28"/>
        </w:rPr>
        <w:t>
      015 За счет средств местного бюджета</w:t>
      </w:r>
    </w:p>
    <w:bookmarkEnd w:id="299"/>
    <w:bookmarkStart w:name="z304" w:id="300"/>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300"/>
    <w:bookmarkStart w:name="z305" w:id="301"/>
    <w:p>
      <w:pPr>
        <w:spacing w:after="0"/>
        <w:ind w:left="0"/>
        <w:jc w:val="both"/>
      </w:pPr>
      <w:r>
        <w:rPr>
          <w:rFonts w:ascii="Times New Roman"/>
          <w:b w:val="false"/>
          <w:i w:val="false"/>
          <w:color w:val="000000"/>
          <w:sz w:val="28"/>
        </w:rPr>
        <w:t>
      048 Кредитование на реконструкцию и строительство систем тепло-, водоснабжения и водоотведения</w:t>
      </w:r>
    </w:p>
    <w:bookmarkEnd w:id="301"/>
    <w:bookmarkStart w:name="z306" w:id="302"/>
    <w:p>
      <w:pPr>
        <w:spacing w:after="0"/>
        <w:ind w:left="0"/>
        <w:jc w:val="both"/>
      </w:pPr>
      <w:r>
        <w:rPr>
          <w:rFonts w:ascii="Times New Roman"/>
          <w:b w:val="false"/>
          <w:i w:val="false"/>
          <w:color w:val="000000"/>
          <w:sz w:val="28"/>
        </w:rPr>
        <w:t>
      013 За счет кредитов из республиканского бюджета</w:t>
      </w:r>
    </w:p>
    <w:bookmarkEnd w:id="302"/>
    <w:bookmarkStart w:name="z307" w:id="303"/>
    <w:p>
      <w:pPr>
        <w:spacing w:after="0"/>
        <w:ind w:left="0"/>
        <w:jc w:val="both"/>
      </w:pPr>
      <w:r>
        <w:rPr>
          <w:rFonts w:ascii="Times New Roman"/>
          <w:b w:val="false"/>
          <w:i w:val="false"/>
          <w:color w:val="000000"/>
          <w:sz w:val="28"/>
        </w:rPr>
        <w:t>
      015 За счет средств местного бюджета</w:t>
      </w:r>
    </w:p>
    <w:bookmarkEnd w:id="303"/>
    <w:bookmarkStart w:name="z308" w:id="304"/>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304"/>
    <w:bookmarkStart w:name="z309" w:id="305"/>
    <w:p>
      <w:pPr>
        <w:spacing w:after="0"/>
        <w:ind w:left="0"/>
        <w:jc w:val="both"/>
      </w:pPr>
      <w:r>
        <w:rPr>
          <w:rFonts w:ascii="Times New Roman"/>
          <w:b w:val="false"/>
          <w:i w:val="false"/>
          <w:color w:val="000000"/>
          <w:sz w:val="28"/>
        </w:rPr>
        <w:t>
      дополнить бюджетной программой 049 с бюджетными подпрограммами 011 и 015 следующего содержания:</w:t>
      </w:r>
    </w:p>
    <w:bookmarkEnd w:id="305"/>
    <w:bookmarkStart w:name="z310" w:id="306"/>
    <w:p>
      <w:pPr>
        <w:spacing w:after="0"/>
        <w:ind w:left="0"/>
        <w:jc w:val="both"/>
      </w:pPr>
      <w:r>
        <w:rPr>
          <w:rFonts w:ascii="Times New Roman"/>
          <w:b w:val="false"/>
          <w:i w:val="false"/>
          <w:color w:val="000000"/>
          <w:sz w:val="28"/>
        </w:rPr>
        <w:t>
      "049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End w:id="306"/>
    <w:bookmarkStart w:name="z311" w:id="307"/>
    <w:p>
      <w:pPr>
        <w:spacing w:after="0"/>
        <w:ind w:left="0"/>
        <w:jc w:val="both"/>
      </w:pPr>
      <w:r>
        <w:rPr>
          <w:rFonts w:ascii="Times New Roman"/>
          <w:b w:val="false"/>
          <w:i w:val="false"/>
          <w:color w:val="000000"/>
          <w:sz w:val="28"/>
        </w:rPr>
        <w:t>
      011 За счет трансфертов из республиканского бюджета</w:t>
      </w:r>
    </w:p>
    <w:bookmarkEnd w:id="307"/>
    <w:bookmarkStart w:name="z312" w:id="308"/>
    <w:p>
      <w:pPr>
        <w:spacing w:after="0"/>
        <w:ind w:left="0"/>
        <w:jc w:val="both"/>
      </w:pPr>
      <w:r>
        <w:rPr>
          <w:rFonts w:ascii="Times New Roman"/>
          <w:b w:val="false"/>
          <w:i w:val="false"/>
          <w:color w:val="000000"/>
          <w:sz w:val="28"/>
        </w:rPr>
        <w:t>
      015 За счет средств местного бюджета";</w:t>
      </w:r>
    </w:p>
    <w:bookmarkEnd w:id="308"/>
    <w:bookmarkStart w:name="z313" w:id="309"/>
    <w:p>
      <w:pPr>
        <w:spacing w:after="0"/>
        <w:ind w:left="0"/>
        <w:jc w:val="both"/>
      </w:pPr>
      <w:r>
        <w:rPr>
          <w:rFonts w:ascii="Times New Roman"/>
          <w:b w:val="false"/>
          <w:i w:val="false"/>
          <w:color w:val="000000"/>
          <w:sz w:val="28"/>
        </w:rPr>
        <w:t>
      дополнить бюджетной программой 054 с бюджетной подпрограммой 015 следующего содержания:</w:t>
      </w:r>
    </w:p>
    <w:bookmarkEnd w:id="309"/>
    <w:bookmarkStart w:name="z314" w:id="310"/>
    <w:p>
      <w:pPr>
        <w:spacing w:after="0"/>
        <w:ind w:left="0"/>
        <w:jc w:val="both"/>
      </w:pPr>
      <w:r>
        <w:rPr>
          <w:rFonts w:ascii="Times New Roman"/>
          <w:b w:val="false"/>
          <w:i w:val="false"/>
          <w:color w:val="000000"/>
          <w:sz w:val="28"/>
        </w:rPr>
        <w:t>
      "054 Выплаты отдельным категориям граждан за жилище, арендуемое в частном жилищном фонде</w:t>
      </w:r>
    </w:p>
    <w:bookmarkEnd w:id="310"/>
    <w:bookmarkStart w:name="z315" w:id="311"/>
    <w:p>
      <w:pPr>
        <w:spacing w:after="0"/>
        <w:ind w:left="0"/>
        <w:jc w:val="both"/>
      </w:pPr>
      <w:r>
        <w:rPr>
          <w:rFonts w:ascii="Times New Roman"/>
          <w:b w:val="false"/>
          <w:i w:val="false"/>
          <w:color w:val="000000"/>
          <w:sz w:val="28"/>
        </w:rPr>
        <w:t>
      015 За счет средств местного бюджета";</w:t>
      </w:r>
    </w:p>
    <w:bookmarkEnd w:id="311"/>
    <w:bookmarkStart w:name="z316" w:id="312"/>
    <w:p>
      <w:pPr>
        <w:spacing w:after="0"/>
        <w:ind w:left="0"/>
        <w:jc w:val="both"/>
      </w:pPr>
      <w:r>
        <w:rPr>
          <w:rFonts w:ascii="Times New Roman"/>
          <w:b w:val="false"/>
          <w:i w:val="false"/>
          <w:color w:val="000000"/>
          <w:sz w:val="28"/>
        </w:rPr>
        <w:t>
      дополнить бюджетной программой 086 с бюджетными подпрограммами 005, 013 и 015 следующего содержания:</w:t>
      </w:r>
    </w:p>
    <w:bookmarkEnd w:id="312"/>
    <w:bookmarkStart w:name="z317" w:id="313"/>
    <w:p>
      <w:pPr>
        <w:spacing w:after="0"/>
        <w:ind w:left="0"/>
        <w:jc w:val="both"/>
      </w:pPr>
      <w:r>
        <w:rPr>
          <w:rFonts w:ascii="Times New Roman"/>
          <w:b w:val="false"/>
          <w:i w:val="false"/>
          <w:color w:val="000000"/>
          <w:sz w:val="28"/>
        </w:rPr>
        <w:t>
      "086 Кредитование на проведение капитального ремонта общего имущества объектов кондоминиумов</w:t>
      </w:r>
    </w:p>
    <w:bookmarkEnd w:id="313"/>
    <w:bookmarkStart w:name="z318" w:id="314"/>
    <w:p>
      <w:pPr>
        <w:spacing w:after="0"/>
        <w:ind w:left="0"/>
        <w:jc w:val="both"/>
      </w:pPr>
      <w:r>
        <w:rPr>
          <w:rFonts w:ascii="Times New Roman"/>
          <w:b w:val="false"/>
          <w:i w:val="false"/>
          <w:color w:val="000000"/>
          <w:sz w:val="28"/>
        </w:rPr>
        <w:t>
      005 За счет внутренних займов</w:t>
      </w:r>
    </w:p>
    <w:bookmarkEnd w:id="314"/>
    <w:bookmarkStart w:name="z319" w:id="315"/>
    <w:p>
      <w:pPr>
        <w:spacing w:after="0"/>
        <w:ind w:left="0"/>
        <w:jc w:val="both"/>
      </w:pPr>
      <w:r>
        <w:rPr>
          <w:rFonts w:ascii="Times New Roman"/>
          <w:b w:val="false"/>
          <w:i w:val="false"/>
          <w:color w:val="000000"/>
          <w:sz w:val="28"/>
        </w:rPr>
        <w:t>
      013 За счет кредитов из республиканского бюджета</w:t>
      </w:r>
    </w:p>
    <w:bookmarkEnd w:id="315"/>
    <w:bookmarkStart w:name="z320" w:id="316"/>
    <w:p>
      <w:pPr>
        <w:spacing w:after="0"/>
        <w:ind w:left="0"/>
        <w:jc w:val="both"/>
      </w:pPr>
      <w:r>
        <w:rPr>
          <w:rFonts w:ascii="Times New Roman"/>
          <w:b w:val="false"/>
          <w:i w:val="false"/>
          <w:color w:val="000000"/>
          <w:sz w:val="28"/>
        </w:rPr>
        <w:t>
      015 За счет средств местного бюджета";</w:t>
      </w:r>
    </w:p>
    <w:bookmarkEnd w:id="316"/>
    <w:bookmarkStart w:name="z321" w:id="317"/>
    <w:p>
      <w:pPr>
        <w:spacing w:after="0"/>
        <w:ind w:left="0"/>
        <w:jc w:val="both"/>
      </w:pPr>
      <w:r>
        <w:rPr>
          <w:rFonts w:ascii="Times New Roman"/>
          <w:b w:val="false"/>
          <w:i w:val="false"/>
          <w:color w:val="000000"/>
          <w:sz w:val="28"/>
        </w:rPr>
        <w:t>
      дополнить бюджетной программой 087 с бюджетными подпрограммами 013 и 015 следующего содержания:</w:t>
      </w:r>
    </w:p>
    <w:bookmarkEnd w:id="317"/>
    <w:bookmarkStart w:name="z322" w:id="318"/>
    <w:p>
      <w:pPr>
        <w:spacing w:after="0"/>
        <w:ind w:left="0"/>
        <w:jc w:val="both"/>
      </w:pPr>
      <w:r>
        <w:rPr>
          <w:rFonts w:ascii="Times New Roman"/>
          <w:b w:val="false"/>
          <w:i w:val="false"/>
          <w:color w:val="000000"/>
          <w:sz w:val="28"/>
        </w:rPr>
        <w:t>
      "087 Кредитование районных (городов областного значения) бюджетов на проведение капитального ремонта общего имущества объектов кондоминиумов</w:t>
      </w:r>
    </w:p>
    <w:bookmarkEnd w:id="318"/>
    <w:bookmarkStart w:name="z323" w:id="319"/>
    <w:p>
      <w:pPr>
        <w:spacing w:after="0"/>
        <w:ind w:left="0"/>
        <w:jc w:val="both"/>
      </w:pPr>
      <w:r>
        <w:rPr>
          <w:rFonts w:ascii="Times New Roman"/>
          <w:b w:val="false"/>
          <w:i w:val="false"/>
          <w:color w:val="000000"/>
          <w:sz w:val="28"/>
        </w:rPr>
        <w:t>
      013 За счет кредитов из республиканского бюджета</w:t>
      </w:r>
    </w:p>
    <w:bookmarkEnd w:id="319"/>
    <w:bookmarkStart w:name="z324" w:id="320"/>
    <w:p>
      <w:pPr>
        <w:spacing w:after="0"/>
        <w:ind w:left="0"/>
        <w:jc w:val="both"/>
      </w:pPr>
      <w:r>
        <w:rPr>
          <w:rFonts w:ascii="Times New Roman"/>
          <w:b w:val="false"/>
          <w:i w:val="false"/>
          <w:color w:val="000000"/>
          <w:sz w:val="28"/>
        </w:rPr>
        <w:t>
      015 За счет средств местного бюджета";</w:t>
      </w:r>
    </w:p>
    <w:bookmarkEnd w:id="320"/>
    <w:bookmarkStart w:name="z325" w:id="321"/>
    <w:p>
      <w:pPr>
        <w:spacing w:after="0"/>
        <w:ind w:left="0"/>
        <w:jc w:val="both"/>
      </w:pPr>
      <w:r>
        <w:rPr>
          <w:rFonts w:ascii="Times New Roman"/>
          <w:b w:val="false"/>
          <w:i w:val="false"/>
          <w:color w:val="000000"/>
          <w:sz w:val="28"/>
        </w:rPr>
        <w:t>
      в функциональной подгруппе 2 "Коммунальное хозяйство":</w:t>
      </w:r>
    </w:p>
    <w:bookmarkEnd w:id="321"/>
    <w:bookmarkStart w:name="z326" w:id="322"/>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322"/>
    <w:bookmarkStart w:name="z327" w:id="323"/>
    <w:p>
      <w:pPr>
        <w:spacing w:after="0"/>
        <w:ind w:left="0"/>
        <w:jc w:val="both"/>
      </w:pPr>
      <w:r>
        <w:rPr>
          <w:rFonts w:ascii="Times New Roman"/>
          <w:b w:val="false"/>
          <w:i w:val="false"/>
          <w:color w:val="000000"/>
          <w:sz w:val="28"/>
        </w:rPr>
        <w:t>
      по бюджетной программе 229 "Реализация мероприятий в области жилищно-коммунального хозяйства":</w:t>
      </w:r>
    </w:p>
    <w:bookmarkEnd w:id="323"/>
    <w:bookmarkStart w:name="z328" w:id="324"/>
    <w:p>
      <w:pPr>
        <w:spacing w:after="0"/>
        <w:ind w:left="0"/>
        <w:jc w:val="both"/>
      </w:pPr>
      <w:r>
        <w:rPr>
          <w:rFonts w:ascii="Times New Roman"/>
          <w:b w:val="false"/>
          <w:i w:val="false"/>
          <w:color w:val="000000"/>
          <w:sz w:val="28"/>
        </w:rPr>
        <w:t xml:space="preserve">
      дополнить бюджетными подпрограммами 119, 120, 121 и 122 следующего содержания: </w:t>
      </w:r>
    </w:p>
    <w:bookmarkEnd w:id="324"/>
    <w:bookmarkStart w:name="z329" w:id="325"/>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bookmarkEnd w:id="325"/>
    <w:bookmarkStart w:name="z330" w:id="326"/>
    <w:p>
      <w:pPr>
        <w:spacing w:after="0"/>
        <w:ind w:left="0"/>
        <w:jc w:val="both"/>
      </w:pPr>
      <w:r>
        <w:rPr>
          <w:rFonts w:ascii="Times New Roman"/>
          <w:b w:val="false"/>
          <w:i w:val="false"/>
          <w:color w:val="000000"/>
          <w:sz w:val="28"/>
        </w:rPr>
        <w:t>
      120 Субсидирование строительства, реконструкции и модернизации систем тепло-, водоснабжения и водоотведения</w:t>
      </w:r>
    </w:p>
    <w:bookmarkEnd w:id="326"/>
    <w:bookmarkStart w:name="z331" w:id="327"/>
    <w:p>
      <w:pPr>
        <w:spacing w:after="0"/>
        <w:ind w:left="0"/>
        <w:jc w:val="both"/>
      </w:pPr>
      <w:r>
        <w:rPr>
          <w:rFonts w:ascii="Times New Roman"/>
          <w:b w:val="false"/>
          <w:i w:val="false"/>
          <w:color w:val="000000"/>
          <w:sz w:val="28"/>
        </w:rPr>
        <w:t>
      121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327"/>
    <w:bookmarkStart w:name="z332" w:id="328"/>
    <w:p>
      <w:pPr>
        <w:spacing w:after="0"/>
        <w:ind w:left="0"/>
        <w:jc w:val="both"/>
      </w:pPr>
      <w:r>
        <w:rPr>
          <w:rFonts w:ascii="Times New Roman"/>
          <w:b w:val="false"/>
          <w:i w:val="false"/>
          <w:color w:val="000000"/>
          <w:sz w:val="28"/>
        </w:rPr>
        <w:t>
      122 Целевые трансферты на развитие областным бюджетам, бюджетам городов республиканского значения, столицы на развитие систем теплоснабжения";</w:t>
      </w:r>
    </w:p>
    <w:bookmarkEnd w:id="328"/>
    <w:bookmarkStart w:name="z333" w:id="329"/>
    <w:p>
      <w:pPr>
        <w:spacing w:after="0"/>
        <w:ind w:left="0"/>
        <w:jc w:val="both"/>
      </w:pPr>
      <w:r>
        <w:rPr>
          <w:rFonts w:ascii="Times New Roman"/>
          <w:b w:val="false"/>
          <w:i w:val="false"/>
          <w:color w:val="000000"/>
          <w:sz w:val="28"/>
        </w:rPr>
        <w:t>
      дополнить администратором бюджетных программ 762 с бюджетными программами 028 и 030 с бюджетными подпрограммами 005, 011 и 015 следующего содержания:</w:t>
      </w:r>
    </w:p>
    <w:bookmarkEnd w:id="329"/>
    <w:bookmarkStart w:name="z334" w:id="330"/>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30"/>
    <w:bookmarkStart w:name="z335" w:id="331"/>
    <w:p>
      <w:pPr>
        <w:spacing w:after="0"/>
        <w:ind w:left="0"/>
        <w:jc w:val="both"/>
      </w:pPr>
      <w:r>
        <w:rPr>
          <w:rFonts w:ascii="Times New Roman"/>
          <w:b w:val="false"/>
          <w:i w:val="false"/>
          <w:color w:val="000000"/>
          <w:sz w:val="28"/>
        </w:rPr>
        <w:t>
      028 Газификация населенных пунктов</w:t>
      </w:r>
    </w:p>
    <w:bookmarkEnd w:id="331"/>
    <w:bookmarkStart w:name="z336" w:id="332"/>
    <w:p>
      <w:pPr>
        <w:spacing w:after="0"/>
        <w:ind w:left="0"/>
        <w:jc w:val="both"/>
      </w:pPr>
      <w:r>
        <w:rPr>
          <w:rFonts w:ascii="Times New Roman"/>
          <w:b w:val="false"/>
          <w:i w:val="false"/>
          <w:color w:val="000000"/>
          <w:sz w:val="28"/>
        </w:rPr>
        <w:t>
      005 За счет внутренних займов</w:t>
      </w:r>
    </w:p>
    <w:bookmarkEnd w:id="332"/>
    <w:bookmarkStart w:name="z337" w:id="333"/>
    <w:p>
      <w:pPr>
        <w:spacing w:after="0"/>
        <w:ind w:left="0"/>
        <w:jc w:val="both"/>
      </w:pPr>
      <w:r>
        <w:rPr>
          <w:rFonts w:ascii="Times New Roman"/>
          <w:b w:val="false"/>
          <w:i w:val="false"/>
          <w:color w:val="000000"/>
          <w:sz w:val="28"/>
        </w:rPr>
        <w:t>
      011 За счет трансфертов из республиканского бюджета</w:t>
      </w:r>
    </w:p>
    <w:bookmarkEnd w:id="333"/>
    <w:bookmarkStart w:name="z338" w:id="334"/>
    <w:p>
      <w:pPr>
        <w:spacing w:after="0"/>
        <w:ind w:left="0"/>
        <w:jc w:val="both"/>
      </w:pPr>
      <w:r>
        <w:rPr>
          <w:rFonts w:ascii="Times New Roman"/>
          <w:b w:val="false"/>
          <w:i w:val="false"/>
          <w:color w:val="000000"/>
          <w:sz w:val="28"/>
        </w:rPr>
        <w:t>
      015 За счет средств местного бюджета</w:t>
      </w:r>
    </w:p>
    <w:bookmarkEnd w:id="334"/>
    <w:bookmarkStart w:name="z339" w:id="335"/>
    <w:p>
      <w:pPr>
        <w:spacing w:after="0"/>
        <w:ind w:left="0"/>
        <w:jc w:val="both"/>
      </w:pPr>
      <w:r>
        <w:rPr>
          <w:rFonts w:ascii="Times New Roman"/>
          <w:b w:val="false"/>
          <w:i w:val="false"/>
          <w:color w:val="000000"/>
          <w:sz w:val="28"/>
        </w:rPr>
        <w:t>
      030 Развитие коммунального хозяйства</w:t>
      </w:r>
    </w:p>
    <w:bookmarkEnd w:id="335"/>
    <w:bookmarkStart w:name="z340" w:id="336"/>
    <w:p>
      <w:pPr>
        <w:spacing w:after="0"/>
        <w:ind w:left="0"/>
        <w:jc w:val="both"/>
      </w:pPr>
      <w:r>
        <w:rPr>
          <w:rFonts w:ascii="Times New Roman"/>
          <w:b w:val="false"/>
          <w:i w:val="false"/>
          <w:color w:val="000000"/>
          <w:sz w:val="28"/>
        </w:rPr>
        <w:t>
      005 За счет внутренних займов</w:t>
      </w:r>
    </w:p>
    <w:bookmarkEnd w:id="336"/>
    <w:bookmarkStart w:name="z341" w:id="337"/>
    <w:p>
      <w:pPr>
        <w:spacing w:after="0"/>
        <w:ind w:left="0"/>
        <w:jc w:val="both"/>
      </w:pPr>
      <w:r>
        <w:rPr>
          <w:rFonts w:ascii="Times New Roman"/>
          <w:b w:val="false"/>
          <w:i w:val="false"/>
          <w:color w:val="000000"/>
          <w:sz w:val="28"/>
        </w:rPr>
        <w:t>
      011 За счет трансфертов из республиканского бюджета</w:t>
      </w:r>
    </w:p>
    <w:bookmarkEnd w:id="337"/>
    <w:bookmarkStart w:name="z342" w:id="338"/>
    <w:p>
      <w:pPr>
        <w:spacing w:after="0"/>
        <w:ind w:left="0"/>
        <w:jc w:val="both"/>
      </w:pPr>
      <w:r>
        <w:rPr>
          <w:rFonts w:ascii="Times New Roman"/>
          <w:b w:val="false"/>
          <w:i w:val="false"/>
          <w:color w:val="000000"/>
          <w:sz w:val="28"/>
        </w:rPr>
        <w:t>
      015 За счет средств местного бюджета";</w:t>
      </w:r>
    </w:p>
    <w:bookmarkEnd w:id="338"/>
    <w:bookmarkStart w:name="z343" w:id="339"/>
    <w:p>
      <w:pPr>
        <w:spacing w:after="0"/>
        <w:ind w:left="0"/>
        <w:jc w:val="both"/>
      </w:pPr>
      <w:r>
        <w:rPr>
          <w:rFonts w:ascii="Times New Roman"/>
          <w:b w:val="false"/>
          <w:i w:val="false"/>
          <w:color w:val="000000"/>
          <w:sz w:val="28"/>
        </w:rPr>
        <w:t>
      дополнить бюджетной программой 043 с бюджетными подпрограммами 013 и 015 следующего содержания:</w:t>
      </w:r>
    </w:p>
    <w:bookmarkEnd w:id="339"/>
    <w:bookmarkStart w:name="z344" w:id="340"/>
    <w:p>
      <w:pPr>
        <w:spacing w:after="0"/>
        <w:ind w:left="0"/>
        <w:jc w:val="both"/>
      </w:pPr>
      <w:r>
        <w:rPr>
          <w:rFonts w:ascii="Times New Roman"/>
          <w:b w:val="false"/>
          <w:i w:val="false"/>
          <w:color w:val="000000"/>
          <w:sz w:val="28"/>
        </w:rPr>
        <w:t>
      "043 Кредитование для развития коммунального хозяйства</w:t>
      </w:r>
    </w:p>
    <w:bookmarkEnd w:id="340"/>
    <w:bookmarkStart w:name="z345" w:id="341"/>
    <w:p>
      <w:pPr>
        <w:spacing w:after="0"/>
        <w:ind w:left="0"/>
        <w:jc w:val="both"/>
      </w:pPr>
      <w:r>
        <w:rPr>
          <w:rFonts w:ascii="Times New Roman"/>
          <w:b w:val="false"/>
          <w:i w:val="false"/>
          <w:color w:val="000000"/>
          <w:sz w:val="28"/>
        </w:rPr>
        <w:t>
      013 За счет кредитов из республиканского бюджета</w:t>
      </w:r>
    </w:p>
    <w:bookmarkEnd w:id="341"/>
    <w:bookmarkStart w:name="z346" w:id="342"/>
    <w:p>
      <w:pPr>
        <w:spacing w:after="0"/>
        <w:ind w:left="0"/>
        <w:jc w:val="both"/>
      </w:pPr>
      <w:r>
        <w:rPr>
          <w:rFonts w:ascii="Times New Roman"/>
          <w:b w:val="false"/>
          <w:i w:val="false"/>
          <w:color w:val="000000"/>
          <w:sz w:val="28"/>
        </w:rPr>
        <w:t>
      015 За счет средств местного бюджета";</w:t>
      </w:r>
    </w:p>
    <w:bookmarkEnd w:id="342"/>
    <w:bookmarkStart w:name="z347" w:id="343"/>
    <w:p>
      <w:pPr>
        <w:spacing w:after="0"/>
        <w:ind w:left="0"/>
        <w:jc w:val="both"/>
      </w:pPr>
      <w:r>
        <w:rPr>
          <w:rFonts w:ascii="Times New Roman"/>
          <w:b w:val="false"/>
          <w:i w:val="false"/>
          <w:color w:val="000000"/>
          <w:sz w:val="28"/>
        </w:rPr>
        <w:t>
      дополнить бюджетной программой 044 с бюджетными подпрограммами 011 и 015 следующего содержания:</w:t>
      </w:r>
    </w:p>
    <w:bookmarkEnd w:id="343"/>
    <w:bookmarkStart w:name="z348" w:id="344"/>
    <w:p>
      <w:pPr>
        <w:spacing w:after="0"/>
        <w:ind w:left="0"/>
        <w:jc w:val="both"/>
      </w:pPr>
      <w:r>
        <w:rPr>
          <w:rFonts w:ascii="Times New Roman"/>
          <w:b w:val="false"/>
          <w:i w:val="false"/>
          <w:color w:val="000000"/>
          <w:sz w:val="28"/>
        </w:rPr>
        <w:t>
      "044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344"/>
    <w:bookmarkStart w:name="z349" w:id="345"/>
    <w:p>
      <w:pPr>
        <w:spacing w:after="0"/>
        <w:ind w:left="0"/>
        <w:jc w:val="both"/>
      </w:pPr>
      <w:r>
        <w:rPr>
          <w:rFonts w:ascii="Times New Roman"/>
          <w:b w:val="false"/>
          <w:i w:val="false"/>
          <w:color w:val="000000"/>
          <w:sz w:val="28"/>
        </w:rPr>
        <w:t>
      011 За счет трансфертов из республиканского бюджета</w:t>
      </w:r>
    </w:p>
    <w:bookmarkEnd w:id="345"/>
    <w:bookmarkStart w:name="z350" w:id="346"/>
    <w:p>
      <w:pPr>
        <w:spacing w:after="0"/>
        <w:ind w:left="0"/>
        <w:jc w:val="both"/>
      </w:pPr>
      <w:r>
        <w:rPr>
          <w:rFonts w:ascii="Times New Roman"/>
          <w:b w:val="false"/>
          <w:i w:val="false"/>
          <w:color w:val="000000"/>
          <w:sz w:val="28"/>
        </w:rPr>
        <w:t>
      015 За счет средств местного бюджета";</w:t>
      </w:r>
    </w:p>
    <w:bookmarkEnd w:id="346"/>
    <w:bookmarkStart w:name="z351" w:id="347"/>
    <w:p>
      <w:pPr>
        <w:spacing w:after="0"/>
        <w:ind w:left="0"/>
        <w:jc w:val="both"/>
      </w:pPr>
      <w:r>
        <w:rPr>
          <w:rFonts w:ascii="Times New Roman"/>
          <w:b w:val="false"/>
          <w:i w:val="false"/>
          <w:color w:val="000000"/>
          <w:sz w:val="28"/>
        </w:rPr>
        <w:t>
      дополнить бюджетной программой 045 с бюджетными подпрограммами 005, 011, 015 и 032 следующего содержания:</w:t>
      </w:r>
    </w:p>
    <w:bookmarkEnd w:id="347"/>
    <w:bookmarkStart w:name="z352" w:id="348"/>
    <w:p>
      <w:pPr>
        <w:spacing w:after="0"/>
        <w:ind w:left="0"/>
        <w:jc w:val="both"/>
      </w:pPr>
      <w:r>
        <w:rPr>
          <w:rFonts w:ascii="Times New Roman"/>
          <w:b w:val="false"/>
          <w:i w:val="false"/>
          <w:color w:val="000000"/>
          <w:sz w:val="28"/>
        </w:rPr>
        <w:t>
      "045 Развитие системы водоснабжения и водоотведения</w:t>
      </w:r>
    </w:p>
    <w:bookmarkEnd w:id="348"/>
    <w:bookmarkStart w:name="z353" w:id="349"/>
    <w:p>
      <w:pPr>
        <w:spacing w:after="0"/>
        <w:ind w:left="0"/>
        <w:jc w:val="both"/>
      </w:pPr>
      <w:r>
        <w:rPr>
          <w:rFonts w:ascii="Times New Roman"/>
          <w:b w:val="false"/>
          <w:i w:val="false"/>
          <w:color w:val="000000"/>
          <w:sz w:val="28"/>
        </w:rPr>
        <w:t>
      005 За счет внутренних займов</w:t>
      </w:r>
    </w:p>
    <w:bookmarkEnd w:id="349"/>
    <w:bookmarkStart w:name="z354" w:id="350"/>
    <w:p>
      <w:pPr>
        <w:spacing w:after="0"/>
        <w:ind w:left="0"/>
        <w:jc w:val="both"/>
      </w:pPr>
      <w:r>
        <w:rPr>
          <w:rFonts w:ascii="Times New Roman"/>
          <w:b w:val="false"/>
          <w:i w:val="false"/>
          <w:color w:val="000000"/>
          <w:sz w:val="28"/>
        </w:rPr>
        <w:t>
      011 За счет трансфертов из республиканского бюджета</w:t>
      </w:r>
    </w:p>
    <w:bookmarkEnd w:id="350"/>
    <w:bookmarkStart w:name="z355" w:id="351"/>
    <w:p>
      <w:pPr>
        <w:spacing w:after="0"/>
        <w:ind w:left="0"/>
        <w:jc w:val="both"/>
      </w:pPr>
      <w:r>
        <w:rPr>
          <w:rFonts w:ascii="Times New Roman"/>
          <w:b w:val="false"/>
          <w:i w:val="false"/>
          <w:color w:val="000000"/>
          <w:sz w:val="28"/>
        </w:rPr>
        <w:t>
      015 За счет средств местного бюджета</w:t>
      </w:r>
    </w:p>
    <w:bookmarkEnd w:id="351"/>
    <w:bookmarkStart w:name="z356" w:id="35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52"/>
    <w:bookmarkStart w:name="z357" w:id="353"/>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353"/>
    <w:bookmarkStart w:name="z358" w:id="35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057 с бюджетными подпрограммами 005, 011 и 015 следующего содержания:</w:t>
      </w:r>
    </w:p>
    <w:bookmarkEnd w:id="354"/>
    <w:bookmarkStart w:name="z359" w:id="35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55"/>
    <w:bookmarkStart w:name="z360" w:id="356"/>
    <w:p>
      <w:pPr>
        <w:spacing w:after="0"/>
        <w:ind w:left="0"/>
        <w:jc w:val="both"/>
      </w:pPr>
      <w:r>
        <w:rPr>
          <w:rFonts w:ascii="Times New Roman"/>
          <w:b w:val="false"/>
          <w:i w:val="false"/>
          <w:color w:val="000000"/>
          <w:sz w:val="28"/>
        </w:rPr>
        <w:t>
      057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356"/>
    <w:bookmarkStart w:name="z361" w:id="357"/>
    <w:p>
      <w:pPr>
        <w:spacing w:after="0"/>
        <w:ind w:left="0"/>
        <w:jc w:val="both"/>
      </w:pPr>
      <w:r>
        <w:rPr>
          <w:rFonts w:ascii="Times New Roman"/>
          <w:b w:val="false"/>
          <w:i w:val="false"/>
          <w:color w:val="000000"/>
          <w:sz w:val="28"/>
        </w:rPr>
        <w:t>
      005 За счет внутренних займов</w:t>
      </w:r>
    </w:p>
    <w:bookmarkEnd w:id="357"/>
    <w:bookmarkStart w:name="z362" w:id="358"/>
    <w:p>
      <w:pPr>
        <w:spacing w:after="0"/>
        <w:ind w:left="0"/>
        <w:jc w:val="both"/>
      </w:pPr>
      <w:r>
        <w:rPr>
          <w:rFonts w:ascii="Times New Roman"/>
          <w:b w:val="false"/>
          <w:i w:val="false"/>
          <w:color w:val="000000"/>
          <w:sz w:val="28"/>
        </w:rPr>
        <w:t>
      011 За счет трансфертов из республиканского бюджета</w:t>
      </w:r>
    </w:p>
    <w:bookmarkEnd w:id="358"/>
    <w:bookmarkStart w:name="z363" w:id="359"/>
    <w:p>
      <w:pPr>
        <w:spacing w:after="0"/>
        <w:ind w:left="0"/>
        <w:jc w:val="both"/>
      </w:pPr>
      <w:r>
        <w:rPr>
          <w:rFonts w:ascii="Times New Roman"/>
          <w:b w:val="false"/>
          <w:i w:val="false"/>
          <w:color w:val="000000"/>
          <w:sz w:val="28"/>
        </w:rPr>
        <w:t>
      015 За счет средств местного бюджета";</w:t>
      </w:r>
    </w:p>
    <w:bookmarkEnd w:id="359"/>
    <w:bookmarkStart w:name="z364" w:id="360"/>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360"/>
    <w:bookmarkStart w:name="z365" w:id="361"/>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361"/>
    <w:bookmarkStart w:name="z366" w:id="362"/>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362"/>
    <w:bookmarkStart w:name="z367" w:id="363"/>
    <w:p>
      <w:pPr>
        <w:spacing w:after="0"/>
        <w:ind w:left="0"/>
        <w:jc w:val="both"/>
      </w:pPr>
      <w:r>
        <w:rPr>
          <w:rFonts w:ascii="Times New Roman"/>
          <w:b w:val="false"/>
          <w:i w:val="false"/>
          <w:color w:val="000000"/>
          <w:sz w:val="28"/>
        </w:rPr>
        <w:t>
      по бюджетной программе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363"/>
    <w:bookmarkStart w:name="z368" w:id="364"/>
    <w:p>
      <w:pPr>
        <w:spacing w:after="0"/>
        <w:ind w:left="0"/>
        <w:jc w:val="both"/>
      </w:pPr>
      <w:r>
        <w:rPr>
          <w:rFonts w:ascii="Times New Roman"/>
          <w:b w:val="false"/>
          <w:i w:val="false"/>
          <w:color w:val="000000"/>
          <w:sz w:val="28"/>
        </w:rPr>
        <w:t xml:space="preserve">
      дополнить бюджетными подпрограммами 124, 132 и 136 следующего содержания: </w:t>
      </w:r>
    </w:p>
    <w:bookmarkEnd w:id="364"/>
    <w:bookmarkStart w:name="z369" w:id="365"/>
    <w:p>
      <w:pPr>
        <w:spacing w:after="0"/>
        <w:ind w:left="0"/>
        <w:jc w:val="both"/>
      </w:pPr>
      <w:r>
        <w:rPr>
          <w:rFonts w:ascii="Times New Roman"/>
          <w:b w:val="false"/>
          <w:i w:val="false"/>
          <w:color w:val="000000"/>
          <w:sz w:val="28"/>
        </w:rPr>
        <w:t>
      "124 Строительство, реконструкция объектов культуры за счет целевого трансферта из Национального фонда Республики Казахстан</w:t>
      </w:r>
    </w:p>
    <w:bookmarkEnd w:id="365"/>
    <w:bookmarkStart w:name="z370" w:id="366"/>
    <w:p>
      <w:pPr>
        <w:spacing w:after="0"/>
        <w:ind w:left="0"/>
        <w:jc w:val="both"/>
      </w:pPr>
      <w:r>
        <w:rPr>
          <w:rFonts w:ascii="Times New Roman"/>
          <w:b w:val="false"/>
          <w:i w:val="false"/>
          <w:color w:val="000000"/>
          <w:sz w:val="28"/>
        </w:rPr>
        <w:t>
      132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bookmarkEnd w:id="366"/>
    <w:bookmarkStart w:name="z371" w:id="367"/>
    <w:p>
      <w:pPr>
        <w:spacing w:after="0"/>
        <w:ind w:left="0"/>
        <w:jc w:val="both"/>
      </w:pPr>
      <w:r>
        <w:rPr>
          <w:rFonts w:ascii="Times New Roman"/>
          <w:b w:val="false"/>
          <w:i w:val="false"/>
          <w:color w:val="000000"/>
          <w:sz w:val="28"/>
        </w:rPr>
        <w:t>
      136 Целевые трансферты на развитие областным бюджетам, бюджетам городов республиканского значения, столицы на строительство объектов культуры за счет целевого трансферта из Национального фонда Республики Казахстан";</w:t>
      </w:r>
    </w:p>
    <w:bookmarkEnd w:id="367"/>
    <w:bookmarkStart w:name="z372" w:id="368"/>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027 с бюджетными подпрограммами 005, 011, 015, 032 и 055 следующего содержания:</w:t>
      </w:r>
    </w:p>
    <w:bookmarkEnd w:id="368"/>
    <w:bookmarkStart w:name="z373" w:id="369"/>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69"/>
    <w:bookmarkStart w:name="z374" w:id="370"/>
    <w:p>
      <w:pPr>
        <w:spacing w:after="0"/>
        <w:ind w:left="0"/>
        <w:jc w:val="both"/>
      </w:pPr>
      <w:r>
        <w:rPr>
          <w:rFonts w:ascii="Times New Roman"/>
          <w:b w:val="false"/>
          <w:i w:val="false"/>
          <w:color w:val="000000"/>
          <w:sz w:val="28"/>
        </w:rPr>
        <w:t>
      027 Развитие объектов культуры</w:t>
      </w:r>
    </w:p>
    <w:bookmarkEnd w:id="370"/>
    <w:bookmarkStart w:name="z375" w:id="371"/>
    <w:p>
      <w:pPr>
        <w:spacing w:after="0"/>
        <w:ind w:left="0"/>
        <w:jc w:val="both"/>
      </w:pPr>
      <w:r>
        <w:rPr>
          <w:rFonts w:ascii="Times New Roman"/>
          <w:b w:val="false"/>
          <w:i w:val="false"/>
          <w:color w:val="000000"/>
          <w:sz w:val="28"/>
        </w:rPr>
        <w:t>
      005 За счет внутренних займов</w:t>
      </w:r>
    </w:p>
    <w:bookmarkEnd w:id="371"/>
    <w:bookmarkStart w:name="z376" w:id="372"/>
    <w:p>
      <w:pPr>
        <w:spacing w:after="0"/>
        <w:ind w:left="0"/>
        <w:jc w:val="both"/>
      </w:pPr>
      <w:r>
        <w:rPr>
          <w:rFonts w:ascii="Times New Roman"/>
          <w:b w:val="false"/>
          <w:i w:val="false"/>
          <w:color w:val="000000"/>
          <w:sz w:val="28"/>
        </w:rPr>
        <w:t>
      011 За счет трансфертов из республиканского бюджета</w:t>
      </w:r>
    </w:p>
    <w:bookmarkEnd w:id="372"/>
    <w:bookmarkStart w:name="z377" w:id="373"/>
    <w:p>
      <w:pPr>
        <w:spacing w:after="0"/>
        <w:ind w:left="0"/>
        <w:jc w:val="both"/>
      </w:pPr>
      <w:r>
        <w:rPr>
          <w:rFonts w:ascii="Times New Roman"/>
          <w:b w:val="false"/>
          <w:i w:val="false"/>
          <w:color w:val="000000"/>
          <w:sz w:val="28"/>
        </w:rPr>
        <w:t>
      015 За счет средств местного бюджета</w:t>
      </w:r>
    </w:p>
    <w:bookmarkEnd w:id="373"/>
    <w:bookmarkStart w:name="z378" w:id="37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74"/>
    <w:bookmarkStart w:name="z379" w:id="37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75"/>
    <w:bookmarkStart w:name="z380" w:id="376"/>
    <w:p>
      <w:pPr>
        <w:spacing w:after="0"/>
        <w:ind w:left="0"/>
        <w:jc w:val="both"/>
      </w:pPr>
      <w:r>
        <w:rPr>
          <w:rFonts w:ascii="Times New Roman"/>
          <w:b w:val="false"/>
          <w:i w:val="false"/>
          <w:color w:val="000000"/>
          <w:sz w:val="28"/>
        </w:rPr>
        <w:t>
      в функциональной подгруппе 2 "Спорт":</w:t>
      </w:r>
    </w:p>
    <w:bookmarkEnd w:id="376"/>
    <w:bookmarkStart w:name="z381" w:id="377"/>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377"/>
    <w:bookmarkStart w:name="z382" w:id="378"/>
    <w:p>
      <w:pPr>
        <w:spacing w:after="0"/>
        <w:ind w:left="0"/>
        <w:jc w:val="both"/>
      </w:pPr>
      <w:r>
        <w:rPr>
          <w:rFonts w:ascii="Times New Roman"/>
          <w:b w:val="false"/>
          <w:i w:val="false"/>
          <w:color w:val="000000"/>
          <w:sz w:val="28"/>
        </w:rPr>
        <w:t>
      по бюджетной программе 036 "Развитие спорта высших достижений":</w:t>
      </w:r>
    </w:p>
    <w:bookmarkEnd w:id="378"/>
    <w:bookmarkStart w:name="z383" w:id="379"/>
    <w:p>
      <w:pPr>
        <w:spacing w:after="0"/>
        <w:ind w:left="0"/>
        <w:jc w:val="both"/>
      </w:pPr>
      <w:r>
        <w:rPr>
          <w:rFonts w:ascii="Times New Roman"/>
          <w:b w:val="false"/>
          <w:i w:val="false"/>
          <w:color w:val="000000"/>
          <w:sz w:val="28"/>
        </w:rPr>
        <w:t>
      наименование бюджетной подпрограммы 101 "Строительство, реконструкция объектов спорта" изложить в следующей редакции:</w:t>
      </w:r>
    </w:p>
    <w:bookmarkEnd w:id="379"/>
    <w:bookmarkStart w:name="z384" w:id="380"/>
    <w:p>
      <w:pPr>
        <w:spacing w:after="0"/>
        <w:ind w:left="0"/>
        <w:jc w:val="both"/>
      </w:pPr>
      <w:r>
        <w:rPr>
          <w:rFonts w:ascii="Times New Roman"/>
          <w:b w:val="false"/>
          <w:i w:val="false"/>
          <w:color w:val="000000"/>
          <w:sz w:val="28"/>
        </w:rPr>
        <w:t>
      "101 Строительство, реконструкция объектов спорта за счет средств республиканского бюджета";</w:t>
      </w:r>
    </w:p>
    <w:bookmarkEnd w:id="380"/>
    <w:bookmarkStart w:name="z385" w:id="381"/>
    <w:p>
      <w:pPr>
        <w:spacing w:after="0"/>
        <w:ind w:left="0"/>
        <w:jc w:val="both"/>
      </w:pPr>
      <w:r>
        <w:rPr>
          <w:rFonts w:ascii="Times New Roman"/>
          <w:b w:val="false"/>
          <w:i w:val="false"/>
          <w:color w:val="000000"/>
          <w:sz w:val="28"/>
        </w:rPr>
        <w:t xml:space="preserve">
      дополнить бюджетными подпрограммами 104 и 112 следующего содержания: </w:t>
      </w:r>
    </w:p>
    <w:bookmarkEnd w:id="381"/>
    <w:bookmarkStart w:name="z386" w:id="382"/>
    <w:p>
      <w:pPr>
        <w:spacing w:after="0"/>
        <w:ind w:left="0"/>
        <w:jc w:val="both"/>
      </w:pPr>
      <w:r>
        <w:rPr>
          <w:rFonts w:ascii="Times New Roman"/>
          <w:b w:val="false"/>
          <w:i w:val="false"/>
          <w:color w:val="000000"/>
          <w:sz w:val="28"/>
        </w:rPr>
        <w:t>
      "104 Строительство, реконструкция объектов спорта за счет целевого трансферта из Национального фонда Республики Казахстан</w:t>
      </w:r>
    </w:p>
    <w:bookmarkEnd w:id="382"/>
    <w:bookmarkStart w:name="z387" w:id="383"/>
    <w:p>
      <w:pPr>
        <w:spacing w:after="0"/>
        <w:ind w:left="0"/>
        <w:jc w:val="both"/>
      </w:pPr>
      <w:r>
        <w:rPr>
          <w:rFonts w:ascii="Times New Roman"/>
          <w:b w:val="false"/>
          <w:i w:val="false"/>
          <w:color w:val="000000"/>
          <w:sz w:val="28"/>
        </w:rPr>
        <w:t>
      112 Целевые трансферты на развитие областным бюджетам, бюджетам городов республиканского значения, столицы на развитие объектов спорта";</w:t>
      </w:r>
    </w:p>
    <w:bookmarkEnd w:id="383"/>
    <w:bookmarkStart w:name="z388" w:id="38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024 с бюджетными подпрограммами 005, 011, 015, 032 и 055 следующего содержания:</w:t>
      </w:r>
    </w:p>
    <w:bookmarkEnd w:id="384"/>
    <w:bookmarkStart w:name="z389" w:id="38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85"/>
    <w:bookmarkStart w:name="z390" w:id="386"/>
    <w:p>
      <w:pPr>
        <w:spacing w:after="0"/>
        <w:ind w:left="0"/>
        <w:jc w:val="both"/>
      </w:pPr>
      <w:r>
        <w:rPr>
          <w:rFonts w:ascii="Times New Roman"/>
          <w:b w:val="false"/>
          <w:i w:val="false"/>
          <w:color w:val="000000"/>
          <w:sz w:val="28"/>
        </w:rPr>
        <w:t>
      024 Развитие объектов спорта</w:t>
      </w:r>
    </w:p>
    <w:bookmarkEnd w:id="386"/>
    <w:bookmarkStart w:name="z391" w:id="387"/>
    <w:p>
      <w:pPr>
        <w:spacing w:after="0"/>
        <w:ind w:left="0"/>
        <w:jc w:val="both"/>
      </w:pPr>
      <w:r>
        <w:rPr>
          <w:rFonts w:ascii="Times New Roman"/>
          <w:b w:val="false"/>
          <w:i w:val="false"/>
          <w:color w:val="000000"/>
          <w:sz w:val="28"/>
        </w:rPr>
        <w:t>
      005 За счет внутренних займов</w:t>
      </w:r>
    </w:p>
    <w:bookmarkEnd w:id="387"/>
    <w:bookmarkStart w:name="z392" w:id="388"/>
    <w:p>
      <w:pPr>
        <w:spacing w:after="0"/>
        <w:ind w:left="0"/>
        <w:jc w:val="both"/>
      </w:pPr>
      <w:r>
        <w:rPr>
          <w:rFonts w:ascii="Times New Roman"/>
          <w:b w:val="false"/>
          <w:i w:val="false"/>
          <w:color w:val="000000"/>
          <w:sz w:val="28"/>
        </w:rPr>
        <w:t>
      011 За счет трансфертов из республиканского бюджета</w:t>
      </w:r>
    </w:p>
    <w:bookmarkEnd w:id="388"/>
    <w:bookmarkStart w:name="z393" w:id="389"/>
    <w:p>
      <w:pPr>
        <w:spacing w:after="0"/>
        <w:ind w:left="0"/>
        <w:jc w:val="both"/>
      </w:pPr>
      <w:r>
        <w:rPr>
          <w:rFonts w:ascii="Times New Roman"/>
          <w:b w:val="false"/>
          <w:i w:val="false"/>
          <w:color w:val="000000"/>
          <w:sz w:val="28"/>
        </w:rPr>
        <w:t>
      015 За счет средств местного бюджета</w:t>
      </w:r>
    </w:p>
    <w:bookmarkEnd w:id="389"/>
    <w:bookmarkStart w:name="z394" w:id="39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90"/>
    <w:bookmarkStart w:name="z395" w:id="39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91"/>
    <w:bookmarkStart w:name="z396" w:id="392"/>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392"/>
    <w:bookmarkStart w:name="z397" w:id="393"/>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018 с бюджетными подпрограммами 005, 011 и 015 следующего содержания:</w:t>
      </w:r>
    </w:p>
    <w:bookmarkEnd w:id="393"/>
    <w:bookmarkStart w:name="z398" w:id="394"/>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394"/>
    <w:bookmarkStart w:name="z399" w:id="395"/>
    <w:p>
      <w:pPr>
        <w:spacing w:after="0"/>
        <w:ind w:left="0"/>
        <w:jc w:val="both"/>
      </w:pPr>
      <w:r>
        <w:rPr>
          <w:rFonts w:ascii="Times New Roman"/>
          <w:b w:val="false"/>
          <w:i w:val="false"/>
          <w:color w:val="000000"/>
          <w:sz w:val="28"/>
        </w:rPr>
        <w:t>
      018 Развитие объектов архивов</w:t>
      </w:r>
    </w:p>
    <w:bookmarkEnd w:id="395"/>
    <w:bookmarkStart w:name="z400" w:id="396"/>
    <w:p>
      <w:pPr>
        <w:spacing w:after="0"/>
        <w:ind w:left="0"/>
        <w:jc w:val="both"/>
      </w:pPr>
      <w:r>
        <w:rPr>
          <w:rFonts w:ascii="Times New Roman"/>
          <w:b w:val="false"/>
          <w:i w:val="false"/>
          <w:color w:val="000000"/>
          <w:sz w:val="28"/>
        </w:rPr>
        <w:t>
      005 За счет внутренних займов</w:t>
      </w:r>
    </w:p>
    <w:bookmarkEnd w:id="396"/>
    <w:bookmarkStart w:name="z401" w:id="397"/>
    <w:p>
      <w:pPr>
        <w:spacing w:after="0"/>
        <w:ind w:left="0"/>
        <w:jc w:val="both"/>
      </w:pPr>
      <w:r>
        <w:rPr>
          <w:rFonts w:ascii="Times New Roman"/>
          <w:b w:val="false"/>
          <w:i w:val="false"/>
          <w:color w:val="000000"/>
          <w:sz w:val="28"/>
        </w:rPr>
        <w:t>
      011 За счет трансфертов из республиканского бюджета</w:t>
      </w:r>
    </w:p>
    <w:bookmarkEnd w:id="397"/>
    <w:bookmarkStart w:name="z402" w:id="398"/>
    <w:p>
      <w:pPr>
        <w:spacing w:after="0"/>
        <w:ind w:left="0"/>
        <w:jc w:val="both"/>
      </w:pPr>
      <w:r>
        <w:rPr>
          <w:rFonts w:ascii="Times New Roman"/>
          <w:b w:val="false"/>
          <w:i w:val="false"/>
          <w:color w:val="000000"/>
          <w:sz w:val="28"/>
        </w:rPr>
        <w:t>
      015 За счет средств местного бюджета";</w:t>
      </w:r>
    </w:p>
    <w:bookmarkEnd w:id="398"/>
    <w:bookmarkStart w:name="z403" w:id="399"/>
    <w:p>
      <w:pPr>
        <w:spacing w:after="0"/>
        <w:ind w:left="0"/>
        <w:jc w:val="both"/>
      </w:pPr>
      <w:r>
        <w:rPr>
          <w:rFonts w:ascii="Times New Roman"/>
          <w:b w:val="false"/>
          <w:i w:val="false"/>
          <w:color w:val="000000"/>
          <w:sz w:val="28"/>
        </w:rPr>
        <w:t>
      в функциональной подгруппе 4 "Туризм":</w:t>
      </w:r>
    </w:p>
    <w:bookmarkEnd w:id="399"/>
    <w:bookmarkStart w:name="z404" w:id="400"/>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400"/>
    <w:bookmarkStart w:name="z405" w:id="401"/>
    <w:p>
      <w:pPr>
        <w:spacing w:after="0"/>
        <w:ind w:left="0"/>
        <w:jc w:val="both"/>
      </w:pPr>
      <w:r>
        <w:rPr>
          <w:rFonts w:ascii="Times New Roman"/>
          <w:b w:val="false"/>
          <w:i w:val="false"/>
          <w:color w:val="000000"/>
          <w:sz w:val="28"/>
        </w:rPr>
        <w:t xml:space="preserve">
      дополнить бюджетной программой 051 с бюджетными подпрограммами 100 и 101 следующего содержания: </w:t>
      </w:r>
    </w:p>
    <w:bookmarkEnd w:id="401"/>
    <w:bookmarkStart w:name="z406" w:id="402"/>
    <w:p>
      <w:pPr>
        <w:spacing w:after="0"/>
        <w:ind w:left="0"/>
        <w:jc w:val="both"/>
      </w:pPr>
      <w:r>
        <w:rPr>
          <w:rFonts w:ascii="Times New Roman"/>
          <w:b w:val="false"/>
          <w:i w:val="false"/>
          <w:color w:val="000000"/>
          <w:sz w:val="28"/>
        </w:rPr>
        <w:t>
      "051 Стимулирование развития туризма и туристической деятельности</w:t>
      </w:r>
    </w:p>
    <w:bookmarkEnd w:id="402"/>
    <w:bookmarkStart w:name="z407" w:id="403"/>
    <w:p>
      <w:pPr>
        <w:spacing w:after="0"/>
        <w:ind w:left="0"/>
        <w:jc w:val="both"/>
      </w:pPr>
      <w:r>
        <w:rPr>
          <w:rFonts w:ascii="Times New Roman"/>
          <w:b w:val="false"/>
          <w:i w:val="false"/>
          <w:color w:val="000000"/>
          <w:sz w:val="28"/>
        </w:rPr>
        <w:t>
      100 Субсидирование затрат туроператоров в сфере въездного туризма за каждого иностранного туриста</w:t>
      </w:r>
    </w:p>
    <w:bookmarkEnd w:id="403"/>
    <w:bookmarkStart w:name="z408" w:id="404"/>
    <w:p>
      <w:pPr>
        <w:spacing w:after="0"/>
        <w:ind w:left="0"/>
        <w:jc w:val="both"/>
      </w:pPr>
      <w:r>
        <w:rPr>
          <w:rFonts w:ascii="Times New Roman"/>
          <w:b w:val="false"/>
          <w:i w:val="false"/>
          <w:color w:val="000000"/>
          <w:sz w:val="28"/>
        </w:rPr>
        <w:t>
      101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404"/>
    <w:bookmarkStart w:name="z409" w:id="405"/>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089 с бюджетными подпрограммами 005, 011 и 015 следующего содержания:</w:t>
      </w:r>
    </w:p>
    <w:bookmarkEnd w:id="405"/>
    <w:bookmarkStart w:name="z410" w:id="406"/>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406"/>
    <w:bookmarkStart w:name="z411" w:id="407"/>
    <w:p>
      <w:pPr>
        <w:spacing w:after="0"/>
        <w:ind w:left="0"/>
        <w:jc w:val="both"/>
      </w:pPr>
      <w:r>
        <w:rPr>
          <w:rFonts w:ascii="Times New Roman"/>
          <w:b w:val="false"/>
          <w:i w:val="false"/>
          <w:color w:val="000000"/>
          <w:sz w:val="28"/>
        </w:rPr>
        <w:t>
      089 Развитие объектов туризма</w:t>
      </w:r>
    </w:p>
    <w:bookmarkEnd w:id="407"/>
    <w:bookmarkStart w:name="z412" w:id="408"/>
    <w:p>
      <w:pPr>
        <w:spacing w:after="0"/>
        <w:ind w:left="0"/>
        <w:jc w:val="both"/>
      </w:pPr>
      <w:r>
        <w:rPr>
          <w:rFonts w:ascii="Times New Roman"/>
          <w:b w:val="false"/>
          <w:i w:val="false"/>
          <w:color w:val="000000"/>
          <w:sz w:val="28"/>
        </w:rPr>
        <w:t>
      005 За счет внутренних займов</w:t>
      </w:r>
    </w:p>
    <w:bookmarkEnd w:id="408"/>
    <w:bookmarkStart w:name="z413" w:id="409"/>
    <w:p>
      <w:pPr>
        <w:spacing w:after="0"/>
        <w:ind w:left="0"/>
        <w:jc w:val="both"/>
      </w:pPr>
      <w:r>
        <w:rPr>
          <w:rFonts w:ascii="Times New Roman"/>
          <w:b w:val="false"/>
          <w:i w:val="false"/>
          <w:color w:val="000000"/>
          <w:sz w:val="28"/>
        </w:rPr>
        <w:t>
      011 За счет трансфертов из республиканского бюджета</w:t>
      </w:r>
    </w:p>
    <w:bookmarkEnd w:id="409"/>
    <w:bookmarkStart w:name="z414" w:id="410"/>
    <w:p>
      <w:pPr>
        <w:spacing w:after="0"/>
        <w:ind w:left="0"/>
        <w:jc w:val="both"/>
      </w:pPr>
      <w:r>
        <w:rPr>
          <w:rFonts w:ascii="Times New Roman"/>
          <w:b w:val="false"/>
          <w:i w:val="false"/>
          <w:color w:val="000000"/>
          <w:sz w:val="28"/>
        </w:rPr>
        <w:t>
      015 За счет средств местного бюджета";</w:t>
      </w:r>
    </w:p>
    <w:bookmarkEnd w:id="410"/>
    <w:bookmarkStart w:name="z415" w:id="411"/>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411"/>
    <w:bookmarkStart w:name="z416" w:id="412"/>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412"/>
    <w:bookmarkStart w:name="z417" w:id="413"/>
    <w:p>
      <w:pPr>
        <w:spacing w:after="0"/>
        <w:ind w:left="0"/>
        <w:jc w:val="both"/>
      </w:pPr>
      <w:r>
        <w:rPr>
          <w:rFonts w:ascii="Times New Roman"/>
          <w:b w:val="false"/>
          <w:i w:val="false"/>
          <w:color w:val="000000"/>
          <w:sz w:val="28"/>
        </w:rPr>
        <w:t xml:space="preserve">
      дополнить бюджетной программой 009 с бюджетными подпрограммами 006 и 018 следующего содержания: </w:t>
      </w:r>
    </w:p>
    <w:bookmarkEnd w:id="413"/>
    <w:bookmarkStart w:name="z418" w:id="414"/>
    <w:p>
      <w:pPr>
        <w:spacing w:after="0"/>
        <w:ind w:left="0"/>
        <w:jc w:val="both"/>
      </w:pPr>
      <w:r>
        <w:rPr>
          <w:rFonts w:ascii="Times New Roman"/>
          <w:b w:val="false"/>
          <w:i w:val="false"/>
          <w:color w:val="000000"/>
          <w:sz w:val="28"/>
        </w:rPr>
        <w:t>
      "009 Обеспечение реализации проектов, осуществляемых совместно с международными организациями</w:t>
      </w:r>
    </w:p>
    <w:bookmarkEnd w:id="414"/>
    <w:bookmarkStart w:name="z419" w:id="415"/>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415"/>
    <w:bookmarkStart w:name="z420" w:id="416"/>
    <w:p>
      <w:pPr>
        <w:spacing w:after="0"/>
        <w:ind w:left="0"/>
        <w:jc w:val="both"/>
      </w:pPr>
      <w:r>
        <w:rPr>
          <w:rFonts w:ascii="Times New Roman"/>
          <w:b w:val="false"/>
          <w:i w:val="false"/>
          <w:color w:val="000000"/>
          <w:sz w:val="28"/>
        </w:rPr>
        <w:t>
      018 За счет гранта";</w:t>
      </w:r>
    </w:p>
    <w:bookmarkEnd w:id="416"/>
    <w:bookmarkStart w:name="z421" w:id="417"/>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417"/>
    <w:bookmarkStart w:name="z422" w:id="418"/>
    <w:p>
      <w:pPr>
        <w:spacing w:after="0"/>
        <w:ind w:left="0"/>
        <w:jc w:val="both"/>
      </w:pPr>
      <w:r>
        <w:rPr>
          <w:rFonts w:ascii="Times New Roman"/>
          <w:b w:val="false"/>
          <w:i w:val="false"/>
          <w:color w:val="000000"/>
          <w:sz w:val="28"/>
        </w:rPr>
        <w:t>
      в функциональной подгруппе 1 "Топливо и энергетика":</w:t>
      </w:r>
    </w:p>
    <w:bookmarkEnd w:id="418"/>
    <w:bookmarkStart w:name="z423" w:id="419"/>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419"/>
    <w:bookmarkStart w:name="z424" w:id="420"/>
    <w:p>
      <w:pPr>
        <w:spacing w:after="0"/>
        <w:ind w:left="0"/>
        <w:jc w:val="both"/>
      </w:pPr>
      <w:r>
        <w:rPr>
          <w:rFonts w:ascii="Times New Roman"/>
          <w:b w:val="false"/>
          <w:i w:val="false"/>
          <w:color w:val="000000"/>
          <w:sz w:val="28"/>
        </w:rPr>
        <w:t>
      по бюджетной программе 036 "Развитие атомных и энергетических проектов":</w:t>
      </w:r>
    </w:p>
    <w:bookmarkEnd w:id="420"/>
    <w:bookmarkStart w:name="z425" w:id="421"/>
    <w:p>
      <w:pPr>
        <w:spacing w:after="0"/>
        <w:ind w:left="0"/>
        <w:jc w:val="both"/>
      </w:pPr>
      <w:r>
        <w:rPr>
          <w:rFonts w:ascii="Times New Roman"/>
          <w:b w:val="false"/>
          <w:i w:val="false"/>
          <w:color w:val="000000"/>
          <w:sz w:val="28"/>
        </w:rPr>
        <w:t xml:space="preserve">
      дополнить бюджетной подпрограммой 107 следующего содержания: </w:t>
      </w:r>
    </w:p>
    <w:bookmarkEnd w:id="421"/>
    <w:bookmarkStart w:name="z426" w:id="422"/>
    <w:p>
      <w:pPr>
        <w:spacing w:after="0"/>
        <w:ind w:left="0"/>
        <w:jc w:val="both"/>
      </w:pPr>
      <w:r>
        <w:rPr>
          <w:rFonts w:ascii="Times New Roman"/>
          <w:b w:val="false"/>
          <w:i w:val="false"/>
          <w:color w:val="000000"/>
          <w:sz w:val="28"/>
        </w:rPr>
        <w:t>
      "107 Целевые текущие трансферты бюджету Мангистауской области на обеспечение радиационной безопасности";</w:t>
      </w:r>
    </w:p>
    <w:bookmarkEnd w:id="422"/>
    <w:bookmarkStart w:name="z427" w:id="423"/>
    <w:p>
      <w:pPr>
        <w:spacing w:after="0"/>
        <w:ind w:left="0"/>
        <w:jc w:val="both"/>
      </w:pPr>
      <w:r>
        <w:rPr>
          <w:rFonts w:ascii="Times New Roman"/>
          <w:b w:val="false"/>
          <w:i w:val="false"/>
          <w:color w:val="000000"/>
          <w:sz w:val="28"/>
        </w:rPr>
        <w:t>
      по бюджетной программе 041 "Развитие тепло-, электроэнергетики":</w:t>
      </w:r>
    </w:p>
    <w:bookmarkEnd w:id="423"/>
    <w:bookmarkStart w:name="z428" w:id="424"/>
    <w:p>
      <w:pPr>
        <w:spacing w:after="0"/>
        <w:ind w:left="0"/>
        <w:jc w:val="both"/>
      </w:pPr>
      <w:r>
        <w:rPr>
          <w:rFonts w:ascii="Times New Roman"/>
          <w:b w:val="false"/>
          <w:i w:val="false"/>
          <w:color w:val="000000"/>
          <w:sz w:val="28"/>
        </w:rPr>
        <w:t xml:space="preserve">
      дополнить бюджетной подпрограммой 107 следующего содержания: </w:t>
      </w:r>
    </w:p>
    <w:bookmarkEnd w:id="424"/>
    <w:bookmarkStart w:name="z429" w:id="425"/>
    <w:p>
      <w:pPr>
        <w:spacing w:after="0"/>
        <w:ind w:left="0"/>
        <w:jc w:val="both"/>
      </w:pPr>
      <w:r>
        <w:rPr>
          <w:rFonts w:ascii="Times New Roman"/>
          <w:b w:val="false"/>
          <w:i w:val="false"/>
          <w:color w:val="000000"/>
          <w:sz w:val="28"/>
        </w:rPr>
        <w:t>
      "107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bookmarkEnd w:id="425"/>
    <w:bookmarkStart w:name="z430" w:id="426"/>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426"/>
    <w:bookmarkStart w:name="z431" w:id="427"/>
    <w:p>
      <w:pPr>
        <w:spacing w:after="0"/>
        <w:ind w:left="0"/>
        <w:jc w:val="both"/>
      </w:pPr>
      <w:r>
        <w:rPr>
          <w:rFonts w:ascii="Times New Roman"/>
          <w:b w:val="false"/>
          <w:i w:val="false"/>
          <w:color w:val="000000"/>
          <w:sz w:val="28"/>
        </w:rPr>
        <w:t xml:space="preserve">
      в наименование бюджетной программы 089 "Обеспечение рационального и комплексного использования недр и повышение геологической изученности территории Республики Казахстан" внесено изменение на государственном языке, текст на русском языке не меняется; </w:t>
      </w:r>
    </w:p>
    <w:bookmarkEnd w:id="427"/>
    <w:bookmarkStart w:name="z432" w:id="428"/>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428"/>
    <w:bookmarkStart w:name="z433" w:id="429"/>
    <w:p>
      <w:pPr>
        <w:spacing w:after="0"/>
        <w:ind w:left="0"/>
        <w:jc w:val="both"/>
      </w:pPr>
      <w:r>
        <w:rPr>
          <w:rFonts w:ascii="Times New Roman"/>
          <w:b w:val="false"/>
          <w:i w:val="false"/>
          <w:color w:val="000000"/>
          <w:sz w:val="28"/>
        </w:rPr>
        <w:t xml:space="preserve">
      дополнить бюджетной программой 061 с бюджетными подпрограммами 011 и 015 следующего содержания: </w:t>
      </w:r>
    </w:p>
    <w:bookmarkEnd w:id="429"/>
    <w:bookmarkStart w:name="z434" w:id="430"/>
    <w:p>
      <w:pPr>
        <w:spacing w:after="0"/>
        <w:ind w:left="0"/>
        <w:jc w:val="both"/>
      </w:pPr>
      <w:r>
        <w:rPr>
          <w:rFonts w:ascii="Times New Roman"/>
          <w:b w:val="false"/>
          <w:i w:val="false"/>
          <w:color w:val="000000"/>
          <w:sz w:val="28"/>
        </w:rPr>
        <w:t>
      "061 Обеспечение радиационной безопасности</w:t>
      </w:r>
    </w:p>
    <w:bookmarkEnd w:id="430"/>
    <w:bookmarkStart w:name="z435" w:id="431"/>
    <w:p>
      <w:pPr>
        <w:spacing w:after="0"/>
        <w:ind w:left="0"/>
        <w:jc w:val="both"/>
      </w:pPr>
      <w:r>
        <w:rPr>
          <w:rFonts w:ascii="Times New Roman"/>
          <w:b w:val="false"/>
          <w:i w:val="false"/>
          <w:color w:val="000000"/>
          <w:sz w:val="28"/>
        </w:rPr>
        <w:t>
      011 За счет трансфертов из республиканского бюджета</w:t>
      </w:r>
    </w:p>
    <w:bookmarkEnd w:id="431"/>
    <w:bookmarkStart w:name="z436" w:id="432"/>
    <w:p>
      <w:pPr>
        <w:spacing w:after="0"/>
        <w:ind w:left="0"/>
        <w:jc w:val="both"/>
      </w:pPr>
      <w:r>
        <w:rPr>
          <w:rFonts w:ascii="Times New Roman"/>
          <w:b w:val="false"/>
          <w:i w:val="false"/>
          <w:color w:val="000000"/>
          <w:sz w:val="28"/>
        </w:rPr>
        <w:t>
      015 За счет средств местного бюджета";</w:t>
      </w:r>
    </w:p>
    <w:bookmarkEnd w:id="432"/>
    <w:bookmarkStart w:name="z437" w:id="433"/>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041 с бюджетными подпрограммами 005, 011, 015 и 032 следующего содержания:</w:t>
      </w:r>
    </w:p>
    <w:bookmarkEnd w:id="433"/>
    <w:bookmarkStart w:name="z438" w:id="434"/>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434"/>
    <w:bookmarkStart w:name="z439" w:id="435"/>
    <w:p>
      <w:pPr>
        <w:spacing w:after="0"/>
        <w:ind w:left="0"/>
        <w:jc w:val="both"/>
      </w:pPr>
      <w:r>
        <w:rPr>
          <w:rFonts w:ascii="Times New Roman"/>
          <w:b w:val="false"/>
          <w:i w:val="false"/>
          <w:color w:val="000000"/>
          <w:sz w:val="28"/>
        </w:rPr>
        <w:t>
      041 Развитие теплоэнергетической системы</w:t>
      </w:r>
    </w:p>
    <w:bookmarkEnd w:id="435"/>
    <w:bookmarkStart w:name="z440" w:id="436"/>
    <w:p>
      <w:pPr>
        <w:spacing w:after="0"/>
        <w:ind w:left="0"/>
        <w:jc w:val="both"/>
      </w:pPr>
      <w:r>
        <w:rPr>
          <w:rFonts w:ascii="Times New Roman"/>
          <w:b w:val="false"/>
          <w:i w:val="false"/>
          <w:color w:val="000000"/>
          <w:sz w:val="28"/>
        </w:rPr>
        <w:t>
      005 За счет внутренних займов</w:t>
      </w:r>
    </w:p>
    <w:bookmarkEnd w:id="436"/>
    <w:bookmarkStart w:name="z441" w:id="437"/>
    <w:p>
      <w:pPr>
        <w:spacing w:after="0"/>
        <w:ind w:left="0"/>
        <w:jc w:val="both"/>
      </w:pPr>
      <w:r>
        <w:rPr>
          <w:rFonts w:ascii="Times New Roman"/>
          <w:b w:val="false"/>
          <w:i w:val="false"/>
          <w:color w:val="000000"/>
          <w:sz w:val="28"/>
        </w:rPr>
        <w:t>
      011 За счет трансфертов из республиканского бюджета</w:t>
      </w:r>
    </w:p>
    <w:bookmarkEnd w:id="437"/>
    <w:bookmarkStart w:name="z442" w:id="438"/>
    <w:p>
      <w:pPr>
        <w:spacing w:after="0"/>
        <w:ind w:left="0"/>
        <w:jc w:val="both"/>
      </w:pPr>
      <w:r>
        <w:rPr>
          <w:rFonts w:ascii="Times New Roman"/>
          <w:b w:val="false"/>
          <w:i w:val="false"/>
          <w:color w:val="000000"/>
          <w:sz w:val="28"/>
        </w:rPr>
        <w:t>
      015 За счет средств местного бюджета</w:t>
      </w:r>
    </w:p>
    <w:bookmarkEnd w:id="438"/>
    <w:bookmarkStart w:name="z443" w:id="43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39"/>
    <w:bookmarkStart w:name="z444" w:id="440"/>
    <w:p>
      <w:pPr>
        <w:spacing w:after="0"/>
        <w:ind w:left="0"/>
        <w:jc w:val="both"/>
      </w:pPr>
      <w:r>
        <w:rPr>
          <w:rFonts w:ascii="Times New Roman"/>
          <w:b w:val="false"/>
          <w:i w:val="false"/>
          <w:color w:val="000000"/>
          <w:sz w:val="28"/>
        </w:rPr>
        <w:t>
      дополнить бюджетной программой 047 с бюджетными подпрограммами 011 и 015 следующего содержания:</w:t>
      </w:r>
    </w:p>
    <w:bookmarkEnd w:id="440"/>
    <w:bookmarkStart w:name="z445" w:id="441"/>
    <w:p>
      <w:pPr>
        <w:spacing w:after="0"/>
        <w:ind w:left="0"/>
        <w:jc w:val="both"/>
      </w:pPr>
      <w:r>
        <w:rPr>
          <w:rFonts w:ascii="Times New Roman"/>
          <w:b w:val="false"/>
          <w:i w:val="false"/>
          <w:color w:val="000000"/>
          <w:sz w:val="28"/>
        </w:rPr>
        <w:t>
      "047 Субсидирование затрат энергопроизводящих организаций на приобретение топлива для бесперебойного проведения отопительного сезона</w:t>
      </w:r>
    </w:p>
    <w:bookmarkEnd w:id="441"/>
    <w:bookmarkStart w:name="z446" w:id="442"/>
    <w:p>
      <w:pPr>
        <w:spacing w:after="0"/>
        <w:ind w:left="0"/>
        <w:jc w:val="both"/>
      </w:pPr>
      <w:r>
        <w:rPr>
          <w:rFonts w:ascii="Times New Roman"/>
          <w:b w:val="false"/>
          <w:i w:val="false"/>
          <w:color w:val="000000"/>
          <w:sz w:val="28"/>
        </w:rPr>
        <w:t>
      011 За счет трансфертов из республиканского бюджета</w:t>
      </w:r>
    </w:p>
    <w:bookmarkEnd w:id="442"/>
    <w:bookmarkStart w:name="z447" w:id="443"/>
    <w:p>
      <w:pPr>
        <w:spacing w:after="0"/>
        <w:ind w:left="0"/>
        <w:jc w:val="both"/>
      </w:pPr>
      <w:r>
        <w:rPr>
          <w:rFonts w:ascii="Times New Roman"/>
          <w:b w:val="false"/>
          <w:i w:val="false"/>
          <w:color w:val="000000"/>
          <w:sz w:val="28"/>
        </w:rPr>
        <w:t>
      015 За счет средств местного бюджета";</w:t>
      </w:r>
    </w:p>
    <w:bookmarkEnd w:id="443"/>
    <w:bookmarkStart w:name="z448" w:id="444"/>
    <w:p>
      <w:pPr>
        <w:spacing w:after="0"/>
        <w:ind w:left="0"/>
        <w:jc w:val="both"/>
      </w:pPr>
      <w:r>
        <w:rPr>
          <w:rFonts w:ascii="Times New Roman"/>
          <w:b w:val="false"/>
          <w:i w:val="false"/>
          <w:color w:val="000000"/>
          <w:sz w:val="28"/>
        </w:rPr>
        <w:t>
      дополнить бюджетной программой 081 с бюджетными подпрограммами 005, 011 и 015 следующего содержания:</w:t>
      </w:r>
    </w:p>
    <w:bookmarkEnd w:id="444"/>
    <w:bookmarkStart w:name="z449" w:id="445"/>
    <w:p>
      <w:pPr>
        <w:spacing w:after="0"/>
        <w:ind w:left="0"/>
        <w:jc w:val="both"/>
      </w:pPr>
      <w:r>
        <w:rPr>
          <w:rFonts w:ascii="Times New Roman"/>
          <w:b w:val="false"/>
          <w:i w:val="false"/>
          <w:color w:val="000000"/>
          <w:sz w:val="28"/>
        </w:rPr>
        <w:t>
      "081 Организация и проведение поисково-разведочных работ на подземные воды для хозяйственно-питьевого водоснабжения населенных пунктов</w:t>
      </w:r>
    </w:p>
    <w:bookmarkEnd w:id="445"/>
    <w:bookmarkStart w:name="z450" w:id="446"/>
    <w:p>
      <w:pPr>
        <w:spacing w:after="0"/>
        <w:ind w:left="0"/>
        <w:jc w:val="both"/>
      </w:pPr>
      <w:r>
        <w:rPr>
          <w:rFonts w:ascii="Times New Roman"/>
          <w:b w:val="false"/>
          <w:i w:val="false"/>
          <w:color w:val="000000"/>
          <w:sz w:val="28"/>
        </w:rPr>
        <w:t>
      005 За счет внутренних займов</w:t>
      </w:r>
    </w:p>
    <w:bookmarkEnd w:id="446"/>
    <w:bookmarkStart w:name="z451" w:id="447"/>
    <w:p>
      <w:pPr>
        <w:spacing w:after="0"/>
        <w:ind w:left="0"/>
        <w:jc w:val="both"/>
      </w:pPr>
      <w:r>
        <w:rPr>
          <w:rFonts w:ascii="Times New Roman"/>
          <w:b w:val="false"/>
          <w:i w:val="false"/>
          <w:color w:val="000000"/>
          <w:sz w:val="28"/>
        </w:rPr>
        <w:t>
      011 За счет трансфертов из республиканского бюджета</w:t>
      </w:r>
    </w:p>
    <w:bookmarkEnd w:id="447"/>
    <w:bookmarkStart w:name="z452" w:id="448"/>
    <w:p>
      <w:pPr>
        <w:spacing w:after="0"/>
        <w:ind w:left="0"/>
        <w:jc w:val="both"/>
      </w:pPr>
      <w:r>
        <w:rPr>
          <w:rFonts w:ascii="Times New Roman"/>
          <w:b w:val="false"/>
          <w:i w:val="false"/>
          <w:color w:val="000000"/>
          <w:sz w:val="28"/>
        </w:rPr>
        <w:t>
      015 За счет средств местного бюджета";</w:t>
      </w:r>
    </w:p>
    <w:bookmarkEnd w:id="448"/>
    <w:bookmarkStart w:name="z453" w:id="449"/>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449"/>
    <w:bookmarkStart w:name="z454" w:id="450"/>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450"/>
    <w:bookmarkStart w:name="z455" w:id="451"/>
    <w:p>
      <w:pPr>
        <w:spacing w:after="0"/>
        <w:ind w:left="0"/>
        <w:jc w:val="both"/>
      </w:pPr>
      <w:r>
        <w:rPr>
          <w:rFonts w:ascii="Times New Roman"/>
          <w:b w:val="false"/>
          <w:i w:val="false"/>
          <w:color w:val="000000"/>
          <w:sz w:val="28"/>
        </w:rPr>
        <w:t xml:space="preserve">
      в наименование бюджетной программы 056 "Обеспечение повышения энергоэффективности отраслей экономики" внесено изменение на государственном языке, текст на русском языке не меняется; </w:t>
      </w:r>
    </w:p>
    <w:bookmarkEnd w:id="451"/>
    <w:bookmarkStart w:name="z456" w:id="452"/>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071 с бюджетными подпрограммами 005, 011, 015 и 032 следующего содержания:</w:t>
      </w:r>
    </w:p>
    <w:bookmarkEnd w:id="452"/>
    <w:bookmarkStart w:name="z457" w:id="453"/>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453"/>
    <w:bookmarkStart w:name="z458" w:id="454"/>
    <w:p>
      <w:pPr>
        <w:spacing w:after="0"/>
        <w:ind w:left="0"/>
        <w:jc w:val="both"/>
      </w:pPr>
      <w:r>
        <w:rPr>
          <w:rFonts w:ascii="Times New Roman"/>
          <w:b w:val="false"/>
          <w:i w:val="false"/>
          <w:color w:val="000000"/>
          <w:sz w:val="28"/>
        </w:rPr>
        <w:t>
      071 Развитие газотранспортной системы</w:t>
      </w:r>
    </w:p>
    <w:bookmarkEnd w:id="454"/>
    <w:bookmarkStart w:name="z459" w:id="455"/>
    <w:p>
      <w:pPr>
        <w:spacing w:after="0"/>
        <w:ind w:left="0"/>
        <w:jc w:val="both"/>
      </w:pPr>
      <w:r>
        <w:rPr>
          <w:rFonts w:ascii="Times New Roman"/>
          <w:b w:val="false"/>
          <w:i w:val="false"/>
          <w:color w:val="000000"/>
          <w:sz w:val="28"/>
        </w:rPr>
        <w:t>
      005 За счет внутренних займов</w:t>
      </w:r>
    </w:p>
    <w:bookmarkEnd w:id="455"/>
    <w:bookmarkStart w:name="z460" w:id="456"/>
    <w:p>
      <w:pPr>
        <w:spacing w:after="0"/>
        <w:ind w:left="0"/>
        <w:jc w:val="both"/>
      </w:pPr>
      <w:r>
        <w:rPr>
          <w:rFonts w:ascii="Times New Roman"/>
          <w:b w:val="false"/>
          <w:i w:val="false"/>
          <w:color w:val="000000"/>
          <w:sz w:val="28"/>
        </w:rPr>
        <w:t>
      011 За счет трансфертов из республиканского бюджета</w:t>
      </w:r>
    </w:p>
    <w:bookmarkEnd w:id="456"/>
    <w:bookmarkStart w:name="z461" w:id="457"/>
    <w:p>
      <w:pPr>
        <w:spacing w:after="0"/>
        <w:ind w:left="0"/>
        <w:jc w:val="both"/>
      </w:pPr>
      <w:r>
        <w:rPr>
          <w:rFonts w:ascii="Times New Roman"/>
          <w:b w:val="false"/>
          <w:i w:val="false"/>
          <w:color w:val="000000"/>
          <w:sz w:val="28"/>
        </w:rPr>
        <w:t>
      015 За счет средств местного бюджета</w:t>
      </w:r>
    </w:p>
    <w:bookmarkEnd w:id="457"/>
    <w:bookmarkStart w:name="z462" w:id="45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58"/>
    <w:bookmarkStart w:name="z463" w:id="459"/>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459"/>
    <w:bookmarkStart w:name="z464" w:id="460"/>
    <w:p>
      <w:pPr>
        <w:spacing w:after="0"/>
        <w:ind w:left="0"/>
        <w:jc w:val="both"/>
      </w:pPr>
      <w:r>
        <w:rPr>
          <w:rFonts w:ascii="Times New Roman"/>
          <w:b w:val="false"/>
          <w:i w:val="false"/>
          <w:color w:val="000000"/>
          <w:sz w:val="28"/>
        </w:rPr>
        <w:t>
      в функциональной подгруппе 1 "Сельское хозяйство":</w:t>
      </w:r>
    </w:p>
    <w:bookmarkEnd w:id="460"/>
    <w:bookmarkStart w:name="z465" w:id="461"/>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461"/>
    <w:bookmarkStart w:name="z466" w:id="462"/>
    <w:p>
      <w:pPr>
        <w:spacing w:after="0"/>
        <w:ind w:left="0"/>
        <w:jc w:val="both"/>
      </w:pPr>
      <w:r>
        <w:rPr>
          <w:rFonts w:ascii="Times New Roman"/>
          <w:b w:val="false"/>
          <w:i w:val="false"/>
          <w:color w:val="000000"/>
          <w:sz w:val="28"/>
        </w:rPr>
        <w:t xml:space="preserve">
      дополнить бюджетными программами 202 и 204 следующего содержания: </w:t>
      </w:r>
    </w:p>
    <w:bookmarkEnd w:id="462"/>
    <w:bookmarkStart w:name="z467" w:id="463"/>
    <w:p>
      <w:pPr>
        <w:spacing w:after="0"/>
        <w:ind w:left="0"/>
        <w:jc w:val="both"/>
      </w:pPr>
      <w:r>
        <w:rPr>
          <w:rFonts w:ascii="Times New Roman"/>
          <w:b w:val="false"/>
          <w:i w:val="false"/>
          <w:color w:val="000000"/>
          <w:sz w:val="28"/>
        </w:rPr>
        <w:t>
      "202 Кредитование областных бюджетов, бюджетов городов республиканского значения, столицы на инвестиционные проекты в агропромышленном комплексе</w:t>
      </w:r>
    </w:p>
    <w:bookmarkEnd w:id="463"/>
    <w:bookmarkStart w:name="z468" w:id="464"/>
    <w:p>
      <w:pPr>
        <w:spacing w:after="0"/>
        <w:ind w:left="0"/>
        <w:jc w:val="both"/>
      </w:pPr>
      <w:r>
        <w:rPr>
          <w:rFonts w:ascii="Times New Roman"/>
          <w:b w:val="false"/>
          <w:i w:val="false"/>
          <w:color w:val="000000"/>
          <w:sz w:val="28"/>
        </w:rPr>
        <w:t>
      204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"КазАгроФинанс" через увеличение уставного капитала акционерного общества "Аграрная кредитная корпорация" для финансирования приобретения сельскохозяйственной техники, кормозаготовительной техники и мобильных систем орошения для последующей передачи в лизинг за счет целевого трансферта из Национального фонда Республики Казахстан";</w:t>
      </w:r>
    </w:p>
    <w:bookmarkEnd w:id="464"/>
    <w:bookmarkStart w:name="z469" w:id="465"/>
    <w:p>
      <w:pPr>
        <w:spacing w:after="0"/>
        <w:ind w:left="0"/>
        <w:jc w:val="both"/>
      </w:pPr>
      <w:r>
        <w:rPr>
          <w:rFonts w:ascii="Times New Roman"/>
          <w:b w:val="false"/>
          <w:i w:val="false"/>
          <w:color w:val="000000"/>
          <w:sz w:val="28"/>
        </w:rPr>
        <w:t>
      по бюджетной программе 249 "Создание условий для развития животноводства и производства, реализации продукции животноводства":</w:t>
      </w:r>
    </w:p>
    <w:bookmarkEnd w:id="465"/>
    <w:bookmarkStart w:name="z470" w:id="466"/>
    <w:p>
      <w:pPr>
        <w:spacing w:after="0"/>
        <w:ind w:left="0"/>
        <w:jc w:val="both"/>
      </w:pPr>
      <w:r>
        <w:rPr>
          <w:rFonts w:ascii="Times New Roman"/>
          <w:b w:val="false"/>
          <w:i w:val="false"/>
          <w:color w:val="000000"/>
          <w:sz w:val="28"/>
        </w:rPr>
        <w:t xml:space="preserve">
      дополнить бюджетными подпрограммами 114, 115 и 116 следующего содержания: </w:t>
      </w:r>
    </w:p>
    <w:bookmarkEnd w:id="466"/>
    <w:bookmarkStart w:name="z471" w:id="467"/>
    <w:p>
      <w:pPr>
        <w:spacing w:after="0"/>
        <w:ind w:left="0"/>
        <w:jc w:val="both"/>
      </w:pPr>
      <w:r>
        <w:rPr>
          <w:rFonts w:ascii="Times New Roman"/>
          <w:b w:val="false"/>
          <w:i w:val="false"/>
          <w:color w:val="000000"/>
          <w:sz w:val="28"/>
        </w:rPr>
        <w:t>
      "114 Целевые текущие трансферты областным бюджетам, бюджетам городов республиканского значения, столицы на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467"/>
    <w:bookmarkStart w:name="z472" w:id="468"/>
    <w:p>
      <w:pPr>
        <w:spacing w:after="0"/>
        <w:ind w:left="0"/>
        <w:jc w:val="both"/>
      </w:pPr>
      <w:r>
        <w:rPr>
          <w:rFonts w:ascii="Times New Roman"/>
          <w:b w:val="false"/>
          <w:i w:val="false"/>
          <w:color w:val="000000"/>
          <w:sz w:val="28"/>
        </w:rPr>
        <w:t>
      115 Целевые текущие трансферты областным бюджетам на проведение противоэпизоотических мероприятий</w:t>
      </w:r>
    </w:p>
    <w:bookmarkEnd w:id="468"/>
    <w:bookmarkStart w:name="z473" w:id="469"/>
    <w:p>
      <w:pPr>
        <w:spacing w:after="0"/>
        <w:ind w:left="0"/>
        <w:jc w:val="both"/>
      </w:pPr>
      <w:r>
        <w:rPr>
          <w:rFonts w:ascii="Times New Roman"/>
          <w:b w:val="false"/>
          <w:i w:val="false"/>
          <w:color w:val="000000"/>
          <w:sz w:val="28"/>
        </w:rPr>
        <w:t>
      116 Целевые текущие трансферты Мангистауской области на обеспечение ветеринарной безопасности";</w:t>
      </w:r>
    </w:p>
    <w:bookmarkEnd w:id="469"/>
    <w:bookmarkStart w:name="z474" w:id="470"/>
    <w:p>
      <w:pPr>
        <w:spacing w:after="0"/>
        <w:ind w:left="0"/>
        <w:jc w:val="both"/>
      </w:pPr>
      <w:r>
        <w:rPr>
          <w:rFonts w:ascii="Times New Roman"/>
          <w:b w:val="false"/>
          <w:i w:val="false"/>
          <w:color w:val="000000"/>
          <w:sz w:val="28"/>
        </w:rPr>
        <w:t>
      по бюджетной программе 255 "Создание условий для развития производства, реализации продукции растениеводства":</w:t>
      </w:r>
    </w:p>
    <w:bookmarkEnd w:id="470"/>
    <w:bookmarkStart w:name="z475" w:id="471"/>
    <w:p>
      <w:pPr>
        <w:spacing w:after="0"/>
        <w:ind w:left="0"/>
        <w:jc w:val="both"/>
      </w:pPr>
      <w:r>
        <w:rPr>
          <w:rFonts w:ascii="Times New Roman"/>
          <w:b w:val="false"/>
          <w:i w:val="false"/>
          <w:color w:val="000000"/>
          <w:sz w:val="28"/>
        </w:rPr>
        <w:t xml:space="preserve">
      дополнить бюджетными подпрограммами 114 и 119 следующего содержания: </w:t>
      </w:r>
    </w:p>
    <w:bookmarkEnd w:id="471"/>
    <w:bookmarkStart w:name="z476" w:id="472"/>
    <w:p>
      <w:pPr>
        <w:spacing w:after="0"/>
        <w:ind w:left="0"/>
        <w:jc w:val="both"/>
      </w:pPr>
      <w:r>
        <w:rPr>
          <w:rFonts w:ascii="Times New Roman"/>
          <w:b w:val="false"/>
          <w:i w:val="false"/>
          <w:color w:val="000000"/>
          <w:sz w:val="28"/>
        </w:rPr>
        <w:t>
      "114 Целевые текущие трансферты областным бюджетам, бюджетам городов республиканского значения, столицы на субсидирование развития производства приоритетных культур</w:t>
      </w:r>
    </w:p>
    <w:bookmarkEnd w:id="472"/>
    <w:bookmarkStart w:name="z477" w:id="473"/>
    <w:p>
      <w:pPr>
        <w:spacing w:after="0"/>
        <w:ind w:left="0"/>
        <w:jc w:val="both"/>
      </w:pPr>
      <w:r>
        <w:rPr>
          <w:rFonts w:ascii="Times New Roman"/>
          <w:b w:val="false"/>
          <w:i w:val="false"/>
          <w:color w:val="000000"/>
          <w:sz w:val="28"/>
        </w:rPr>
        <w:t>
      119 Целевые текущие трансферты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473"/>
    <w:bookmarkStart w:name="z478" w:id="474"/>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474"/>
    <w:bookmarkStart w:name="z479" w:id="475"/>
    <w:p>
      <w:pPr>
        <w:spacing w:after="0"/>
        <w:ind w:left="0"/>
        <w:jc w:val="both"/>
      </w:pPr>
      <w:r>
        <w:rPr>
          <w:rFonts w:ascii="Times New Roman"/>
          <w:b w:val="false"/>
          <w:i w:val="false"/>
          <w:color w:val="000000"/>
          <w:sz w:val="28"/>
        </w:rPr>
        <w:t xml:space="preserve">
      дополнить бюджетными программами 089, 090 и 091 с бюджетными подпрограммами 011 и 015 следующего содержания: </w:t>
      </w:r>
    </w:p>
    <w:bookmarkEnd w:id="475"/>
    <w:bookmarkStart w:name="z480" w:id="476"/>
    <w:p>
      <w:pPr>
        <w:spacing w:after="0"/>
        <w:ind w:left="0"/>
        <w:jc w:val="both"/>
      </w:pPr>
      <w:r>
        <w:rPr>
          <w:rFonts w:ascii="Times New Roman"/>
          <w:b w:val="false"/>
          <w:i w:val="false"/>
          <w:color w:val="000000"/>
          <w:sz w:val="28"/>
        </w:rPr>
        <w:t>
      "089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476"/>
    <w:bookmarkStart w:name="z481" w:id="477"/>
    <w:p>
      <w:pPr>
        <w:spacing w:after="0"/>
        <w:ind w:left="0"/>
        <w:jc w:val="both"/>
      </w:pPr>
      <w:r>
        <w:rPr>
          <w:rFonts w:ascii="Times New Roman"/>
          <w:b w:val="false"/>
          <w:i w:val="false"/>
          <w:color w:val="000000"/>
          <w:sz w:val="28"/>
        </w:rPr>
        <w:t>
      011 За счет трансфертов из республиканского бюджета</w:t>
      </w:r>
    </w:p>
    <w:bookmarkEnd w:id="477"/>
    <w:bookmarkStart w:name="z482" w:id="478"/>
    <w:p>
      <w:pPr>
        <w:spacing w:after="0"/>
        <w:ind w:left="0"/>
        <w:jc w:val="both"/>
      </w:pPr>
      <w:r>
        <w:rPr>
          <w:rFonts w:ascii="Times New Roman"/>
          <w:b w:val="false"/>
          <w:i w:val="false"/>
          <w:color w:val="000000"/>
          <w:sz w:val="28"/>
        </w:rPr>
        <w:t>
      015 За счет средств местного бюджета</w:t>
      </w:r>
    </w:p>
    <w:bookmarkEnd w:id="478"/>
    <w:bookmarkStart w:name="z483" w:id="479"/>
    <w:p>
      <w:pPr>
        <w:spacing w:after="0"/>
        <w:ind w:left="0"/>
        <w:jc w:val="both"/>
      </w:pPr>
      <w:r>
        <w:rPr>
          <w:rFonts w:ascii="Times New Roman"/>
          <w:b w:val="false"/>
          <w:i w:val="false"/>
          <w:color w:val="000000"/>
          <w:sz w:val="28"/>
        </w:rPr>
        <w:t>
      090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479"/>
    <w:bookmarkStart w:name="z484" w:id="480"/>
    <w:p>
      <w:pPr>
        <w:spacing w:after="0"/>
        <w:ind w:left="0"/>
        <w:jc w:val="both"/>
      </w:pPr>
      <w:r>
        <w:rPr>
          <w:rFonts w:ascii="Times New Roman"/>
          <w:b w:val="false"/>
          <w:i w:val="false"/>
          <w:color w:val="000000"/>
          <w:sz w:val="28"/>
        </w:rPr>
        <w:t>
      011 За счет трансфертов из республиканского бюджета</w:t>
      </w:r>
    </w:p>
    <w:bookmarkEnd w:id="480"/>
    <w:bookmarkStart w:name="z485" w:id="481"/>
    <w:p>
      <w:pPr>
        <w:spacing w:after="0"/>
        <w:ind w:left="0"/>
        <w:jc w:val="both"/>
      </w:pPr>
      <w:r>
        <w:rPr>
          <w:rFonts w:ascii="Times New Roman"/>
          <w:b w:val="false"/>
          <w:i w:val="false"/>
          <w:color w:val="000000"/>
          <w:sz w:val="28"/>
        </w:rPr>
        <w:t>
      015 За счет средств местного бюджета</w:t>
      </w:r>
    </w:p>
    <w:bookmarkEnd w:id="481"/>
    <w:bookmarkStart w:name="z486" w:id="482"/>
    <w:p>
      <w:pPr>
        <w:spacing w:after="0"/>
        <w:ind w:left="0"/>
        <w:jc w:val="both"/>
      </w:pPr>
      <w:r>
        <w:rPr>
          <w:rFonts w:ascii="Times New Roman"/>
          <w:b w:val="false"/>
          <w:i w:val="false"/>
          <w:color w:val="000000"/>
          <w:sz w:val="28"/>
        </w:rPr>
        <w:t>
      091 Субсидирование развития производства приоритетных культур</w:t>
      </w:r>
    </w:p>
    <w:bookmarkEnd w:id="482"/>
    <w:bookmarkStart w:name="z487" w:id="483"/>
    <w:p>
      <w:pPr>
        <w:spacing w:after="0"/>
        <w:ind w:left="0"/>
        <w:jc w:val="both"/>
      </w:pPr>
      <w:r>
        <w:rPr>
          <w:rFonts w:ascii="Times New Roman"/>
          <w:b w:val="false"/>
          <w:i w:val="false"/>
          <w:color w:val="000000"/>
          <w:sz w:val="28"/>
        </w:rPr>
        <w:t>
      011 За счет трансфертов из республиканского бюджета</w:t>
      </w:r>
    </w:p>
    <w:bookmarkEnd w:id="483"/>
    <w:bookmarkStart w:name="z488" w:id="484"/>
    <w:p>
      <w:pPr>
        <w:spacing w:after="0"/>
        <w:ind w:left="0"/>
        <w:jc w:val="both"/>
      </w:pPr>
      <w:r>
        <w:rPr>
          <w:rFonts w:ascii="Times New Roman"/>
          <w:b w:val="false"/>
          <w:i w:val="false"/>
          <w:color w:val="000000"/>
          <w:sz w:val="28"/>
        </w:rPr>
        <w:t>
      015 За счет средств местного бюджета";</w:t>
      </w:r>
    </w:p>
    <w:bookmarkEnd w:id="484"/>
    <w:bookmarkStart w:name="z489" w:id="485"/>
    <w:p>
      <w:pPr>
        <w:spacing w:after="0"/>
        <w:ind w:left="0"/>
        <w:jc w:val="both"/>
      </w:pPr>
      <w:r>
        <w:rPr>
          <w:rFonts w:ascii="Times New Roman"/>
          <w:b w:val="false"/>
          <w:i w:val="false"/>
          <w:color w:val="000000"/>
          <w:sz w:val="28"/>
        </w:rPr>
        <w:t xml:space="preserve">
      дополнить бюджетной программой 092 с бюджетной подпрограммой 013 следующего содержания: </w:t>
      </w:r>
    </w:p>
    <w:bookmarkEnd w:id="485"/>
    <w:bookmarkStart w:name="z490" w:id="486"/>
    <w:p>
      <w:pPr>
        <w:spacing w:after="0"/>
        <w:ind w:left="0"/>
        <w:jc w:val="both"/>
      </w:pPr>
      <w:r>
        <w:rPr>
          <w:rFonts w:ascii="Times New Roman"/>
          <w:b w:val="false"/>
          <w:i w:val="false"/>
          <w:color w:val="000000"/>
          <w:sz w:val="28"/>
        </w:rPr>
        <w:t>
      "092 Кредитование инвестиционных проектов в агропромышленном комплексе</w:t>
      </w:r>
    </w:p>
    <w:bookmarkEnd w:id="486"/>
    <w:bookmarkStart w:name="z491" w:id="487"/>
    <w:p>
      <w:pPr>
        <w:spacing w:after="0"/>
        <w:ind w:left="0"/>
        <w:jc w:val="both"/>
      </w:pPr>
      <w:r>
        <w:rPr>
          <w:rFonts w:ascii="Times New Roman"/>
          <w:b w:val="false"/>
          <w:i w:val="false"/>
          <w:color w:val="000000"/>
          <w:sz w:val="28"/>
        </w:rPr>
        <w:t>
      013 За счет кредитов из республиканского бюджета";</w:t>
      </w:r>
    </w:p>
    <w:bookmarkEnd w:id="487"/>
    <w:bookmarkStart w:name="z492" w:id="488"/>
    <w:p>
      <w:pPr>
        <w:spacing w:after="0"/>
        <w:ind w:left="0"/>
        <w:jc w:val="both"/>
      </w:pPr>
      <w:r>
        <w:rPr>
          <w:rFonts w:ascii="Times New Roman"/>
          <w:b w:val="false"/>
          <w:i w:val="false"/>
          <w:color w:val="000000"/>
          <w:sz w:val="28"/>
        </w:rPr>
        <w:t>
      по администраторам бюджетных программ 326 "Управление предпринимательства и инвестиций города республиканского значения, столицы", 334 "Управление по инвестициям и развитию предпринимательства города республиканского значения, столицы" и 349 "Управление сельского хозяйства и ветеринарии города республиканского значения, столицы":</w:t>
      </w:r>
    </w:p>
    <w:bookmarkEnd w:id="488"/>
    <w:bookmarkStart w:name="z493" w:id="489"/>
    <w:p>
      <w:pPr>
        <w:spacing w:after="0"/>
        <w:ind w:left="0"/>
        <w:jc w:val="both"/>
      </w:pPr>
      <w:r>
        <w:rPr>
          <w:rFonts w:ascii="Times New Roman"/>
          <w:b w:val="false"/>
          <w:i w:val="false"/>
          <w:color w:val="000000"/>
          <w:sz w:val="28"/>
        </w:rPr>
        <w:t xml:space="preserve">
      дополнить бюджетной программой 090 с бюджетными подпрограммами 011 и 015 следующего содержания: </w:t>
      </w:r>
    </w:p>
    <w:bookmarkEnd w:id="489"/>
    <w:bookmarkStart w:name="z494" w:id="490"/>
    <w:p>
      <w:pPr>
        <w:spacing w:after="0"/>
        <w:ind w:left="0"/>
        <w:jc w:val="both"/>
      </w:pPr>
      <w:r>
        <w:rPr>
          <w:rFonts w:ascii="Times New Roman"/>
          <w:b w:val="false"/>
          <w:i w:val="false"/>
          <w:color w:val="000000"/>
          <w:sz w:val="28"/>
        </w:rPr>
        <w:t>
      "090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490"/>
    <w:bookmarkStart w:name="z495" w:id="491"/>
    <w:p>
      <w:pPr>
        <w:spacing w:after="0"/>
        <w:ind w:left="0"/>
        <w:jc w:val="both"/>
      </w:pPr>
      <w:r>
        <w:rPr>
          <w:rFonts w:ascii="Times New Roman"/>
          <w:b w:val="false"/>
          <w:i w:val="false"/>
          <w:color w:val="000000"/>
          <w:sz w:val="28"/>
        </w:rPr>
        <w:t>
      011 За счет трансфертов из республиканского бюджета</w:t>
      </w:r>
    </w:p>
    <w:bookmarkEnd w:id="491"/>
    <w:bookmarkStart w:name="z496" w:id="492"/>
    <w:p>
      <w:pPr>
        <w:spacing w:after="0"/>
        <w:ind w:left="0"/>
        <w:jc w:val="both"/>
      </w:pPr>
      <w:r>
        <w:rPr>
          <w:rFonts w:ascii="Times New Roman"/>
          <w:b w:val="false"/>
          <w:i w:val="false"/>
          <w:color w:val="000000"/>
          <w:sz w:val="28"/>
        </w:rPr>
        <w:t>
      015 За счет средств местного бюджета";</w:t>
      </w:r>
    </w:p>
    <w:bookmarkEnd w:id="492"/>
    <w:bookmarkStart w:name="z497" w:id="493"/>
    <w:p>
      <w:pPr>
        <w:spacing w:after="0"/>
        <w:ind w:left="0"/>
        <w:jc w:val="both"/>
      </w:pPr>
      <w:r>
        <w:rPr>
          <w:rFonts w:ascii="Times New Roman"/>
          <w:b w:val="false"/>
          <w:i w:val="false"/>
          <w:color w:val="000000"/>
          <w:sz w:val="28"/>
        </w:rPr>
        <w:t xml:space="preserve">
      дополнить бюджетной программой 092 с бюджетной подпрограммой 013 следующего содержания: </w:t>
      </w:r>
    </w:p>
    <w:bookmarkEnd w:id="493"/>
    <w:bookmarkStart w:name="z498" w:id="494"/>
    <w:p>
      <w:pPr>
        <w:spacing w:after="0"/>
        <w:ind w:left="0"/>
        <w:jc w:val="both"/>
      </w:pPr>
      <w:r>
        <w:rPr>
          <w:rFonts w:ascii="Times New Roman"/>
          <w:b w:val="false"/>
          <w:i w:val="false"/>
          <w:color w:val="000000"/>
          <w:sz w:val="28"/>
        </w:rPr>
        <w:t>
      "092 Кредитование инвестиционных проектов в агропромышленном комплексе</w:t>
      </w:r>
    </w:p>
    <w:bookmarkEnd w:id="494"/>
    <w:bookmarkStart w:name="z499" w:id="495"/>
    <w:p>
      <w:pPr>
        <w:spacing w:after="0"/>
        <w:ind w:left="0"/>
        <w:jc w:val="both"/>
      </w:pPr>
      <w:r>
        <w:rPr>
          <w:rFonts w:ascii="Times New Roman"/>
          <w:b w:val="false"/>
          <w:i w:val="false"/>
          <w:color w:val="000000"/>
          <w:sz w:val="28"/>
        </w:rPr>
        <w:t>
      013 За счет кредитов из республиканского бюджета";</w:t>
      </w:r>
    </w:p>
    <w:bookmarkEnd w:id="495"/>
    <w:bookmarkStart w:name="z500" w:id="496"/>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496"/>
    <w:bookmarkStart w:name="z501" w:id="497"/>
    <w:p>
      <w:pPr>
        <w:spacing w:after="0"/>
        <w:ind w:left="0"/>
        <w:jc w:val="both"/>
      </w:pPr>
      <w:r>
        <w:rPr>
          <w:rFonts w:ascii="Times New Roman"/>
          <w:b w:val="false"/>
          <w:i w:val="false"/>
          <w:color w:val="000000"/>
          <w:sz w:val="28"/>
        </w:rPr>
        <w:t xml:space="preserve">
      дополнить бюджетными программами 089 и 090 с бюджетными подпрограммами 011 и 015 следующего содержания: </w:t>
      </w:r>
    </w:p>
    <w:bookmarkEnd w:id="497"/>
    <w:bookmarkStart w:name="z502" w:id="498"/>
    <w:p>
      <w:pPr>
        <w:spacing w:after="0"/>
        <w:ind w:left="0"/>
        <w:jc w:val="both"/>
      </w:pPr>
      <w:r>
        <w:rPr>
          <w:rFonts w:ascii="Times New Roman"/>
          <w:b w:val="false"/>
          <w:i w:val="false"/>
          <w:color w:val="000000"/>
          <w:sz w:val="28"/>
        </w:rPr>
        <w:t>
      "089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498"/>
    <w:bookmarkStart w:name="z503" w:id="499"/>
    <w:p>
      <w:pPr>
        <w:spacing w:after="0"/>
        <w:ind w:left="0"/>
        <w:jc w:val="both"/>
      </w:pPr>
      <w:r>
        <w:rPr>
          <w:rFonts w:ascii="Times New Roman"/>
          <w:b w:val="false"/>
          <w:i w:val="false"/>
          <w:color w:val="000000"/>
          <w:sz w:val="28"/>
        </w:rPr>
        <w:t>
      011 За счет трансфертов из республиканского бюджета</w:t>
      </w:r>
    </w:p>
    <w:bookmarkEnd w:id="499"/>
    <w:bookmarkStart w:name="z504" w:id="500"/>
    <w:p>
      <w:pPr>
        <w:spacing w:after="0"/>
        <w:ind w:left="0"/>
        <w:jc w:val="both"/>
      </w:pPr>
      <w:r>
        <w:rPr>
          <w:rFonts w:ascii="Times New Roman"/>
          <w:b w:val="false"/>
          <w:i w:val="false"/>
          <w:color w:val="000000"/>
          <w:sz w:val="28"/>
        </w:rPr>
        <w:t>
      015 За счет средств местного бюджета</w:t>
      </w:r>
    </w:p>
    <w:bookmarkEnd w:id="500"/>
    <w:bookmarkStart w:name="z505" w:id="501"/>
    <w:p>
      <w:pPr>
        <w:spacing w:after="0"/>
        <w:ind w:left="0"/>
        <w:jc w:val="both"/>
      </w:pPr>
      <w:r>
        <w:rPr>
          <w:rFonts w:ascii="Times New Roman"/>
          <w:b w:val="false"/>
          <w:i w:val="false"/>
          <w:color w:val="000000"/>
          <w:sz w:val="28"/>
        </w:rPr>
        <w:t>
      090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501"/>
    <w:bookmarkStart w:name="z506" w:id="502"/>
    <w:p>
      <w:pPr>
        <w:spacing w:after="0"/>
        <w:ind w:left="0"/>
        <w:jc w:val="both"/>
      </w:pPr>
      <w:r>
        <w:rPr>
          <w:rFonts w:ascii="Times New Roman"/>
          <w:b w:val="false"/>
          <w:i w:val="false"/>
          <w:color w:val="000000"/>
          <w:sz w:val="28"/>
        </w:rPr>
        <w:t>
      011 За счет трансфертов из республиканского бюджета</w:t>
      </w:r>
    </w:p>
    <w:bookmarkEnd w:id="502"/>
    <w:bookmarkStart w:name="z507" w:id="503"/>
    <w:p>
      <w:pPr>
        <w:spacing w:after="0"/>
        <w:ind w:left="0"/>
        <w:jc w:val="both"/>
      </w:pPr>
      <w:r>
        <w:rPr>
          <w:rFonts w:ascii="Times New Roman"/>
          <w:b w:val="false"/>
          <w:i w:val="false"/>
          <w:color w:val="000000"/>
          <w:sz w:val="28"/>
        </w:rPr>
        <w:t>
      015 За счет средств местного бюджета";</w:t>
      </w:r>
    </w:p>
    <w:bookmarkEnd w:id="503"/>
    <w:bookmarkStart w:name="z508" w:id="504"/>
    <w:p>
      <w:pPr>
        <w:spacing w:after="0"/>
        <w:ind w:left="0"/>
        <w:jc w:val="both"/>
      </w:pPr>
      <w:r>
        <w:rPr>
          <w:rFonts w:ascii="Times New Roman"/>
          <w:b w:val="false"/>
          <w:i w:val="false"/>
          <w:color w:val="000000"/>
          <w:sz w:val="28"/>
        </w:rPr>
        <w:t xml:space="preserve">
      дополнить бюджетной программой 092 с бюджетной подпрограммой 013 следующего содержания: </w:t>
      </w:r>
    </w:p>
    <w:bookmarkEnd w:id="504"/>
    <w:bookmarkStart w:name="z509" w:id="505"/>
    <w:p>
      <w:pPr>
        <w:spacing w:after="0"/>
        <w:ind w:left="0"/>
        <w:jc w:val="both"/>
      </w:pPr>
      <w:r>
        <w:rPr>
          <w:rFonts w:ascii="Times New Roman"/>
          <w:b w:val="false"/>
          <w:i w:val="false"/>
          <w:color w:val="000000"/>
          <w:sz w:val="28"/>
        </w:rPr>
        <w:t>
      "092 Кредитование инвестиционных проектов в агропромышленном комплексе</w:t>
      </w:r>
    </w:p>
    <w:bookmarkEnd w:id="505"/>
    <w:bookmarkStart w:name="z510" w:id="506"/>
    <w:p>
      <w:pPr>
        <w:spacing w:after="0"/>
        <w:ind w:left="0"/>
        <w:jc w:val="both"/>
      </w:pPr>
      <w:r>
        <w:rPr>
          <w:rFonts w:ascii="Times New Roman"/>
          <w:b w:val="false"/>
          <w:i w:val="false"/>
          <w:color w:val="000000"/>
          <w:sz w:val="28"/>
        </w:rPr>
        <w:t>
      013 За счет кредитов из республиканского бюджета";</w:t>
      </w:r>
    </w:p>
    <w:bookmarkEnd w:id="506"/>
    <w:bookmarkStart w:name="z511" w:id="507"/>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020 с бюджетными подпрограммами 005, 011 и 015 следующего содержания:</w:t>
      </w:r>
    </w:p>
    <w:bookmarkEnd w:id="507"/>
    <w:bookmarkStart w:name="z512" w:id="508"/>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08"/>
    <w:bookmarkStart w:name="z513" w:id="509"/>
    <w:p>
      <w:pPr>
        <w:spacing w:after="0"/>
        <w:ind w:left="0"/>
        <w:jc w:val="both"/>
      </w:pPr>
      <w:r>
        <w:rPr>
          <w:rFonts w:ascii="Times New Roman"/>
          <w:b w:val="false"/>
          <w:i w:val="false"/>
          <w:color w:val="000000"/>
          <w:sz w:val="28"/>
        </w:rPr>
        <w:t>
      020 Развитие объектов сельского хозяйства</w:t>
      </w:r>
    </w:p>
    <w:bookmarkEnd w:id="509"/>
    <w:bookmarkStart w:name="z514" w:id="510"/>
    <w:p>
      <w:pPr>
        <w:spacing w:after="0"/>
        <w:ind w:left="0"/>
        <w:jc w:val="both"/>
      </w:pPr>
      <w:r>
        <w:rPr>
          <w:rFonts w:ascii="Times New Roman"/>
          <w:b w:val="false"/>
          <w:i w:val="false"/>
          <w:color w:val="000000"/>
          <w:sz w:val="28"/>
        </w:rPr>
        <w:t>
      005 За счет внутренних займов</w:t>
      </w:r>
    </w:p>
    <w:bookmarkEnd w:id="510"/>
    <w:bookmarkStart w:name="z515" w:id="511"/>
    <w:p>
      <w:pPr>
        <w:spacing w:after="0"/>
        <w:ind w:left="0"/>
        <w:jc w:val="both"/>
      </w:pPr>
      <w:r>
        <w:rPr>
          <w:rFonts w:ascii="Times New Roman"/>
          <w:b w:val="false"/>
          <w:i w:val="false"/>
          <w:color w:val="000000"/>
          <w:sz w:val="28"/>
        </w:rPr>
        <w:t>
      011 За счет трансфертов из республиканского бюджета</w:t>
      </w:r>
    </w:p>
    <w:bookmarkEnd w:id="511"/>
    <w:bookmarkStart w:name="z516" w:id="512"/>
    <w:p>
      <w:pPr>
        <w:spacing w:after="0"/>
        <w:ind w:left="0"/>
        <w:jc w:val="both"/>
      </w:pPr>
      <w:r>
        <w:rPr>
          <w:rFonts w:ascii="Times New Roman"/>
          <w:b w:val="false"/>
          <w:i w:val="false"/>
          <w:color w:val="000000"/>
          <w:sz w:val="28"/>
        </w:rPr>
        <w:t>
      015 За счет средств местного бюджета";</w:t>
      </w:r>
    </w:p>
    <w:bookmarkEnd w:id="512"/>
    <w:bookmarkStart w:name="z517" w:id="513"/>
    <w:p>
      <w:pPr>
        <w:spacing w:after="0"/>
        <w:ind w:left="0"/>
        <w:jc w:val="both"/>
      </w:pPr>
      <w:r>
        <w:rPr>
          <w:rFonts w:ascii="Times New Roman"/>
          <w:b w:val="false"/>
          <w:i w:val="false"/>
          <w:color w:val="000000"/>
          <w:sz w:val="28"/>
        </w:rPr>
        <w:t>
      в функциональной подгруппе 2 "Водное хозяйство":</w:t>
      </w:r>
    </w:p>
    <w:bookmarkEnd w:id="513"/>
    <w:bookmarkStart w:name="z518" w:id="514"/>
    <w:p>
      <w:pPr>
        <w:spacing w:after="0"/>
        <w:ind w:left="0"/>
        <w:jc w:val="both"/>
      </w:pPr>
      <w:r>
        <w:rPr>
          <w:rFonts w:ascii="Times New Roman"/>
          <w:b w:val="false"/>
          <w:i w:val="false"/>
          <w:color w:val="000000"/>
          <w:sz w:val="28"/>
        </w:rPr>
        <w:t>
      по администратору бюджетных программ 207 "Министерство экологии и природных ресурсов Республики Казахстан":</w:t>
      </w:r>
    </w:p>
    <w:bookmarkEnd w:id="514"/>
    <w:bookmarkStart w:name="z519" w:id="515"/>
    <w:p>
      <w:pPr>
        <w:spacing w:after="0"/>
        <w:ind w:left="0"/>
        <w:jc w:val="both"/>
      </w:pPr>
      <w:r>
        <w:rPr>
          <w:rFonts w:ascii="Times New Roman"/>
          <w:b w:val="false"/>
          <w:i w:val="false"/>
          <w:color w:val="000000"/>
          <w:sz w:val="28"/>
        </w:rPr>
        <w:t>
      по бюджетной программе 254 "Эффективное управление водными ресурсами":</w:t>
      </w:r>
    </w:p>
    <w:bookmarkEnd w:id="515"/>
    <w:bookmarkStart w:name="z520" w:id="516"/>
    <w:p>
      <w:pPr>
        <w:spacing w:after="0"/>
        <w:ind w:left="0"/>
        <w:jc w:val="both"/>
      </w:pPr>
      <w:r>
        <w:rPr>
          <w:rFonts w:ascii="Times New Roman"/>
          <w:b w:val="false"/>
          <w:i w:val="false"/>
          <w:color w:val="000000"/>
          <w:sz w:val="28"/>
        </w:rPr>
        <w:t xml:space="preserve">
      дополнить бюджетными подпрограммами 119, 120, 121 и 122 следующего содержания: </w:t>
      </w:r>
    </w:p>
    <w:bookmarkEnd w:id="516"/>
    <w:bookmarkStart w:name="z521" w:id="517"/>
    <w:p>
      <w:pPr>
        <w:spacing w:after="0"/>
        <w:ind w:left="0"/>
        <w:jc w:val="both"/>
      </w:pPr>
      <w:r>
        <w:rPr>
          <w:rFonts w:ascii="Times New Roman"/>
          <w:b w:val="false"/>
          <w:i w:val="false"/>
          <w:color w:val="000000"/>
          <w:sz w:val="28"/>
        </w:rPr>
        <w:t>
      "119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bookmarkEnd w:id="517"/>
    <w:bookmarkStart w:name="z522" w:id="518"/>
    <w:p>
      <w:pPr>
        <w:spacing w:after="0"/>
        <w:ind w:left="0"/>
        <w:jc w:val="both"/>
      </w:pPr>
      <w:r>
        <w:rPr>
          <w:rFonts w:ascii="Times New Roman"/>
          <w:b w:val="false"/>
          <w:i w:val="false"/>
          <w:color w:val="000000"/>
          <w:sz w:val="28"/>
        </w:rPr>
        <w:t>
      120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bookmarkEnd w:id="518"/>
    <w:bookmarkStart w:name="z523" w:id="519"/>
    <w:p>
      <w:pPr>
        <w:spacing w:after="0"/>
        <w:ind w:left="0"/>
        <w:jc w:val="both"/>
      </w:pPr>
      <w:r>
        <w:rPr>
          <w:rFonts w:ascii="Times New Roman"/>
          <w:b w:val="false"/>
          <w:i w:val="false"/>
          <w:color w:val="000000"/>
          <w:sz w:val="28"/>
        </w:rPr>
        <w:t>
      121 Капитальный ремонт и восстановление особо аварийных участков межхозяйственных каналов и гидромелиоративных сооружений</w:t>
      </w:r>
    </w:p>
    <w:bookmarkEnd w:id="519"/>
    <w:bookmarkStart w:name="z524" w:id="520"/>
    <w:p>
      <w:pPr>
        <w:spacing w:after="0"/>
        <w:ind w:left="0"/>
        <w:jc w:val="both"/>
      </w:pPr>
      <w:r>
        <w:rPr>
          <w:rFonts w:ascii="Times New Roman"/>
          <w:b w:val="false"/>
          <w:i w:val="false"/>
          <w:color w:val="000000"/>
          <w:sz w:val="28"/>
        </w:rPr>
        <w:t>
      122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bookmarkEnd w:id="520"/>
    <w:bookmarkStart w:name="z525" w:id="521"/>
    <w:p>
      <w:pPr>
        <w:spacing w:after="0"/>
        <w:ind w:left="0"/>
        <w:jc w:val="both"/>
      </w:pPr>
      <w:r>
        <w:rPr>
          <w:rFonts w:ascii="Times New Roman"/>
          <w:b w:val="false"/>
          <w:i w:val="false"/>
          <w:color w:val="000000"/>
          <w:sz w:val="28"/>
        </w:rPr>
        <w:t>
      дополнить администратором бюджетных программ 279 с бюджетной программой 062 с бюджетной подпрограммой 032 следующего содержания:</w:t>
      </w:r>
    </w:p>
    <w:bookmarkEnd w:id="521"/>
    <w:bookmarkStart w:name="z526" w:id="522"/>
    <w:p>
      <w:pPr>
        <w:spacing w:after="0"/>
        <w:ind w:left="0"/>
        <w:jc w:val="both"/>
      </w:pPr>
      <w:r>
        <w:rPr>
          <w:rFonts w:ascii="Times New Roman"/>
          <w:b w:val="false"/>
          <w:i w:val="false"/>
          <w:color w:val="000000"/>
          <w:sz w:val="28"/>
        </w:rPr>
        <w:t>
      "279 Управление энергетики и жилищно-коммунального хозяйства области</w:t>
      </w:r>
    </w:p>
    <w:bookmarkEnd w:id="522"/>
    <w:bookmarkStart w:name="z527" w:id="523"/>
    <w:p>
      <w:pPr>
        <w:spacing w:after="0"/>
        <w:ind w:left="0"/>
        <w:jc w:val="both"/>
      </w:pPr>
      <w:r>
        <w:rPr>
          <w:rFonts w:ascii="Times New Roman"/>
          <w:b w:val="false"/>
          <w:i w:val="false"/>
          <w:color w:val="000000"/>
          <w:sz w:val="28"/>
        </w:rPr>
        <w:t>
      062 Развитие систем водоснабжения и водоотведения за пределами населенных пунктов</w:t>
      </w:r>
    </w:p>
    <w:bookmarkEnd w:id="523"/>
    <w:bookmarkStart w:name="z528" w:id="52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24"/>
    <w:bookmarkStart w:name="z529" w:id="525"/>
    <w:p>
      <w:pPr>
        <w:spacing w:after="0"/>
        <w:ind w:left="0"/>
        <w:jc w:val="both"/>
      </w:pPr>
      <w:r>
        <w:rPr>
          <w:rFonts w:ascii="Times New Roman"/>
          <w:b w:val="false"/>
          <w:i w:val="false"/>
          <w:color w:val="000000"/>
          <w:sz w:val="28"/>
        </w:rPr>
        <w:t>
      в функциональной подгруппе 3 "Лесное хозяйство":</w:t>
      </w:r>
    </w:p>
    <w:bookmarkEnd w:id="525"/>
    <w:bookmarkStart w:name="z530" w:id="526"/>
    <w:p>
      <w:pPr>
        <w:spacing w:after="0"/>
        <w:ind w:left="0"/>
        <w:jc w:val="both"/>
      </w:pPr>
      <w:r>
        <w:rPr>
          <w:rFonts w:ascii="Times New Roman"/>
          <w:b w:val="false"/>
          <w:i w:val="false"/>
          <w:color w:val="000000"/>
          <w:sz w:val="28"/>
        </w:rPr>
        <w:t>
      по администратору бюджетных программ 207 "Министерство экологии и природных ресурсов Республики Казахстан":</w:t>
      </w:r>
    </w:p>
    <w:bookmarkEnd w:id="526"/>
    <w:bookmarkStart w:name="z531" w:id="527"/>
    <w:p>
      <w:pPr>
        <w:spacing w:after="0"/>
        <w:ind w:left="0"/>
        <w:jc w:val="both"/>
      </w:pPr>
      <w:r>
        <w:rPr>
          <w:rFonts w:ascii="Times New Roman"/>
          <w:b w:val="false"/>
          <w:i w:val="false"/>
          <w:color w:val="000000"/>
          <w:sz w:val="28"/>
        </w:rPr>
        <w:t>
      по бюджетной программе 256 "Управление, обеспечение сохранения и развития лесных ресурсов и животного мира":</w:t>
      </w:r>
    </w:p>
    <w:bookmarkEnd w:id="527"/>
    <w:bookmarkStart w:name="z532" w:id="528"/>
    <w:p>
      <w:pPr>
        <w:spacing w:after="0"/>
        <w:ind w:left="0"/>
        <w:jc w:val="both"/>
      </w:pPr>
      <w:r>
        <w:rPr>
          <w:rFonts w:ascii="Times New Roman"/>
          <w:b w:val="false"/>
          <w:i w:val="false"/>
          <w:color w:val="000000"/>
          <w:sz w:val="28"/>
        </w:rPr>
        <w:t xml:space="preserve">
      дополнить бюджетной подпрограммой 116 следующего содержания: </w:t>
      </w:r>
    </w:p>
    <w:bookmarkEnd w:id="528"/>
    <w:bookmarkStart w:name="z533" w:id="529"/>
    <w:p>
      <w:pPr>
        <w:spacing w:after="0"/>
        <w:ind w:left="0"/>
        <w:jc w:val="both"/>
      </w:pPr>
      <w:r>
        <w:rPr>
          <w:rFonts w:ascii="Times New Roman"/>
          <w:b w:val="false"/>
          <w:i w:val="false"/>
          <w:color w:val="000000"/>
          <w:sz w:val="28"/>
        </w:rPr>
        <w:t>
      "116 Целевые текущие трансферты областным бюджетам на повышение заработной платы работников природоохранных и специальных учреждений";</w:t>
      </w:r>
    </w:p>
    <w:bookmarkEnd w:id="529"/>
    <w:bookmarkStart w:name="z534" w:id="530"/>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035 с бюджетными подпрограммами 011 и 015 следующего содержания:</w:t>
      </w:r>
    </w:p>
    <w:bookmarkEnd w:id="530"/>
    <w:bookmarkStart w:name="z535" w:id="531"/>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31"/>
    <w:bookmarkStart w:name="z536" w:id="532"/>
    <w:p>
      <w:pPr>
        <w:spacing w:after="0"/>
        <w:ind w:left="0"/>
        <w:jc w:val="both"/>
      </w:pPr>
      <w:r>
        <w:rPr>
          <w:rFonts w:ascii="Times New Roman"/>
          <w:b w:val="false"/>
          <w:i w:val="false"/>
          <w:color w:val="000000"/>
          <w:sz w:val="28"/>
        </w:rPr>
        <w:t>
      035 Развитие объектов лесного хозяйства</w:t>
      </w:r>
    </w:p>
    <w:bookmarkEnd w:id="532"/>
    <w:bookmarkStart w:name="z537" w:id="533"/>
    <w:p>
      <w:pPr>
        <w:spacing w:after="0"/>
        <w:ind w:left="0"/>
        <w:jc w:val="both"/>
      </w:pPr>
      <w:r>
        <w:rPr>
          <w:rFonts w:ascii="Times New Roman"/>
          <w:b w:val="false"/>
          <w:i w:val="false"/>
          <w:color w:val="000000"/>
          <w:sz w:val="28"/>
        </w:rPr>
        <w:t>
      011 За счет трансфертов из республиканского бюджета</w:t>
      </w:r>
    </w:p>
    <w:bookmarkEnd w:id="533"/>
    <w:bookmarkStart w:name="z538" w:id="534"/>
    <w:p>
      <w:pPr>
        <w:spacing w:after="0"/>
        <w:ind w:left="0"/>
        <w:jc w:val="both"/>
      </w:pPr>
      <w:r>
        <w:rPr>
          <w:rFonts w:ascii="Times New Roman"/>
          <w:b w:val="false"/>
          <w:i w:val="false"/>
          <w:color w:val="000000"/>
          <w:sz w:val="28"/>
        </w:rPr>
        <w:t>
      015 За счет средств местного бюджета";</w:t>
      </w:r>
    </w:p>
    <w:bookmarkEnd w:id="534"/>
    <w:bookmarkStart w:name="z539" w:id="535"/>
    <w:p>
      <w:pPr>
        <w:spacing w:after="0"/>
        <w:ind w:left="0"/>
        <w:jc w:val="both"/>
      </w:pPr>
      <w:r>
        <w:rPr>
          <w:rFonts w:ascii="Times New Roman"/>
          <w:b w:val="false"/>
          <w:i w:val="false"/>
          <w:color w:val="000000"/>
          <w:sz w:val="28"/>
        </w:rPr>
        <w:t>
      в функциональной подгруппе 4 "Рыбное хозяйство":</w:t>
      </w:r>
    </w:p>
    <w:bookmarkEnd w:id="535"/>
    <w:bookmarkStart w:name="z540" w:id="536"/>
    <w:p>
      <w:pPr>
        <w:spacing w:after="0"/>
        <w:ind w:left="0"/>
        <w:jc w:val="both"/>
      </w:pPr>
      <w:r>
        <w:rPr>
          <w:rFonts w:ascii="Times New Roman"/>
          <w:b w:val="false"/>
          <w:i w:val="false"/>
          <w:color w:val="000000"/>
          <w:sz w:val="28"/>
        </w:rPr>
        <w:t>
      по администраторам бюджетных программ 254 "Управление природных ресурсов и регулирования природопользования области", 700 "Управление недропользования, окружающей среды и водных ресурсов области" и 742 "Управление рыбного хозяйства области":</w:t>
      </w:r>
    </w:p>
    <w:bookmarkEnd w:id="536"/>
    <w:bookmarkStart w:name="z541" w:id="537"/>
    <w:p>
      <w:pPr>
        <w:spacing w:after="0"/>
        <w:ind w:left="0"/>
        <w:jc w:val="both"/>
      </w:pPr>
      <w:r>
        <w:rPr>
          <w:rFonts w:ascii="Times New Roman"/>
          <w:b w:val="false"/>
          <w:i w:val="false"/>
          <w:color w:val="000000"/>
          <w:sz w:val="28"/>
        </w:rPr>
        <w:t>
      дополнить бюджетной программой 024 с бюджетной подпрограммой 013 следующего содержания:</w:t>
      </w:r>
    </w:p>
    <w:bookmarkEnd w:id="537"/>
    <w:bookmarkStart w:name="z542" w:id="538"/>
    <w:p>
      <w:pPr>
        <w:spacing w:after="0"/>
        <w:ind w:left="0"/>
        <w:jc w:val="both"/>
      </w:pPr>
      <w:r>
        <w:rPr>
          <w:rFonts w:ascii="Times New Roman"/>
          <w:b w:val="false"/>
          <w:i w:val="false"/>
          <w:color w:val="000000"/>
          <w:sz w:val="28"/>
        </w:rPr>
        <w:t>
      "024 Кредитование на реализацию инвестиционных проектов в сфере рыбного хозяйства через поверенного агента</w:t>
      </w:r>
    </w:p>
    <w:bookmarkEnd w:id="538"/>
    <w:bookmarkStart w:name="z543" w:id="539"/>
    <w:p>
      <w:pPr>
        <w:spacing w:after="0"/>
        <w:ind w:left="0"/>
        <w:jc w:val="both"/>
      </w:pPr>
      <w:r>
        <w:rPr>
          <w:rFonts w:ascii="Times New Roman"/>
          <w:b w:val="false"/>
          <w:i w:val="false"/>
          <w:color w:val="000000"/>
          <w:sz w:val="28"/>
        </w:rPr>
        <w:t>
      013 За счет кредитов из республиканского бюджета";</w:t>
      </w:r>
    </w:p>
    <w:bookmarkEnd w:id="539"/>
    <w:bookmarkStart w:name="z544" w:id="540"/>
    <w:p>
      <w:pPr>
        <w:spacing w:after="0"/>
        <w:ind w:left="0"/>
        <w:jc w:val="both"/>
      </w:pPr>
      <w:r>
        <w:rPr>
          <w:rFonts w:ascii="Times New Roman"/>
          <w:b w:val="false"/>
          <w:i w:val="false"/>
          <w:color w:val="000000"/>
          <w:sz w:val="28"/>
        </w:rPr>
        <w:t>
      в функциональной подгруппе 5 "Охрана окружающей среды":</w:t>
      </w:r>
    </w:p>
    <w:bookmarkEnd w:id="540"/>
    <w:bookmarkStart w:name="z545" w:id="541"/>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022 с бюджетными подпрограммами 005, 011, 015 и 032 следующего содержания:</w:t>
      </w:r>
    </w:p>
    <w:bookmarkEnd w:id="541"/>
    <w:bookmarkStart w:name="z546" w:id="542"/>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42"/>
    <w:bookmarkStart w:name="z547" w:id="543"/>
    <w:p>
      <w:pPr>
        <w:spacing w:after="0"/>
        <w:ind w:left="0"/>
        <w:jc w:val="both"/>
      </w:pPr>
      <w:r>
        <w:rPr>
          <w:rFonts w:ascii="Times New Roman"/>
          <w:b w:val="false"/>
          <w:i w:val="false"/>
          <w:color w:val="000000"/>
          <w:sz w:val="28"/>
        </w:rPr>
        <w:t>
      022 Развитие объектов охраны окружающей среды</w:t>
      </w:r>
    </w:p>
    <w:bookmarkEnd w:id="543"/>
    <w:bookmarkStart w:name="z548" w:id="544"/>
    <w:p>
      <w:pPr>
        <w:spacing w:after="0"/>
        <w:ind w:left="0"/>
        <w:jc w:val="both"/>
      </w:pPr>
      <w:r>
        <w:rPr>
          <w:rFonts w:ascii="Times New Roman"/>
          <w:b w:val="false"/>
          <w:i w:val="false"/>
          <w:color w:val="000000"/>
          <w:sz w:val="28"/>
        </w:rPr>
        <w:t>
      005 За счет внутренних займов</w:t>
      </w:r>
    </w:p>
    <w:bookmarkEnd w:id="544"/>
    <w:bookmarkStart w:name="z549" w:id="545"/>
    <w:p>
      <w:pPr>
        <w:spacing w:after="0"/>
        <w:ind w:left="0"/>
        <w:jc w:val="both"/>
      </w:pPr>
      <w:r>
        <w:rPr>
          <w:rFonts w:ascii="Times New Roman"/>
          <w:b w:val="false"/>
          <w:i w:val="false"/>
          <w:color w:val="000000"/>
          <w:sz w:val="28"/>
        </w:rPr>
        <w:t>
      011 За счет трансфертов из республиканского бюджета</w:t>
      </w:r>
    </w:p>
    <w:bookmarkEnd w:id="545"/>
    <w:bookmarkStart w:name="z550" w:id="546"/>
    <w:p>
      <w:pPr>
        <w:spacing w:after="0"/>
        <w:ind w:left="0"/>
        <w:jc w:val="both"/>
      </w:pPr>
      <w:r>
        <w:rPr>
          <w:rFonts w:ascii="Times New Roman"/>
          <w:b w:val="false"/>
          <w:i w:val="false"/>
          <w:color w:val="000000"/>
          <w:sz w:val="28"/>
        </w:rPr>
        <w:t>
      015 За счет средств местного бюджета</w:t>
      </w:r>
    </w:p>
    <w:bookmarkEnd w:id="546"/>
    <w:bookmarkStart w:name="z551" w:id="54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47"/>
    <w:bookmarkStart w:name="z552" w:id="548"/>
    <w:p>
      <w:pPr>
        <w:spacing w:after="0"/>
        <w:ind w:left="0"/>
        <w:jc w:val="both"/>
      </w:pPr>
      <w:r>
        <w:rPr>
          <w:rFonts w:ascii="Times New Roman"/>
          <w:b w:val="false"/>
          <w:i w:val="false"/>
          <w:color w:val="000000"/>
          <w:sz w:val="28"/>
        </w:rPr>
        <w:t>
      в функциональной подгруппе 6 "Земельные отношения":</w:t>
      </w:r>
    </w:p>
    <w:bookmarkEnd w:id="548"/>
    <w:bookmarkStart w:name="z553" w:id="549"/>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549"/>
    <w:bookmarkStart w:name="z554" w:id="550"/>
    <w:p>
      <w:pPr>
        <w:spacing w:after="0"/>
        <w:ind w:left="0"/>
        <w:jc w:val="both"/>
      </w:pPr>
      <w:r>
        <w:rPr>
          <w:rFonts w:ascii="Times New Roman"/>
          <w:b w:val="false"/>
          <w:i w:val="false"/>
          <w:color w:val="000000"/>
          <w:sz w:val="28"/>
        </w:rPr>
        <w:t>
      по бюджетной программе 007 "Повышение уровня государственного геодезического и картографического обеспечения страны":</w:t>
      </w:r>
    </w:p>
    <w:bookmarkEnd w:id="550"/>
    <w:bookmarkStart w:name="z555" w:id="551"/>
    <w:p>
      <w:pPr>
        <w:spacing w:after="0"/>
        <w:ind w:left="0"/>
        <w:jc w:val="both"/>
      </w:pPr>
      <w:r>
        <w:rPr>
          <w:rFonts w:ascii="Times New Roman"/>
          <w:b w:val="false"/>
          <w:i w:val="false"/>
          <w:color w:val="000000"/>
          <w:sz w:val="28"/>
        </w:rPr>
        <w:t xml:space="preserve">
      дополнить бюджетной подпрограммой 104 следующего содержания: </w:t>
      </w:r>
    </w:p>
    <w:bookmarkEnd w:id="551"/>
    <w:bookmarkStart w:name="z556" w:id="552"/>
    <w:p>
      <w:pPr>
        <w:spacing w:after="0"/>
        <w:ind w:left="0"/>
        <w:jc w:val="both"/>
      </w:pPr>
      <w:r>
        <w:rPr>
          <w:rFonts w:ascii="Times New Roman"/>
          <w:b w:val="false"/>
          <w:i w:val="false"/>
          <w:color w:val="000000"/>
          <w:sz w:val="28"/>
        </w:rPr>
        <w:t>
      "104 Развитие государственных геодезических сетей";</w:t>
      </w:r>
    </w:p>
    <w:bookmarkEnd w:id="552"/>
    <w:bookmarkStart w:name="z557" w:id="553"/>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553"/>
    <w:bookmarkStart w:name="z558" w:id="554"/>
    <w:p>
      <w:pPr>
        <w:spacing w:after="0"/>
        <w:ind w:left="0"/>
        <w:jc w:val="both"/>
      </w:pPr>
      <w:r>
        <w:rPr>
          <w:rFonts w:ascii="Times New Roman"/>
          <w:b w:val="false"/>
          <w:i w:val="false"/>
          <w:color w:val="000000"/>
          <w:sz w:val="28"/>
        </w:rPr>
        <w:t>
      в функциональной подгруппе 1 "Промышленность":</w:t>
      </w:r>
    </w:p>
    <w:bookmarkEnd w:id="554"/>
    <w:bookmarkStart w:name="z559" w:id="555"/>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555"/>
    <w:bookmarkStart w:name="z560" w:id="556"/>
    <w:p>
      <w:pPr>
        <w:spacing w:after="0"/>
        <w:ind w:left="0"/>
        <w:jc w:val="both"/>
      </w:pPr>
      <w:r>
        <w:rPr>
          <w:rFonts w:ascii="Times New Roman"/>
          <w:b w:val="false"/>
          <w:i w:val="false"/>
          <w:color w:val="000000"/>
          <w:sz w:val="28"/>
        </w:rPr>
        <w:t xml:space="preserve">
      дополнить бюджетной программой 036 следующего содержания: </w:t>
      </w:r>
    </w:p>
    <w:bookmarkEnd w:id="556"/>
    <w:bookmarkStart w:name="z561" w:id="557"/>
    <w:p>
      <w:pPr>
        <w:spacing w:after="0"/>
        <w:ind w:left="0"/>
        <w:jc w:val="both"/>
      </w:pPr>
      <w:r>
        <w:rPr>
          <w:rFonts w:ascii="Times New Roman"/>
          <w:b w:val="false"/>
          <w:i w:val="false"/>
          <w:color w:val="000000"/>
          <w:sz w:val="28"/>
        </w:rPr>
        <w:t>
      "036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bookmarkEnd w:id="557"/>
    <w:bookmarkStart w:name="z562" w:id="558"/>
    <w:p>
      <w:pPr>
        <w:spacing w:after="0"/>
        <w:ind w:left="0"/>
        <w:jc w:val="both"/>
      </w:pPr>
      <w:r>
        <w:rPr>
          <w:rFonts w:ascii="Times New Roman"/>
          <w:b w:val="false"/>
          <w:i w:val="false"/>
          <w:color w:val="000000"/>
          <w:sz w:val="28"/>
        </w:rPr>
        <w:t>
      дополнить бюджетными программами 037 и 062 с бюджетной подпрограммой 032 следующего содержания:</w:t>
      </w:r>
    </w:p>
    <w:bookmarkEnd w:id="558"/>
    <w:bookmarkStart w:name="z563" w:id="559"/>
    <w:p>
      <w:pPr>
        <w:spacing w:after="0"/>
        <w:ind w:left="0"/>
        <w:jc w:val="both"/>
      </w:pPr>
      <w:r>
        <w:rPr>
          <w:rFonts w:ascii="Times New Roman"/>
          <w:b w:val="false"/>
          <w:i w:val="false"/>
          <w:color w:val="000000"/>
          <w:sz w:val="28"/>
        </w:rPr>
        <w:t>
      "037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бытовой техники в г. Сарани Карагандинской области</w:t>
      </w:r>
    </w:p>
    <w:bookmarkEnd w:id="559"/>
    <w:bookmarkStart w:name="z564" w:id="56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0"/>
    <w:bookmarkStart w:name="z565" w:id="561"/>
    <w:p>
      <w:pPr>
        <w:spacing w:after="0"/>
        <w:ind w:left="0"/>
        <w:jc w:val="both"/>
      </w:pPr>
      <w:r>
        <w:rPr>
          <w:rFonts w:ascii="Times New Roman"/>
          <w:b w:val="false"/>
          <w:i w:val="false"/>
          <w:color w:val="000000"/>
          <w:sz w:val="28"/>
        </w:rPr>
        <w:t>
      062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участия в уставном капитале ТОО "KIA Qazaqstan" для реализации проекта по строительству завода по производству автомобилей "KIA" в индустриальной зоне в г. Костанае</w:t>
      </w:r>
    </w:p>
    <w:bookmarkEnd w:id="561"/>
    <w:bookmarkStart w:name="z566" w:id="56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2"/>
    <w:bookmarkStart w:name="z567" w:id="563"/>
    <w:p>
      <w:pPr>
        <w:spacing w:after="0"/>
        <w:ind w:left="0"/>
        <w:jc w:val="both"/>
      </w:pPr>
      <w:r>
        <w:rPr>
          <w:rFonts w:ascii="Times New Roman"/>
          <w:b w:val="false"/>
          <w:i w:val="false"/>
          <w:color w:val="000000"/>
          <w:sz w:val="28"/>
        </w:rPr>
        <w:t>
      по бюджетной программе 090 "Содействие развитию отраслей промышленности":</w:t>
      </w:r>
    </w:p>
    <w:bookmarkEnd w:id="563"/>
    <w:bookmarkStart w:name="z568" w:id="564"/>
    <w:p>
      <w:pPr>
        <w:spacing w:after="0"/>
        <w:ind w:left="0"/>
        <w:jc w:val="both"/>
      </w:pPr>
      <w:r>
        <w:rPr>
          <w:rFonts w:ascii="Times New Roman"/>
          <w:b w:val="false"/>
          <w:i w:val="false"/>
          <w:color w:val="000000"/>
          <w:sz w:val="28"/>
        </w:rPr>
        <w:t xml:space="preserve">
      дополнить бюджетной подпрограммой 110 следующего содержания: </w:t>
      </w:r>
    </w:p>
    <w:bookmarkEnd w:id="564"/>
    <w:bookmarkStart w:name="z569" w:id="565"/>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bookmarkEnd w:id="565"/>
    <w:bookmarkStart w:name="z570" w:id="566"/>
    <w:p>
      <w:pPr>
        <w:spacing w:after="0"/>
        <w:ind w:left="0"/>
        <w:jc w:val="both"/>
      </w:pPr>
      <w:r>
        <w:rPr>
          <w:rFonts w:ascii="Times New Roman"/>
          <w:b w:val="false"/>
          <w:i w:val="false"/>
          <w:color w:val="000000"/>
          <w:sz w:val="28"/>
        </w:rPr>
        <w:t xml:space="preserve">
      в наименование бюджетной программы 094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 внесено изменение на государственном языке, текст на русском языке не меняется; </w:t>
      </w:r>
    </w:p>
    <w:bookmarkEnd w:id="566"/>
    <w:bookmarkStart w:name="z571" w:id="567"/>
    <w:p>
      <w:pPr>
        <w:spacing w:after="0"/>
        <w:ind w:left="0"/>
        <w:jc w:val="both"/>
      </w:pPr>
      <w:r>
        <w:rPr>
          <w:rFonts w:ascii="Times New Roman"/>
          <w:b w:val="false"/>
          <w:i w:val="false"/>
          <w:color w:val="000000"/>
          <w:sz w:val="28"/>
        </w:rPr>
        <w:t>
      по бюджетным программам 094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 и 216 "Увеличение уставного капитала АО "Национальный управляющий холдинг "Байтерек" с последующим увеличением уставного капитала АО "Казына Капитал Менеджмент" для фондирования фонда (фондов) прямых инвестиций с целью финансирования проектов в рамках Концепции индустриально-инновационного развития":</w:t>
      </w:r>
    </w:p>
    <w:bookmarkEnd w:id="567"/>
    <w:bookmarkStart w:name="z572" w:id="568"/>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568"/>
    <w:bookmarkStart w:name="z573" w:id="56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9"/>
    <w:bookmarkStart w:name="z574" w:id="570"/>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570"/>
    <w:bookmarkStart w:name="z575" w:id="571"/>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001 с бюджетными подпрограммами 011, 015 и 055 следующего содержания:</w:t>
      </w:r>
    </w:p>
    <w:bookmarkEnd w:id="571"/>
    <w:bookmarkStart w:name="z576" w:id="572"/>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572"/>
    <w:bookmarkStart w:name="z577" w:id="573"/>
    <w:p>
      <w:pPr>
        <w:spacing w:after="0"/>
        <w:ind w:left="0"/>
        <w:jc w:val="both"/>
      </w:pPr>
      <w:r>
        <w:rPr>
          <w:rFonts w:ascii="Times New Roman"/>
          <w:b w:val="false"/>
          <w:i w:val="false"/>
          <w:color w:val="000000"/>
          <w:sz w:val="28"/>
        </w:rPr>
        <w:t>
      001 Услуги по реализации государственной политики в области строительства, энергетики и жилищно-коммунального хозяйства на местном уровне</w:t>
      </w:r>
    </w:p>
    <w:bookmarkEnd w:id="573"/>
    <w:bookmarkStart w:name="z578" w:id="574"/>
    <w:p>
      <w:pPr>
        <w:spacing w:after="0"/>
        <w:ind w:left="0"/>
        <w:jc w:val="both"/>
      </w:pPr>
      <w:r>
        <w:rPr>
          <w:rFonts w:ascii="Times New Roman"/>
          <w:b w:val="false"/>
          <w:i w:val="false"/>
          <w:color w:val="000000"/>
          <w:sz w:val="28"/>
        </w:rPr>
        <w:t>
      011 За счет трансфертов из республиканского бюджета</w:t>
      </w:r>
    </w:p>
    <w:bookmarkEnd w:id="574"/>
    <w:bookmarkStart w:name="z579" w:id="575"/>
    <w:p>
      <w:pPr>
        <w:spacing w:after="0"/>
        <w:ind w:left="0"/>
        <w:jc w:val="both"/>
      </w:pPr>
      <w:r>
        <w:rPr>
          <w:rFonts w:ascii="Times New Roman"/>
          <w:b w:val="false"/>
          <w:i w:val="false"/>
          <w:color w:val="000000"/>
          <w:sz w:val="28"/>
        </w:rPr>
        <w:t>
      015 За счет средств местного бюджета</w:t>
      </w:r>
    </w:p>
    <w:bookmarkEnd w:id="575"/>
    <w:bookmarkStart w:name="z580" w:id="57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76"/>
    <w:bookmarkStart w:name="z581" w:id="577"/>
    <w:p>
      <w:pPr>
        <w:spacing w:after="0"/>
        <w:ind w:left="0"/>
        <w:jc w:val="both"/>
      </w:pPr>
      <w:r>
        <w:rPr>
          <w:rFonts w:ascii="Times New Roman"/>
          <w:b w:val="false"/>
          <w:i w:val="false"/>
          <w:color w:val="000000"/>
          <w:sz w:val="28"/>
        </w:rPr>
        <w:t>
      дополнить бюджетной программой 002 с бюджетными подпрограммами 011 и 015 следующего содержания:</w:t>
      </w:r>
    </w:p>
    <w:bookmarkEnd w:id="577"/>
    <w:bookmarkStart w:name="z582" w:id="578"/>
    <w:p>
      <w:pPr>
        <w:spacing w:after="0"/>
        <w:ind w:left="0"/>
        <w:jc w:val="both"/>
      </w:pPr>
      <w:r>
        <w:rPr>
          <w:rFonts w:ascii="Times New Roman"/>
          <w:b w:val="false"/>
          <w:i w:val="false"/>
          <w:color w:val="000000"/>
          <w:sz w:val="28"/>
        </w:rPr>
        <w:t>
      "002 Создание информационных систем</w:t>
      </w:r>
    </w:p>
    <w:bookmarkEnd w:id="578"/>
    <w:bookmarkStart w:name="z583" w:id="579"/>
    <w:p>
      <w:pPr>
        <w:spacing w:after="0"/>
        <w:ind w:left="0"/>
        <w:jc w:val="both"/>
      </w:pPr>
      <w:r>
        <w:rPr>
          <w:rFonts w:ascii="Times New Roman"/>
          <w:b w:val="false"/>
          <w:i w:val="false"/>
          <w:color w:val="000000"/>
          <w:sz w:val="28"/>
        </w:rPr>
        <w:t>
      011 За счет трансфертов из республиканского бюджета</w:t>
      </w:r>
    </w:p>
    <w:bookmarkEnd w:id="579"/>
    <w:bookmarkStart w:name="z584" w:id="580"/>
    <w:p>
      <w:pPr>
        <w:spacing w:after="0"/>
        <w:ind w:left="0"/>
        <w:jc w:val="both"/>
      </w:pPr>
      <w:r>
        <w:rPr>
          <w:rFonts w:ascii="Times New Roman"/>
          <w:b w:val="false"/>
          <w:i w:val="false"/>
          <w:color w:val="000000"/>
          <w:sz w:val="28"/>
        </w:rPr>
        <w:t>
      015 За счет средств местного бюджета";</w:t>
      </w:r>
    </w:p>
    <w:bookmarkEnd w:id="580"/>
    <w:bookmarkStart w:name="z585" w:id="581"/>
    <w:p>
      <w:pPr>
        <w:spacing w:after="0"/>
        <w:ind w:left="0"/>
        <w:jc w:val="both"/>
      </w:pPr>
      <w:r>
        <w:rPr>
          <w:rFonts w:ascii="Times New Roman"/>
          <w:b w:val="false"/>
          <w:i w:val="false"/>
          <w:color w:val="000000"/>
          <w:sz w:val="28"/>
        </w:rPr>
        <w:t>
      дополнить бюджетной программой 003 с бюджетными подпрограммами 005, 011 и 015 следующего содержания:</w:t>
      </w:r>
    </w:p>
    <w:bookmarkEnd w:id="581"/>
    <w:bookmarkStart w:name="z586" w:id="582"/>
    <w:p>
      <w:pPr>
        <w:spacing w:after="0"/>
        <w:ind w:left="0"/>
        <w:jc w:val="both"/>
      </w:pPr>
      <w:r>
        <w:rPr>
          <w:rFonts w:ascii="Times New Roman"/>
          <w:b w:val="false"/>
          <w:i w:val="false"/>
          <w:color w:val="000000"/>
          <w:sz w:val="28"/>
        </w:rPr>
        <w:t>
      "003 Капитальные расходы государственного органа</w:t>
      </w:r>
    </w:p>
    <w:bookmarkEnd w:id="582"/>
    <w:bookmarkStart w:name="z587" w:id="583"/>
    <w:p>
      <w:pPr>
        <w:spacing w:after="0"/>
        <w:ind w:left="0"/>
        <w:jc w:val="both"/>
      </w:pPr>
      <w:r>
        <w:rPr>
          <w:rFonts w:ascii="Times New Roman"/>
          <w:b w:val="false"/>
          <w:i w:val="false"/>
          <w:color w:val="000000"/>
          <w:sz w:val="28"/>
        </w:rPr>
        <w:t>
      005 За счет внутренних займов</w:t>
      </w:r>
    </w:p>
    <w:bookmarkEnd w:id="583"/>
    <w:bookmarkStart w:name="z588" w:id="584"/>
    <w:p>
      <w:pPr>
        <w:spacing w:after="0"/>
        <w:ind w:left="0"/>
        <w:jc w:val="both"/>
      </w:pPr>
      <w:r>
        <w:rPr>
          <w:rFonts w:ascii="Times New Roman"/>
          <w:b w:val="false"/>
          <w:i w:val="false"/>
          <w:color w:val="000000"/>
          <w:sz w:val="28"/>
        </w:rPr>
        <w:t>
      011 За счет трансфертов из республиканского бюджета</w:t>
      </w:r>
    </w:p>
    <w:bookmarkEnd w:id="584"/>
    <w:bookmarkStart w:name="z589" w:id="585"/>
    <w:p>
      <w:pPr>
        <w:spacing w:after="0"/>
        <w:ind w:left="0"/>
        <w:jc w:val="both"/>
      </w:pPr>
      <w:r>
        <w:rPr>
          <w:rFonts w:ascii="Times New Roman"/>
          <w:b w:val="false"/>
          <w:i w:val="false"/>
          <w:color w:val="000000"/>
          <w:sz w:val="28"/>
        </w:rPr>
        <w:t>
      015 За счет средств местного бюджета";</w:t>
      </w:r>
    </w:p>
    <w:bookmarkEnd w:id="585"/>
    <w:bookmarkStart w:name="z590" w:id="586"/>
    <w:p>
      <w:pPr>
        <w:spacing w:after="0"/>
        <w:ind w:left="0"/>
        <w:jc w:val="both"/>
      </w:pPr>
      <w:r>
        <w:rPr>
          <w:rFonts w:ascii="Times New Roman"/>
          <w:b w:val="false"/>
          <w:i w:val="false"/>
          <w:color w:val="000000"/>
          <w:sz w:val="28"/>
        </w:rPr>
        <w:t>
      дополнить бюджетными программами 004, 032 и 050 с бюджетными подпрограммами 011 и 015 следующего содержания:</w:t>
      </w:r>
    </w:p>
    <w:bookmarkEnd w:id="586"/>
    <w:bookmarkStart w:name="z591" w:id="587"/>
    <w:p>
      <w:pPr>
        <w:spacing w:after="0"/>
        <w:ind w:left="0"/>
        <w:jc w:val="both"/>
      </w:pPr>
      <w:r>
        <w:rPr>
          <w:rFonts w:ascii="Times New Roman"/>
          <w:b w:val="false"/>
          <w:i w:val="false"/>
          <w:color w:val="000000"/>
          <w:sz w:val="28"/>
        </w:rPr>
        <w:t>
      "004 Разработка комплексных схем градостроительного развития и генеральных планов населенных пунктов</w:t>
      </w:r>
    </w:p>
    <w:bookmarkEnd w:id="587"/>
    <w:bookmarkStart w:name="z592" w:id="588"/>
    <w:p>
      <w:pPr>
        <w:spacing w:after="0"/>
        <w:ind w:left="0"/>
        <w:jc w:val="both"/>
      </w:pPr>
      <w:r>
        <w:rPr>
          <w:rFonts w:ascii="Times New Roman"/>
          <w:b w:val="false"/>
          <w:i w:val="false"/>
          <w:color w:val="000000"/>
          <w:sz w:val="28"/>
        </w:rPr>
        <w:t>
      011 За счет трансфертов из республиканского бюджета</w:t>
      </w:r>
    </w:p>
    <w:bookmarkEnd w:id="588"/>
    <w:bookmarkStart w:name="z593" w:id="589"/>
    <w:p>
      <w:pPr>
        <w:spacing w:after="0"/>
        <w:ind w:left="0"/>
        <w:jc w:val="both"/>
      </w:pPr>
      <w:r>
        <w:rPr>
          <w:rFonts w:ascii="Times New Roman"/>
          <w:b w:val="false"/>
          <w:i w:val="false"/>
          <w:color w:val="000000"/>
          <w:sz w:val="28"/>
        </w:rPr>
        <w:t>
      015 За счет средств местного бюджета</w:t>
      </w:r>
    </w:p>
    <w:bookmarkEnd w:id="589"/>
    <w:bookmarkStart w:name="z594" w:id="590"/>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590"/>
    <w:bookmarkStart w:name="z595" w:id="591"/>
    <w:p>
      <w:pPr>
        <w:spacing w:after="0"/>
        <w:ind w:left="0"/>
        <w:jc w:val="both"/>
      </w:pPr>
      <w:r>
        <w:rPr>
          <w:rFonts w:ascii="Times New Roman"/>
          <w:b w:val="false"/>
          <w:i w:val="false"/>
          <w:color w:val="000000"/>
          <w:sz w:val="28"/>
        </w:rPr>
        <w:t>
      011 За счет трансфертов из республиканского бюджета</w:t>
      </w:r>
    </w:p>
    <w:bookmarkEnd w:id="591"/>
    <w:bookmarkStart w:name="z596" w:id="592"/>
    <w:p>
      <w:pPr>
        <w:spacing w:after="0"/>
        <w:ind w:left="0"/>
        <w:jc w:val="both"/>
      </w:pPr>
      <w:r>
        <w:rPr>
          <w:rFonts w:ascii="Times New Roman"/>
          <w:b w:val="false"/>
          <w:i w:val="false"/>
          <w:color w:val="000000"/>
          <w:sz w:val="28"/>
        </w:rPr>
        <w:t>
      015 За счет средств местного бюджета</w:t>
      </w:r>
    </w:p>
    <w:bookmarkEnd w:id="592"/>
    <w:bookmarkStart w:name="z597" w:id="593"/>
    <w:p>
      <w:pPr>
        <w:spacing w:after="0"/>
        <w:ind w:left="0"/>
        <w:jc w:val="both"/>
      </w:pPr>
      <w:r>
        <w:rPr>
          <w:rFonts w:ascii="Times New Roman"/>
          <w:b w:val="false"/>
          <w:i w:val="false"/>
          <w:color w:val="000000"/>
          <w:sz w:val="28"/>
        </w:rPr>
        <w:t>
      050 Мероприятия по восстановлению объектов социальной сферы и жилья граждан пострадавших в результате чрезвычайных ситуаций</w:t>
      </w:r>
    </w:p>
    <w:bookmarkEnd w:id="593"/>
    <w:bookmarkStart w:name="z598" w:id="594"/>
    <w:p>
      <w:pPr>
        <w:spacing w:after="0"/>
        <w:ind w:left="0"/>
        <w:jc w:val="both"/>
      </w:pPr>
      <w:r>
        <w:rPr>
          <w:rFonts w:ascii="Times New Roman"/>
          <w:b w:val="false"/>
          <w:i w:val="false"/>
          <w:color w:val="000000"/>
          <w:sz w:val="28"/>
        </w:rPr>
        <w:t>
      011 За счет трансфертов из республиканского бюджета</w:t>
      </w:r>
    </w:p>
    <w:bookmarkEnd w:id="594"/>
    <w:bookmarkStart w:name="z599" w:id="595"/>
    <w:p>
      <w:pPr>
        <w:spacing w:after="0"/>
        <w:ind w:left="0"/>
        <w:jc w:val="both"/>
      </w:pPr>
      <w:r>
        <w:rPr>
          <w:rFonts w:ascii="Times New Roman"/>
          <w:b w:val="false"/>
          <w:i w:val="false"/>
          <w:color w:val="000000"/>
          <w:sz w:val="28"/>
        </w:rPr>
        <w:t>
      015 За счет средств местного бюджета";</w:t>
      </w:r>
    </w:p>
    <w:bookmarkEnd w:id="595"/>
    <w:bookmarkStart w:name="z600" w:id="596"/>
    <w:p>
      <w:pPr>
        <w:spacing w:after="0"/>
        <w:ind w:left="0"/>
        <w:jc w:val="both"/>
      </w:pPr>
      <w:r>
        <w:rPr>
          <w:rFonts w:ascii="Times New Roman"/>
          <w:b w:val="false"/>
          <w:i w:val="false"/>
          <w:color w:val="000000"/>
          <w:sz w:val="28"/>
        </w:rPr>
        <w:t>
      дополнить бюджетными программами 100, 102, 103, 106, 107, 108 и 109 следующего содержания:</w:t>
      </w:r>
    </w:p>
    <w:bookmarkEnd w:id="596"/>
    <w:bookmarkStart w:name="z601" w:id="597"/>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597"/>
    <w:bookmarkStart w:name="z602" w:id="598"/>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598"/>
    <w:bookmarkStart w:name="z603" w:id="59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599"/>
    <w:bookmarkStart w:name="z604" w:id="60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00"/>
    <w:bookmarkStart w:name="z605" w:id="60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01"/>
    <w:bookmarkStart w:name="z606" w:id="60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02"/>
    <w:bookmarkStart w:name="z607" w:id="603"/>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603"/>
    <w:bookmarkStart w:name="z608" w:id="604"/>
    <w:p>
      <w:pPr>
        <w:spacing w:after="0"/>
        <w:ind w:left="0"/>
        <w:jc w:val="both"/>
      </w:pPr>
      <w:r>
        <w:rPr>
          <w:rFonts w:ascii="Times New Roman"/>
          <w:b w:val="false"/>
          <w:i w:val="false"/>
          <w:color w:val="000000"/>
          <w:sz w:val="28"/>
        </w:rPr>
        <w:t>
      дополнить бюджетными программами 113 и 114 с бюджетными подпрограммами 011, 015, 032 и 055 следующего содержания:</w:t>
      </w:r>
    </w:p>
    <w:bookmarkEnd w:id="604"/>
    <w:bookmarkStart w:name="z609" w:id="605"/>
    <w:p>
      <w:pPr>
        <w:spacing w:after="0"/>
        <w:ind w:left="0"/>
        <w:jc w:val="both"/>
      </w:pPr>
      <w:r>
        <w:rPr>
          <w:rFonts w:ascii="Times New Roman"/>
          <w:b w:val="false"/>
          <w:i w:val="false"/>
          <w:color w:val="000000"/>
          <w:sz w:val="28"/>
        </w:rPr>
        <w:t>
      "113 Целевые текущие трансферты нижестоящим бюджетам</w:t>
      </w:r>
    </w:p>
    <w:bookmarkEnd w:id="605"/>
    <w:bookmarkStart w:name="z610" w:id="606"/>
    <w:p>
      <w:pPr>
        <w:spacing w:after="0"/>
        <w:ind w:left="0"/>
        <w:jc w:val="both"/>
      </w:pPr>
      <w:r>
        <w:rPr>
          <w:rFonts w:ascii="Times New Roman"/>
          <w:b w:val="false"/>
          <w:i w:val="false"/>
          <w:color w:val="000000"/>
          <w:sz w:val="28"/>
        </w:rPr>
        <w:t>
      011 За счет трансфертов из республиканского бюджета</w:t>
      </w:r>
    </w:p>
    <w:bookmarkEnd w:id="606"/>
    <w:bookmarkStart w:name="z611" w:id="607"/>
    <w:p>
      <w:pPr>
        <w:spacing w:after="0"/>
        <w:ind w:left="0"/>
        <w:jc w:val="both"/>
      </w:pPr>
      <w:r>
        <w:rPr>
          <w:rFonts w:ascii="Times New Roman"/>
          <w:b w:val="false"/>
          <w:i w:val="false"/>
          <w:color w:val="000000"/>
          <w:sz w:val="28"/>
        </w:rPr>
        <w:t>
      015 За счет средств местного бюджета</w:t>
      </w:r>
    </w:p>
    <w:bookmarkEnd w:id="607"/>
    <w:bookmarkStart w:name="z612" w:id="6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08"/>
    <w:bookmarkStart w:name="z613" w:id="6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09"/>
    <w:bookmarkStart w:name="z614" w:id="610"/>
    <w:p>
      <w:pPr>
        <w:spacing w:after="0"/>
        <w:ind w:left="0"/>
        <w:jc w:val="both"/>
      </w:pPr>
      <w:r>
        <w:rPr>
          <w:rFonts w:ascii="Times New Roman"/>
          <w:b w:val="false"/>
          <w:i w:val="false"/>
          <w:color w:val="000000"/>
          <w:sz w:val="28"/>
        </w:rPr>
        <w:t>
      114 Целевые трансферты на развитие нижестоящим бюджетам</w:t>
      </w:r>
    </w:p>
    <w:bookmarkEnd w:id="610"/>
    <w:bookmarkStart w:name="z615" w:id="611"/>
    <w:p>
      <w:pPr>
        <w:spacing w:after="0"/>
        <w:ind w:left="0"/>
        <w:jc w:val="both"/>
      </w:pPr>
      <w:r>
        <w:rPr>
          <w:rFonts w:ascii="Times New Roman"/>
          <w:b w:val="false"/>
          <w:i w:val="false"/>
          <w:color w:val="000000"/>
          <w:sz w:val="28"/>
        </w:rPr>
        <w:t>
      011 За счет трансфертов из республиканского бюджета</w:t>
      </w:r>
    </w:p>
    <w:bookmarkEnd w:id="611"/>
    <w:bookmarkStart w:name="z616" w:id="612"/>
    <w:p>
      <w:pPr>
        <w:spacing w:after="0"/>
        <w:ind w:left="0"/>
        <w:jc w:val="both"/>
      </w:pPr>
      <w:r>
        <w:rPr>
          <w:rFonts w:ascii="Times New Roman"/>
          <w:b w:val="false"/>
          <w:i w:val="false"/>
          <w:color w:val="000000"/>
          <w:sz w:val="28"/>
        </w:rPr>
        <w:t>
      015 За счет средств местного бюджета</w:t>
      </w:r>
    </w:p>
    <w:bookmarkEnd w:id="612"/>
    <w:bookmarkStart w:name="z617" w:id="61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13"/>
    <w:bookmarkStart w:name="z618" w:id="61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14"/>
    <w:bookmarkStart w:name="z619" w:id="615"/>
    <w:p>
      <w:pPr>
        <w:spacing w:after="0"/>
        <w:ind w:left="0"/>
        <w:jc w:val="both"/>
      </w:pPr>
      <w:r>
        <w:rPr>
          <w:rFonts w:ascii="Times New Roman"/>
          <w:b w:val="false"/>
          <w:i w:val="false"/>
          <w:color w:val="000000"/>
          <w:sz w:val="28"/>
        </w:rPr>
        <w:t>
      дополнить бюджетными программами 115, 116, 117, 118, 121, 123, 124, 125, 126, 133, 139, 148, 149, 165, 166, 167, 168 и 169 следующего содержания:</w:t>
      </w:r>
    </w:p>
    <w:bookmarkEnd w:id="615"/>
    <w:bookmarkStart w:name="z620" w:id="61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16"/>
    <w:bookmarkStart w:name="z621" w:id="617"/>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17"/>
    <w:bookmarkStart w:name="z622" w:id="618"/>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18"/>
    <w:bookmarkStart w:name="z623" w:id="61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19"/>
    <w:bookmarkStart w:name="z624" w:id="620"/>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20"/>
    <w:bookmarkStart w:name="z625" w:id="62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1"/>
    <w:bookmarkStart w:name="z626" w:id="62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2"/>
    <w:bookmarkStart w:name="z627" w:id="623"/>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3"/>
    <w:bookmarkStart w:name="z628" w:id="624"/>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624"/>
    <w:bookmarkStart w:name="z629" w:id="625"/>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25"/>
    <w:bookmarkStart w:name="z630" w:id="626"/>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626"/>
    <w:bookmarkStart w:name="z631" w:id="627"/>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627"/>
    <w:bookmarkStart w:name="z632" w:id="628"/>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28"/>
    <w:bookmarkStart w:name="z633" w:id="629"/>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629"/>
    <w:bookmarkStart w:name="z634" w:id="630"/>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630"/>
    <w:bookmarkStart w:name="z635" w:id="631"/>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631"/>
    <w:bookmarkStart w:name="z636" w:id="632"/>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632"/>
    <w:bookmarkStart w:name="z637" w:id="633"/>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633"/>
    <w:bookmarkStart w:name="z638" w:id="634"/>
    <w:p>
      <w:pPr>
        <w:spacing w:after="0"/>
        <w:ind w:left="0"/>
        <w:jc w:val="both"/>
      </w:pPr>
      <w:r>
        <w:rPr>
          <w:rFonts w:ascii="Times New Roman"/>
          <w:b w:val="false"/>
          <w:i w:val="false"/>
          <w:color w:val="000000"/>
          <w:sz w:val="28"/>
        </w:rPr>
        <w:t>
      в функциональной группе 12 "Транспорт и коммуникации":</w:t>
      </w:r>
    </w:p>
    <w:bookmarkEnd w:id="634"/>
    <w:bookmarkStart w:name="z639" w:id="635"/>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635"/>
    <w:bookmarkStart w:name="z640" w:id="636"/>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w:t>
      </w:r>
    </w:p>
    <w:bookmarkEnd w:id="636"/>
    <w:bookmarkStart w:name="z641" w:id="637"/>
    <w:p>
      <w:pPr>
        <w:spacing w:after="0"/>
        <w:ind w:left="0"/>
        <w:jc w:val="both"/>
      </w:pPr>
      <w:r>
        <w:rPr>
          <w:rFonts w:ascii="Times New Roman"/>
          <w:b w:val="false"/>
          <w:i w:val="false"/>
          <w:color w:val="000000"/>
          <w:sz w:val="28"/>
        </w:rPr>
        <w:t>
      по бюджетной программе 045 "Текущий ремонт автомобильных дорог улиц населенных пунктов":</w:t>
      </w:r>
    </w:p>
    <w:bookmarkEnd w:id="637"/>
    <w:bookmarkStart w:name="z642" w:id="638"/>
    <w:p>
      <w:pPr>
        <w:spacing w:after="0"/>
        <w:ind w:left="0"/>
        <w:jc w:val="both"/>
      </w:pPr>
      <w:r>
        <w:rPr>
          <w:rFonts w:ascii="Times New Roman"/>
          <w:b w:val="false"/>
          <w:i w:val="false"/>
          <w:color w:val="000000"/>
          <w:sz w:val="28"/>
        </w:rPr>
        <w:t xml:space="preserve">
      дополнить бюджетной подпрограммой 055 следующего содержания: </w:t>
      </w:r>
    </w:p>
    <w:bookmarkEnd w:id="638"/>
    <w:bookmarkStart w:name="z643" w:id="6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39"/>
    <w:bookmarkStart w:name="z644" w:id="640"/>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640"/>
    <w:bookmarkStart w:name="z645" w:id="641"/>
    <w:p>
      <w:pPr>
        <w:spacing w:after="0"/>
        <w:ind w:left="0"/>
        <w:jc w:val="both"/>
      </w:pPr>
      <w:r>
        <w:rPr>
          <w:rFonts w:ascii="Times New Roman"/>
          <w:b w:val="false"/>
          <w:i w:val="false"/>
          <w:color w:val="000000"/>
          <w:sz w:val="28"/>
        </w:rPr>
        <w:t>
      по бюджетной программе 091 "Ремонт и организация содержания, направленная на улучшение качества автомобильных дорог общего пользования":</w:t>
      </w:r>
    </w:p>
    <w:bookmarkEnd w:id="641"/>
    <w:bookmarkStart w:name="z646" w:id="642"/>
    <w:p>
      <w:pPr>
        <w:spacing w:after="0"/>
        <w:ind w:left="0"/>
        <w:jc w:val="both"/>
      </w:pPr>
      <w:r>
        <w:rPr>
          <w:rFonts w:ascii="Times New Roman"/>
          <w:b w:val="false"/>
          <w:i w:val="false"/>
          <w:color w:val="000000"/>
          <w:sz w:val="28"/>
        </w:rPr>
        <w:t xml:space="preserve">
      дополнить бюджетными подпрограммами 106 и 118 следующего содержания: </w:t>
      </w:r>
    </w:p>
    <w:bookmarkEnd w:id="642"/>
    <w:bookmarkStart w:name="z647" w:id="643"/>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643"/>
    <w:bookmarkStart w:name="z648" w:id="644"/>
    <w:p>
      <w:pPr>
        <w:spacing w:after="0"/>
        <w:ind w:left="0"/>
        <w:jc w:val="both"/>
      </w:pPr>
      <w:r>
        <w:rPr>
          <w:rFonts w:ascii="Times New Roman"/>
          <w:b w:val="false"/>
          <w:i w:val="false"/>
          <w:color w:val="000000"/>
          <w:sz w:val="28"/>
        </w:rPr>
        <w:t>
      118 Целевые текущие трансферты бюджету Акмолинской области на ремонт транспортной инфраструктуры населҰнных пунктов, прилегающих к городу Астана";</w:t>
      </w:r>
    </w:p>
    <w:bookmarkEnd w:id="644"/>
    <w:bookmarkStart w:name="z649" w:id="645"/>
    <w:p>
      <w:pPr>
        <w:spacing w:after="0"/>
        <w:ind w:left="0"/>
        <w:jc w:val="both"/>
      </w:pPr>
      <w:r>
        <w:rPr>
          <w:rFonts w:ascii="Times New Roman"/>
          <w:b w:val="false"/>
          <w:i w:val="false"/>
          <w:color w:val="000000"/>
          <w:sz w:val="28"/>
        </w:rPr>
        <w:t>
      в функциональной подгруппе 5 "Железнодорожный транспорт":</w:t>
      </w:r>
    </w:p>
    <w:bookmarkEnd w:id="645"/>
    <w:bookmarkStart w:name="z650" w:id="646"/>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646"/>
    <w:bookmarkStart w:name="z651" w:id="647"/>
    <w:p>
      <w:pPr>
        <w:spacing w:after="0"/>
        <w:ind w:left="0"/>
        <w:jc w:val="both"/>
      </w:pPr>
      <w:r>
        <w:rPr>
          <w:rFonts w:ascii="Times New Roman"/>
          <w:b w:val="false"/>
          <w:i w:val="false"/>
          <w:color w:val="000000"/>
          <w:sz w:val="28"/>
        </w:rPr>
        <w:t xml:space="preserve">
      дополнить бюджетной программой 034 с бюджетной подпрограммой 102 следующего содержания: </w:t>
      </w:r>
    </w:p>
    <w:bookmarkEnd w:id="647"/>
    <w:bookmarkStart w:name="z652" w:id="648"/>
    <w:p>
      <w:pPr>
        <w:spacing w:after="0"/>
        <w:ind w:left="0"/>
        <w:jc w:val="both"/>
      </w:pPr>
      <w:r>
        <w:rPr>
          <w:rFonts w:ascii="Times New Roman"/>
          <w:b w:val="false"/>
          <w:i w:val="false"/>
          <w:color w:val="000000"/>
          <w:sz w:val="28"/>
        </w:rPr>
        <w:t>
      "034 Реализация мероприятий в рамках проекта "Новая транспортная система города Астаны. LRT (участок от аэропорта до нового железнодорожного вокзала)"</w:t>
      </w:r>
    </w:p>
    <w:bookmarkEnd w:id="648"/>
    <w:bookmarkStart w:name="z653" w:id="649"/>
    <w:p>
      <w:pPr>
        <w:spacing w:after="0"/>
        <w:ind w:left="0"/>
        <w:jc w:val="both"/>
      </w:pPr>
      <w:r>
        <w:rPr>
          <w:rFonts w:ascii="Times New Roman"/>
          <w:b w:val="false"/>
          <w:i w:val="false"/>
          <w:color w:val="000000"/>
          <w:sz w:val="28"/>
        </w:rPr>
        <w:t>
      102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средств целевого трансферта из Национального фонда Республики Казахстан";</w:t>
      </w:r>
    </w:p>
    <w:bookmarkEnd w:id="649"/>
    <w:bookmarkStart w:name="z654" w:id="650"/>
    <w:p>
      <w:pPr>
        <w:spacing w:after="0"/>
        <w:ind w:left="0"/>
        <w:jc w:val="both"/>
      </w:pPr>
      <w:r>
        <w:rPr>
          <w:rFonts w:ascii="Times New Roman"/>
          <w:b w:val="false"/>
          <w:i w:val="false"/>
          <w:color w:val="000000"/>
          <w:sz w:val="28"/>
        </w:rPr>
        <w:t xml:space="preserve">
      дополнить бюджетной программой 212 следующего содержания: </w:t>
      </w:r>
    </w:p>
    <w:bookmarkEnd w:id="650"/>
    <w:bookmarkStart w:name="z655" w:id="651"/>
    <w:p>
      <w:pPr>
        <w:spacing w:after="0"/>
        <w:ind w:left="0"/>
        <w:jc w:val="both"/>
      </w:pPr>
      <w:r>
        <w:rPr>
          <w:rFonts w:ascii="Times New Roman"/>
          <w:b w:val="false"/>
          <w:i w:val="false"/>
          <w:color w:val="000000"/>
          <w:sz w:val="28"/>
        </w:rPr>
        <w:t>
      "212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651"/>
    <w:bookmarkStart w:name="z656" w:id="652"/>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652"/>
    <w:bookmarkStart w:name="z657" w:id="653"/>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653"/>
    <w:bookmarkStart w:name="z658" w:id="654"/>
    <w:p>
      <w:pPr>
        <w:spacing w:after="0"/>
        <w:ind w:left="0"/>
        <w:jc w:val="both"/>
      </w:pPr>
      <w:r>
        <w:rPr>
          <w:rFonts w:ascii="Times New Roman"/>
          <w:b w:val="false"/>
          <w:i w:val="false"/>
          <w:color w:val="000000"/>
          <w:sz w:val="28"/>
        </w:rPr>
        <w:t>
      по бюджетной программе 003 "Развитие "электронного правительства", инфокоммуникационной инфраструктуры и информационной безопасности":</w:t>
      </w:r>
    </w:p>
    <w:bookmarkEnd w:id="654"/>
    <w:bookmarkStart w:name="z659" w:id="655"/>
    <w:p>
      <w:pPr>
        <w:spacing w:after="0"/>
        <w:ind w:left="0"/>
        <w:jc w:val="both"/>
      </w:pPr>
      <w:r>
        <w:rPr>
          <w:rFonts w:ascii="Times New Roman"/>
          <w:b w:val="false"/>
          <w:i w:val="false"/>
          <w:color w:val="000000"/>
          <w:sz w:val="28"/>
        </w:rPr>
        <w:t>
      наименование бюджетной подпрограммы 103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 изложить в следующей редакции:</w:t>
      </w:r>
    </w:p>
    <w:bookmarkEnd w:id="655"/>
    <w:bookmarkStart w:name="z660" w:id="656"/>
    <w:p>
      <w:pPr>
        <w:spacing w:after="0"/>
        <w:ind w:left="0"/>
        <w:jc w:val="both"/>
      </w:pPr>
      <w:r>
        <w:rPr>
          <w:rFonts w:ascii="Times New Roman"/>
          <w:b w:val="false"/>
          <w:i w:val="false"/>
          <w:color w:val="000000"/>
          <w:sz w:val="28"/>
        </w:rPr>
        <w:t>
      "103 Организация деятельности Государственной корпорации "Правительство для граждан" по вопросам осуществления функций по принципу "одного окна", по оказанию государственных услуг, по предоставлению услугополучателям информации по вопросам оказания государственных и иных информационно-коммуникационных услуг, а также Национального оператора почты по оказанию государственных услуг в сельских населенных пунктах";</w:t>
      </w:r>
    </w:p>
    <w:bookmarkEnd w:id="656"/>
    <w:bookmarkStart w:name="z661" w:id="657"/>
    <w:p>
      <w:pPr>
        <w:spacing w:after="0"/>
        <w:ind w:left="0"/>
        <w:jc w:val="both"/>
      </w:pPr>
      <w:r>
        <w:rPr>
          <w:rFonts w:ascii="Times New Roman"/>
          <w:b w:val="false"/>
          <w:i w:val="false"/>
          <w:color w:val="000000"/>
          <w:sz w:val="28"/>
        </w:rPr>
        <w:t xml:space="preserve">
      дополнить бюджетной подпрограммой 119 следующего содержания: </w:t>
      </w:r>
    </w:p>
    <w:bookmarkEnd w:id="657"/>
    <w:bookmarkStart w:name="z662" w:id="658"/>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строительство специализированного центра обслуживания населения по предоставлению государственных услуг физическим и юридическим лицам по принципу "одного окна" НАО "Государственная корпорация "Правительство для граждан";</w:t>
      </w:r>
    </w:p>
    <w:bookmarkEnd w:id="658"/>
    <w:bookmarkStart w:name="z663" w:id="659"/>
    <w:p>
      <w:pPr>
        <w:spacing w:after="0"/>
        <w:ind w:left="0"/>
        <w:jc w:val="both"/>
      </w:pPr>
      <w:r>
        <w:rPr>
          <w:rFonts w:ascii="Times New Roman"/>
          <w:b w:val="false"/>
          <w:i w:val="false"/>
          <w:color w:val="000000"/>
          <w:sz w:val="28"/>
        </w:rPr>
        <w:t>
      по бюджетной программе 010 "Обеспечение сохранности и расширения использования космической инфраструктуры":</w:t>
      </w:r>
    </w:p>
    <w:bookmarkEnd w:id="659"/>
    <w:bookmarkStart w:name="z664" w:id="660"/>
    <w:p>
      <w:pPr>
        <w:spacing w:after="0"/>
        <w:ind w:left="0"/>
        <w:jc w:val="both"/>
      </w:pPr>
      <w:r>
        <w:rPr>
          <w:rFonts w:ascii="Times New Roman"/>
          <w:b w:val="false"/>
          <w:i w:val="false"/>
          <w:color w:val="000000"/>
          <w:sz w:val="28"/>
        </w:rPr>
        <w:t xml:space="preserve">
      дополнить бюджетной подпрограммой 106 следующего содержания: </w:t>
      </w:r>
    </w:p>
    <w:bookmarkEnd w:id="660"/>
    <w:bookmarkStart w:name="z665" w:id="661"/>
    <w:p>
      <w:pPr>
        <w:spacing w:after="0"/>
        <w:ind w:left="0"/>
        <w:jc w:val="both"/>
      </w:pPr>
      <w:r>
        <w:rPr>
          <w:rFonts w:ascii="Times New Roman"/>
          <w:b w:val="false"/>
          <w:i w:val="false"/>
          <w:color w:val="000000"/>
          <w:sz w:val="28"/>
        </w:rPr>
        <w:t>
      "106 Услуги по предоставлению широкополосного доступа к информационно-коммуникационным системам в малонаселенных сельских пунктах Республики Казахстан с применением спутниковых технологий";</w:t>
      </w:r>
    </w:p>
    <w:bookmarkEnd w:id="661"/>
    <w:bookmarkStart w:name="z666" w:id="662"/>
    <w:p>
      <w:pPr>
        <w:spacing w:after="0"/>
        <w:ind w:left="0"/>
        <w:jc w:val="both"/>
      </w:pPr>
      <w:r>
        <w:rPr>
          <w:rFonts w:ascii="Times New Roman"/>
          <w:b w:val="false"/>
          <w:i w:val="false"/>
          <w:color w:val="000000"/>
          <w:sz w:val="28"/>
        </w:rPr>
        <w:t xml:space="preserve">
      дополнить бюджетной программой 013 следующего содержания: </w:t>
      </w:r>
    </w:p>
    <w:bookmarkEnd w:id="662"/>
    <w:bookmarkStart w:name="z667" w:id="663"/>
    <w:p>
      <w:pPr>
        <w:spacing w:after="0"/>
        <w:ind w:left="0"/>
        <w:jc w:val="both"/>
      </w:pPr>
      <w:r>
        <w:rPr>
          <w:rFonts w:ascii="Times New Roman"/>
          <w:b w:val="false"/>
          <w:i w:val="false"/>
          <w:color w:val="000000"/>
          <w:sz w:val="28"/>
        </w:rPr>
        <w:t>
      "013 Создание и ввод в эксплуатацию космической системы дистанционного зондирования Земли среднего разрешения "KazEOSat-MR";</w:t>
      </w:r>
    </w:p>
    <w:bookmarkEnd w:id="663"/>
    <w:bookmarkStart w:name="z668" w:id="66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664"/>
    <w:bookmarkStart w:name="z669" w:id="665"/>
    <w:p>
      <w:pPr>
        <w:spacing w:after="0"/>
        <w:ind w:left="0"/>
        <w:jc w:val="both"/>
      </w:pPr>
      <w:r>
        <w:rPr>
          <w:rFonts w:ascii="Times New Roman"/>
          <w:b w:val="false"/>
          <w:i w:val="false"/>
          <w:color w:val="000000"/>
          <w:sz w:val="28"/>
        </w:rPr>
        <w:t xml:space="preserve">
      дополнить бюджетной программой 240 с бюджетной подпрограммой 032 следующего содержания: </w:t>
      </w:r>
    </w:p>
    <w:bookmarkEnd w:id="665"/>
    <w:bookmarkStart w:name="z670" w:id="666"/>
    <w:p>
      <w:pPr>
        <w:spacing w:after="0"/>
        <w:ind w:left="0"/>
        <w:jc w:val="both"/>
      </w:pPr>
      <w:r>
        <w:rPr>
          <w:rFonts w:ascii="Times New Roman"/>
          <w:b w:val="false"/>
          <w:i w:val="false"/>
          <w:color w:val="000000"/>
          <w:sz w:val="28"/>
        </w:rPr>
        <w:t>
      "240 Строительство и реконструкция пунктов пропуска через Государственную границу Республики Казахстан</w:t>
      </w:r>
    </w:p>
    <w:bookmarkEnd w:id="666"/>
    <w:bookmarkStart w:name="z671" w:id="66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67"/>
    <w:bookmarkStart w:name="z672" w:id="668"/>
    <w:p>
      <w:pPr>
        <w:spacing w:after="0"/>
        <w:ind w:left="0"/>
        <w:jc w:val="both"/>
      </w:pPr>
      <w:r>
        <w:rPr>
          <w:rFonts w:ascii="Times New Roman"/>
          <w:b w:val="false"/>
          <w:i w:val="false"/>
          <w:color w:val="000000"/>
          <w:sz w:val="28"/>
        </w:rPr>
        <w:t>
      по администратору бюджетных программ 317 "Управление городской мобильности города республиканского значения, столицы":</w:t>
      </w:r>
    </w:p>
    <w:bookmarkEnd w:id="668"/>
    <w:bookmarkStart w:name="z673" w:id="669"/>
    <w:p>
      <w:pPr>
        <w:spacing w:after="0"/>
        <w:ind w:left="0"/>
        <w:jc w:val="both"/>
      </w:pPr>
      <w:r>
        <w:rPr>
          <w:rFonts w:ascii="Times New Roman"/>
          <w:b w:val="false"/>
          <w:i w:val="false"/>
          <w:color w:val="000000"/>
          <w:sz w:val="28"/>
        </w:rPr>
        <w:t xml:space="preserve">
      дополнить бюджетной программой 015 с бюджетной подпрограммой 032 следующего содержания: </w:t>
      </w:r>
    </w:p>
    <w:bookmarkEnd w:id="669"/>
    <w:bookmarkStart w:name="z674" w:id="670"/>
    <w:p>
      <w:pPr>
        <w:spacing w:after="0"/>
        <w:ind w:left="0"/>
        <w:jc w:val="both"/>
      </w:pPr>
      <w:r>
        <w:rPr>
          <w:rFonts w:ascii="Times New Roman"/>
          <w:b w:val="false"/>
          <w:i w:val="false"/>
          <w:color w:val="000000"/>
          <w:sz w:val="28"/>
        </w:rPr>
        <w:t>
      "015 Увеличение уставного капитала юридических лиц для реализации проекта "Новая транспортная система"</w:t>
      </w:r>
    </w:p>
    <w:bookmarkEnd w:id="670"/>
    <w:bookmarkStart w:name="z675" w:id="67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71"/>
    <w:bookmarkStart w:name="z676" w:id="672"/>
    <w:p>
      <w:pPr>
        <w:spacing w:after="0"/>
        <w:ind w:left="0"/>
        <w:jc w:val="both"/>
      </w:pPr>
      <w:r>
        <w:rPr>
          <w:rFonts w:ascii="Times New Roman"/>
          <w:b w:val="false"/>
          <w:i w:val="false"/>
          <w:color w:val="000000"/>
          <w:sz w:val="28"/>
        </w:rPr>
        <w:t>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w:t>
      </w:r>
    </w:p>
    <w:bookmarkEnd w:id="672"/>
    <w:bookmarkStart w:name="z677" w:id="673"/>
    <w:p>
      <w:pPr>
        <w:spacing w:after="0"/>
        <w:ind w:left="0"/>
        <w:jc w:val="both"/>
      </w:pPr>
      <w:r>
        <w:rPr>
          <w:rFonts w:ascii="Times New Roman"/>
          <w:b w:val="false"/>
          <w:i w:val="false"/>
          <w:color w:val="000000"/>
          <w:sz w:val="28"/>
        </w:rPr>
        <w:t>
      по бюджетной программе 015 "Увеличение уставного капитала юридических лиц для реализации проекта "Новая транспортная система":</w:t>
      </w:r>
    </w:p>
    <w:bookmarkEnd w:id="673"/>
    <w:bookmarkStart w:name="z678" w:id="674"/>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674"/>
    <w:bookmarkStart w:name="z679" w:id="67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75"/>
    <w:bookmarkStart w:name="z680" w:id="676"/>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080 с бюджетными подпрограммами 005, 011 и 015 следующего содержания:</w:t>
      </w:r>
    </w:p>
    <w:bookmarkEnd w:id="676"/>
    <w:bookmarkStart w:name="z681" w:id="677"/>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677"/>
    <w:bookmarkStart w:name="z682" w:id="678"/>
    <w:p>
      <w:pPr>
        <w:spacing w:after="0"/>
        <w:ind w:left="0"/>
        <w:jc w:val="both"/>
      </w:pPr>
      <w:r>
        <w:rPr>
          <w:rFonts w:ascii="Times New Roman"/>
          <w:b w:val="false"/>
          <w:i w:val="false"/>
          <w:color w:val="000000"/>
          <w:sz w:val="28"/>
        </w:rPr>
        <w:t>
      080 Строительство специализированных центров обслуживания населения</w:t>
      </w:r>
    </w:p>
    <w:bookmarkEnd w:id="678"/>
    <w:bookmarkStart w:name="z683" w:id="679"/>
    <w:p>
      <w:pPr>
        <w:spacing w:after="0"/>
        <w:ind w:left="0"/>
        <w:jc w:val="both"/>
      </w:pPr>
      <w:r>
        <w:rPr>
          <w:rFonts w:ascii="Times New Roman"/>
          <w:b w:val="false"/>
          <w:i w:val="false"/>
          <w:color w:val="000000"/>
          <w:sz w:val="28"/>
        </w:rPr>
        <w:t>
      005 За счет внутренних займов</w:t>
      </w:r>
    </w:p>
    <w:bookmarkEnd w:id="679"/>
    <w:bookmarkStart w:name="z684" w:id="680"/>
    <w:p>
      <w:pPr>
        <w:spacing w:after="0"/>
        <w:ind w:left="0"/>
        <w:jc w:val="both"/>
      </w:pPr>
      <w:r>
        <w:rPr>
          <w:rFonts w:ascii="Times New Roman"/>
          <w:b w:val="false"/>
          <w:i w:val="false"/>
          <w:color w:val="000000"/>
          <w:sz w:val="28"/>
        </w:rPr>
        <w:t>
      011 За счет трансфертов из республиканского бюджета</w:t>
      </w:r>
    </w:p>
    <w:bookmarkEnd w:id="680"/>
    <w:bookmarkStart w:name="z685" w:id="681"/>
    <w:p>
      <w:pPr>
        <w:spacing w:after="0"/>
        <w:ind w:left="0"/>
        <w:jc w:val="both"/>
      </w:pPr>
      <w:r>
        <w:rPr>
          <w:rFonts w:ascii="Times New Roman"/>
          <w:b w:val="false"/>
          <w:i w:val="false"/>
          <w:color w:val="000000"/>
          <w:sz w:val="28"/>
        </w:rPr>
        <w:t>
      015 За счет средств местного бюджета";</w:t>
      </w:r>
    </w:p>
    <w:bookmarkEnd w:id="681"/>
    <w:bookmarkStart w:name="z686" w:id="682"/>
    <w:p>
      <w:pPr>
        <w:spacing w:after="0"/>
        <w:ind w:left="0"/>
        <w:jc w:val="both"/>
      </w:pPr>
      <w:r>
        <w:rPr>
          <w:rFonts w:ascii="Times New Roman"/>
          <w:b w:val="false"/>
          <w:i w:val="false"/>
          <w:color w:val="000000"/>
          <w:sz w:val="28"/>
        </w:rPr>
        <w:t>
      в функциональной группе 13 "Прочие":</w:t>
      </w:r>
    </w:p>
    <w:bookmarkEnd w:id="682"/>
    <w:bookmarkStart w:name="z687" w:id="683"/>
    <w:p>
      <w:pPr>
        <w:spacing w:after="0"/>
        <w:ind w:left="0"/>
        <w:jc w:val="both"/>
      </w:pPr>
      <w:r>
        <w:rPr>
          <w:rFonts w:ascii="Times New Roman"/>
          <w:b w:val="false"/>
          <w:i w:val="false"/>
          <w:color w:val="000000"/>
          <w:sz w:val="28"/>
        </w:rPr>
        <w:t>
      в функциональной подгруппе 1 "Регулирование экономической деятельности":</w:t>
      </w:r>
    </w:p>
    <w:bookmarkEnd w:id="683"/>
    <w:bookmarkStart w:name="z688" w:id="684"/>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040 с бюджетными подпрограммами 005, 011, 015 и 032 следующего содержания:</w:t>
      </w:r>
    </w:p>
    <w:bookmarkEnd w:id="684"/>
    <w:bookmarkStart w:name="z689" w:id="685"/>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685"/>
    <w:bookmarkStart w:name="z690" w:id="686"/>
    <w:p>
      <w:pPr>
        <w:spacing w:after="0"/>
        <w:ind w:left="0"/>
        <w:jc w:val="both"/>
      </w:pPr>
      <w:r>
        <w:rPr>
          <w:rFonts w:ascii="Times New Roman"/>
          <w:b w:val="false"/>
          <w:i w:val="false"/>
          <w:color w:val="000000"/>
          <w:sz w:val="28"/>
        </w:rPr>
        <w:t>
      040 Развитие инфраструктуры специальных экономических зон, индустриальных зон, индустриальных парков</w:t>
      </w:r>
    </w:p>
    <w:bookmarkEnd w:id="686"/>
    <w:bookmarkStart w:name="z691" w:id="687"/>
    <w:p>
      <w:pPr>
        <w:spacing w:after="0"/>
        <w:ind w:left="0"/>
        <w:jc w:val="both"/>
      </w:pPr>
      <w:r>
        <w:rPr>
          <w:rFonts w:ascii="Times New Roman"/>
          <w:b w:val="false"/>
          <w:i w:val="false"/>
          <w:color w:val="000000"/>
          <w:sz w:val="28"/>
        </w:rPr>
        <w:t>
      005 За счет внутренних займов</w:t>
      </w:r>
    </w:p>
    <w:bookmarkEnd w:id="687"/>
    <w:bookmarkStart w:name="z692" w:id="688"/>
    <w:p>
      <w:pPr>
        <w:spacing w:after="0"/>
        <w:ind w:left="0"/>
        <w:jc w:val="both"/>
      </w:pPr>
      <w:r>
        <w:rPr>
          <w:rFonts w:ascii="Times New Roman"/>
          <w:b w:val="false"/>
          <w:i w:val="false"/>
          <w:color w:val="000000"/>
          <w:sz w:val="28"/>
        </w:rPr>
        <w:t>
      011 За счет трансфертов из республиканского бюджета</w:t>
      </w:r>
    </w:p>
    <w:bookmarkEnd w:id="688"/>
    <w:bookmarkStart w:name="z693" w:id="689"/>
    <w:p>
      <w:pPr>
        <w:spacing w:after="0"/>
        <w:ind w:left="0"/>
        <w:jc w:val="both"/>
      </w:pPr>
      <w:r>
        <w:rPr>
          <w:rFonts w:ascii="Times New Roman"/>
          <w:b w:val="false"/>
          <w:i w:val="false"/>
          <w:color w:val="000000"/>
          <w:sz w:val="28"/>
        </w:rPr>
        <w:t>
      015 За счет средств местного бюджета</w:t>
      </w:r>
    </w:p>
    <w:bookmarkEnd w:id="689"/>
    <w:bookmarkStart w:name="z694" w:id="69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0"/>
    <w:bookmarkStart w:name="z695" w:id="691"/>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691"/>
    <w:bookmarkStart w:name="z696" w:id="692"/>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692"/>
    <w:bookmarkStart w:name="z697" w:id="693"/>
    <w:p>
      <w:pPr>
        <w:spacing w:after="0"/>
        <w:ind w:left="0"/>
        <w:jc w:val="both"/>
      </w:pPr>
      <w:r>
        <w:rPr>
          <w:rFonts w:ascii="Times New Roman"/>
          <w:b w:val="false"/>
          <w:i w:val="false"/>
          <w:color w:val="000000"/>
          <w:sz w:val="28"/>
        </w:rPr>
        <w:t xml:space="preserve">
      дополнить бюджетной программой 049 с бюджетной подпрограммой 032 следующего содержания: </w:t>
      </w:r>
    </w:p>
    <w:bookmarkEnd w:id="693"/>
    <w:bookmarkStart w:name="z698" w:id="694"/>
    <w:p>
      <w:pPr>
        <w:spacing w:after="0"/>
        <w:ind w:left="0"/>
        <w:jc w:val="both"/>
      </w:pPr>
      <w:r>
        <w:rPr>
          <w:rFonts w:ascii="Times New Roman"/>
          <w:b w:val="false"/>
          <w:i w:val="false"/>
          <w:color w:val="000000"/>
          <w:sz w:val="28"/>
        </w:rPr>
        <w:t>
      "049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bookmarkEnd w:id="694"/>
    <w:bookmarkStart w:name="z699" w:id="69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5"/>
    <w:bookmarkStart w:name="z700" w:id="696"/>
    <w:p>
      <w:pPr>
        <w:spacing w:after="0"/>
        <w:ind w:left="0"/>
        <w:jc w:val="both"/>
      </w:pPr>
      <w:r>
        <w:rPr>
          <w:rFonts w:ascii="Times New Roman"/>
          <w:b w:val="false"/>
          <w:i w:val="false"/>
          <w:color w:val="000000"/>
          <w:sz w:val="28"/>
        </w:rPr>
        <w:t xml:space="preserve">
      в наименование бюджетной программы 050 "Кредитование АО "Фонд национального благосостояния "Самрук-Казына" для обеспечения конкурентоспособности и устойчивости национальной экономики" с целью реализации проектов машиностроительной отрасли" внесено изменение на государственном языке, текст на русском языке не меняется; </w:t>
      </w:r>
    </w:p>
    <w:bookmarkEnd w:id="696"/>
    <w:bookmarkStart w:name="z701" w:id="697"/>
    <w:p>
      <w:pPr>
        <w:spacing w:after="0"/>
        <w:ind w:left="0"/>
        <w:jc w:val="both"/>
      </w:pPr>
      <w:r>
        <w:rPr>
          <w:rFonts w:ascii="Times New Roman"/>
          <w:b w:val="false"/>
          <w:i w:val="false"/>
          <w:color w:val="000000"/>
          <w:sz w:val="28"/>
        </w:rPr>
        <w:t>
      по бюджетной программе 087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bookmarkEnd w:id="697"/>
    <w:bookmarkStart w:name="z702" w:id="698"/>
    <w:p>
      <w:pPr>
        <w:spacing w:after="0"/>
        <w:ind w:left="0"/>
        <w:jc w:val="both"/>
      </w:pPr>
      <w:r>
        <w:rPr>
          <w:rFonts w:ascii="Times New Roman"/>
          <w:b w:val="false"/>
          <w:i w:val="false"/>
          <w:color w:val="000000"/>
          <w:sz w:val="28"/>
        </w:rPr>
        <w:t xml:space="preserve">
      дополнить бюджетной подпрограммой 124 следующего содержания: </w:t>
      </w:r>
    </w:p>
    <w:bookmarkEnd w:id="698"/>
    <w:bookmarkStart w:name="z703" w:id="699"/>
    <w:p>
      <w:pPr>
        <w:spacing w:after="0"/>
        <w:ind w:left="0"/>
        <w:jc w:val="both"/>
      </w:pPr>
      <w:r>
        <w:rPr>
          <w:rFonts w:ascii="Times New Roman"/>
          <w:b w:val="false"/>
          <w:i w:val="false"/>
          <w:color w:val="000000"/>
          <w:sz w:val="28"/>
        </w:rPr>
        <w:t>
      "124 Целевые трансферты на развитие областным бюджетам, бюджетам городов республиканского значения, столицы на развитие индустриальной инфраструктуры за счет целевого трансферта из Национального фонда Республики Казахстан";</w:t>
      </w:r>
    </w:p>
    <w:bookmarkEnd w:id="699"/>
    <w:bookmarkStart w:name="z704" w:id="700"/>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051 с бюджетными подпрограммами 005, 011, 015 и 032 следующего содержания:</w:t>
      </w:r>
    </w:p>
    <w:bookmarkEnd w:id="700"/>
    <w:bookmarkStart w:name="z705" w:id="701"/>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701"/>
    <w:bookmarkStart w:name="z706" w:id="702"/>
    <w:p>
      <w:pPr>
        <w:spacing w:after="0"/>
        <w:ind w:left="0"/>
        <w:jc w:val="both"/>
      </w:pPr>
      <w:r>
        <w:rPr>
          <w:rFonts w:ascii="Times New Roman"/>
          <w:b w:val="false"/>
          <w:i w:val="false"/>
          <w:color w:val="000000"/>
          <w:sz w:val="28"/>
        </w:rPr>
        <w:t>
      051 Развитие индустриальной инфраструктуры в рамках национального проекта по развитию предпринимательства на 2021 – 2025 годы</w:t>
      </w:r>
    </w:p>
    <w:bookmarkEnd w:id="702"/>
    <w:bookmarkStart w:name="z707" w:id="703"/>
    <w:p>
      <w:pPr>
        <w:spacing w:after="0"/>
        <w:ind w:left="0"/>
        <w:jc w:val="both"/>
      </w:pPr>
      <w:r>
        <w:rPr>
          <w:rFonts w:ascii="Times New Roman"/>
          <w:b w:val="false"/>
          <w:i w:val="false"/>
          <w:color w:val="000000"/>
          <w:sz w:val="28"/>
        </w:rPr>
        <w:t>
      005 За счет внутренних займов</w:t>
      </w:r>
    </w:p>
    <w:bookmarkEnd w:id="703"/>
    <w:bookmarkStart w:name="z708" w:id="704"/>
    <w:p>
      <w:pPr>
        <w:spacing w:after="0"/>
        <w:ind w:left="0"/>
        <w:jc w:val="both"/>
      </w:pPr>
      <w:r>
        <w:rPr>
          <w:rFonts w:ascii="Times New Roman"/>
          <w:b w:val="false"/>
          <w:i w:val="false"/>
          <w:color w:val="000000"/>
          <w:sz w:val="28"/>
        </w:rPr>
        <w:t>
      011 За счет трансфертов из республиканского бюджета</w:t>
      </w:r>
    </w:p>
    <w:bookmarkEnd w:id="704"/>
    <w:bookmarkStart w:name="z709" w:id="705"/>
    <w:p>
      <w:pPr>
        <w:spacing w:after="0"/>
        <w:ind w:left="0"/>
        <w:jc w:val="both"/>
      </w:pPr>
      <w:r>
        <w:rPr>
          <w:rFonts w:ascii="Times New Roman"/>
          <w:b w:val="false"/>
          <w:i w:val="false"/>
          <w:color w:val="000000"/>
          <w:sz w:val="28"/>
        </w:rPr>
        <w:t>
      015 За счет средств местного бюджета</w:t>
      </w:r>
    </w:p>
    <w:bookmarkEnd w:id="705"/>
    <w:bookmarkStart w:name="z710" w:id="70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06"/>
    <w:bookmarkStart w:name="z711" w:id="707"/>
    <w:p>
      <w:pPr>
        <w:spacing w:after="0"/>
        <w:ind w:left="0"/>
        <w:jc w:val="both"/>
      </w:pPr>
      <w:r>
        <w:rPr>
          <w:rFonts w:ascii="Times New Roman"/>
          <w:b w:val="false"/>
          <w:i w:val="false"/>
          <w:color w:val="000000"/>
          <w:sz w:val="28"/>
        </w:rPr>
        <w:t>
      в функциональной подгруппе 9 "Прочие":</w:t>
      </w:r>
    </w:p>
    <w:bookmarkEnd w:id="707"/>
    <w:bookmarkStart w:name="z712" w:id="708"/>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708"/>
    <w:bookmarkStart w:name="z713" w:id="709"/>
    <w:p>
      <w:pPr>
        <w:spacing w:after="0"/>
        <w:ind w:left="0"/>
        <w:jc w:val="both"/>
      </w:pPr>
      <w:r>
        <w:rPr>
          <w:rFonts w:ascii="Times New Roman"/>
          <w:b w:val="false"/>
          <w:i w:val="false"/>
          <w:color w:val="000000"/>
          <w:sz w:val="28"/>
        </w:rPr>
        <w:t>
      по бюджетной программе 082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bookmarkEnd w:id="709"/>
    <w:bookmarkStart w:name="z714" w:id="710"/>
    <w:p>
      <w:pPr>
        <w:spacing w:after="0"/>
        <w:ind w:left="0"/>
        <w:jc w:val="both"/>
      </w:pPr>
      <w:r>
        <w:rPr>
          <w:rFonts w:ascii="Times New Roman"/>
          <w:b w:val="false"/>
          <w:i w:val="false"/>
          <w:color w:val="000000"/>
          <w:sz w:val="28"/>
        </w:rPr>
        <w:t xml:space="preserve">
      дополнить бюджетной подпрограммой 107 следующего содержания: </w:t>
      </w:r>
    </w:p>
    <w:bookmarkEnd w:id="710"/>
    <w:bookmarkStart w:name="z715" w:id="711"/>
    <w:p>
      <w:pPr>
        <w:spacing w:after="0"/>
        <w:ind w:left="0"/>
        <w:jc w:val="both"/>
      </w:pPr>
      <w:r>
        <w:rPr>
          <w:rFonts w:ascii="Times New Roman"/>
          <w:b w:val="false"/>
          <w:i w:val="false"/>
          <w:color w:val="000000"/>
          <w:sz w:val="28"/>
        </w:rPr>
        <w:t>
      "107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w:t>
      </w:r>
    </w:p>
    <w:bookmarkEnd w:id="711"/>
    <w:bookmarkStart w:name="z716" w:id="712"/>
    <w:p>
      <w:pPr>
        <w:spacing w:after="0"/>
        <w:ind w:left="0"/>
        <w:jc w:val="both"/>
      </w:pPr>
      <w:r>
        <w:rPr>
          <w:rFonts w:ascii="Times New Roman"/>
          <w:b w:val="false"/>
          <w:i w:val="false"/>
          <w:color w:val="000000"/>
          <w:sz w:val="28"/>
        </w:rPr>
        <w:t>
      наименование бюджетной программы 210 "Целевое перечисление в АО "НК "QazExpoCongress" для организации и проведения Астанинского экономического форума" изложить в следующей редакции:</w:t>
      </w:r>
    </w:p>
    <w:bookmarkEnd w:id="712"/>
    <w:bookmarkStart w:name="z717" w:id="713"/>
    <w:p>
      <w:pPr>
        <w:spacing w:after="0"/>
        <w:ind w:left="0"/>
        <w:jc w:val="both"/>
      </w:pPr>
      <w:r>
        <w:rPr>
          <w:rFonts w:ascii="Times New Roman"/>
          <w:b w:val="false"/>
          <w:i w:val="false"/>
          <w:color w:val="000000"/>
          <w:sz w:val="28"/>
        </w:rPr>
        <w:t>
      "210 Целевое перечисление в АО "НК "QazExpoCongress" для организации и проведения Международного форума Астана";</w:t>
      </w:r>
    </w:p>
    <w:bookmarkEnd w:id="713"/>
    <w:bookmarkStart w:name="z718" w:id="714"/>
    <w:p>
      <w:pPr>
        <w:spacing w:after="0"/>
        <w:ind w:left="0"/>
        <w:jc w:val="both"/>
      </w:pPr>
      <w:r>
        <w:rPr>
          <w:rFonts w:ascii="Times New Roman"/>
          <w:b w:val="false"/>
          <w:i w:val="false"/>
          <w:color w:val="000000"/>
          <w:sz w:val="28"/>
        </w:rPr>
        <w:t>
      по администратору бюджетных программ 337 "Управление контроля и качества городской среды города республиканского значения, столицы":</w:t>
      </w:r>
    </w:p>
    <w:bookmarkEnd w:id="714"/>
    <w:bookmarkStart w:name="z719" w:id="715"/>
    <w:p>
      <w:pPr>
        <w:spacing w:after="0"/>
        <w:ind w:left="0"/>
        <w:jc w:val="both"/>
      </w:pPr>
      <w:r>
        <w:rPr>
          <w:rFonts w:ascii="Times New Roman"/>
          <w:b w:val="false"/>
          <w:i w:val="false"/>
          <w:color w:val="000000"/>
          <w:sz w:val="28"/>
        </w:rPr>
        <w:t>
      по бюджетной программе 065 "Формирование или увеличение уставного капитала юридических лиц":</w:t>
      </w:r>
    </w:p>
    <w:bookmarkEnd w:id="715"/>
    <w:bookmarkStart w:name="z720" w:id="71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16"/>
    <w:bookmarkStart w:name="z721" w:id="717"/>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717"/>
    <w:bookmarkStart w:name="z722" w:id="718"/>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718"/>
    <w:bookmarkStart w:name="z723" w:id="719"/>
    <w:p>
      <w:pPr>
        <w:spacing w:after="0"/>
        <w:ind w:left="0"/>
        <w:jc w:val="both"/>
      </w:pPr>
      <w:r>
        <w:rPr>
          <w:rFonts w:ascii="Times New Roman"/>
          <w:b w:val="false"/>
          <w:i w:val="false"/>
          <w:color w:val="000000"/>
          <w:sz w:val="28"/>
        </w:rPr>
        <w:t xml:space="preserve">
      дополнить бюджетной программой 120 следующего содержания: </w:t>
      </w:r>
    </w:p>
    <w:bookmarkEnd w:id="719"/>
    <w:bookmarkStart w:name="z724" w:id="720"/>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720"/>
    <w:bookmarkStart w:name="z725" w:id="721"/>
    <w:p>
      <w:pPr>
        <w:spacing w:after="0"/>
        <w:ind w:left="0"/>
        <w:jc w:val="both"/>
      </w:pPr>
      <w:r>
        <w:rPr>
          <w:rFonts w:ascii="Times New Roman"/>
          <w:b w:val="false"/>
          <w:i w:val="false"/>
          <w:color w:val="000000"/>
          <w:sz w:val="28"/>
        </w:rPr>
        <w:t>
      дополнить администратором бюджетных программ 762 с бюджетной программой 065 с бюджетными подпрограммами 011 и 015 следующего содержания:</w:t>
      </w:r>
    </w:p>
    <w:bookmarkEnd w:id="721"/>
    <w:bookmarkStart w:name="z726" w:id="722"/>
    <w:p>
      <w:pPr>
        <w:spacing w:after="0"/>
        <w:ind w:left="0"/>
        <w:jc w:val="both"/>
      </w:pPr>
      <w:r>
        <w:rPr>
          <w:rFonts w:ascii="Times New Roman"/>
          <w:b w:val="false"/>
          <w:i w:val="false"/>
          <w:color w:val="000000"/>
          <w:sz w:val="28"/>
        </w:rPr>
        <w:t>
      "762 Управление строительства, энергетики и жилищно-коммунального хозяйства области</w:t>
      </w:r>
    </w:p>
    <w:bookmarkEnd w:id="722"/>
    <w:bookmarkStart w:name="z727" w:id="72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723"/>
    <w:bookmarkStart w:name="z728" w:id="724"/>
    <w:p>
      <w:pPr>
        <w:spacing w:after="0"/>
        <w:ind w:left="0"/>
        <w:jc w:val="both"/>
      </w:pPr>
      <w:r>
        <w:rPr>
          <w:rFonts w:ascii="Times New Roman"/>
          <w:b w:val="false"/>
          <w:i w:val="false"/>
          <w:color w:val="000000"/>
          <w:sz w:val="28"/>
        </w:rPr>
        <w:t>
      011 За счет трансфертов из республиканского бюджета</w:t>
      </w:r>
    </w:p>
    <w:bookmarkEnd w:id="724"/>
    <w:bookmarkStart w:name="z729" w:id="725"/>
    <w:p>
      <w:pPr>
        <w:spacing w:after="0"/>
        <w:ind w:left="0"/>
        <w:jc w:val="both"/>
      </w:pPr>
      <w:r>
        <w:rPr>
          <w:rFonts w:ascii="Times New Roman"/>
          <w:b w:val="false"/>
          <w:i w:val="false"/>
          <w:color w:val="000000"/>
          <w:sz w:val="28"/>
        </w:rPr>
        <w:t>
      015 За счет средств местного бюджета";</w:t>
      </w:r>
    </w:p>
    <w:bookmarkEnd w:id="725"/>
    <w:bookmarkStart w:name="z730" w:id="726"/>
    <w:p>
      <w:pPr>
        <w:spacing w:after="0"/>
        <w:ind w:left="0"/>
        <w:jc w:val="both"/>
      </w:pPr>
      <w:r>
        <w:rPr>
          <w:rFonts w:ascii="Times New Roman"/>
          <w:b w:val="false"/>
          <w:i w:val="false"/>
          <w:color w:val="000000"/>
          <w:sz w:val="28"/>
        </w:rPr>
        <w:t>
      дополнить бюджетной программой 078 с бюджетными подпрограммами 011, 015 и 032 следующего содержания:</w:t>
      </w:r>
    </w:p>
    <w:bookmarkEnd w:id="726"/>
    <w:bookmarkStart w:name="z731" w:id="727"/>
    <w:p>
      <w:pPr>
        <w:spacing w:after="0"/>
        <w:ind w:left="0"/>
        <w:jc w:val="both"/>
      </w:pPr>
      <w:r>
        <w:rPr>
          <w:rFonts w:ascii="Times New Roman"/>
          <w:b w:val="false"/>
          <w:i w:val="false"/>
          <w:color w:val="000000"/>
          <w:sz w:val="28"/>
        </w:rPr>
        <w:t>
      "078 Развитие инженерной инфраструктуры в рамках Государственной программы развития регионов до 2025 года</w:t>
      </w:r>
    </w:p>
    <w:bookmarkEnd w:id="727"/>
    <w:bookmarkStart w:name="z732" w:id="728"/>
    <w:p>
      <w:pPr>
        <w:spacing w:after="0"/>
        <w:ind w:left="0"/>
        <w:jc w:val="both"/>
      </w:pPr>
      <w:r>
        <w:rPr>
          <w:rFonts w:ascii="Times New Roman"/>
          <w:b w:val="false"/>
          <w:i w:val="false"/>
          <w:color w:val="000000"/>
          <w:sz w:val="28"/>
        </w:rPr>
        <w:t>
      011 За счет трансфертов из республиканского бюджета</w:t>
      </w:r>
    </w:p>
    <w:bookmarkEnd w:id="728"/>
    <w:bookmarkStart w:name="z733" w:id="729"/>
    <w:p>
      <w:pPr>
        <w:spacing w:after="0"/>
        <w:ind w:left="0"/>
        <w:jc w:val="both"/>
      </w:pPr>
      <w:r>
        <w:rPr>
          <w:rFonts w:ascii="Times New Roman"/>
          <w:b w:val="false"/>
          <w:i w:val="false"/>
          <w:color w:val="000000"/>
          <w:sz w:val="28"/>
        </w:rPr>
        <w:t>
      015 За счет средств местного бюджета</w:t>
      </w:r>
    </w:p>
    <w:bookmarkEnd w:id="729"/>
    <w:bookmarkStart w:name="z734" w:id="73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30"/>
    <w:bookmarkStart w:name="z735" w:id="731"/>
    <w:p>
      <w:pPr>
        <w:spacing w:after="0"/>
        <w:ind w:left="0"/>
        <w:jc w:val="both"/>
      </w:pPr>
      <w:r>
        <w:rPr>
          <w:rFonts w:ascii="Times New Roman"/>
          <w:b w:val="false"/>
          <w:i w:val="false"/>
          <w:color w:val="000000"/>
          <w:sz w:val="28"/>
        </w:rPr>
        <w:t>
      дополнить бюджетной программой 085 с бюджетными подпрограммами 011 и 015 следующего содержания:</w:t>
      </w:r>
    </w:p>
    <w:bookmarkEnd w:id="731"/>
    <w:bookmarkStart w:name="z736" w:id="732"/>
    <w:p>
      <w:pPr>
        <w:spacing w:after="0"/>
        <w:ind w:left="0"/>
        <w:jc w:val="both"/>
      </w:pPr>
      <w:r>
        <w:rPr>
          <w:rFonts w:ascii="Times New Roman"/>
          <w:b w:val="false"/>
          <w:i w:val="false"/>
          <w:color w:val="000000"/>
          <w:sz w:val="28"/>
        </w:rPr>
        <w:t>
      "085 Реализация бюджетных инвестиционных проектов в моногородах</w:t>
      </w:r>
    </w:p>
    <w:bookmarkEnd w:id="732"/>
    <w:bookmarkStart w:name="z737" w:id="733"/>
    <w:p>
      <w:pPr>
        <w:spacing w:after="0"/>
        <w:ind w:left="0"/>
        <w:jc w:val="both"/>
      </w:pPr>
      <w:r>
        <w:rPr>
          <w:rFonts w:ascii="Times New Roman"/>
          <w:b w:val="false"/>
          <w:i w:val="false"/>
          <w:color w:val="000000"/>
          <w:sz w:val="28"/>
        </w:rPr>
        <w:t>
      011 За счет трансфертов из республиканского бюджета</w:t>
      </w:r>
    </w:p>
    <w:bookmarkEnd w:id="733"/>
    <w:bookmarkStart w:name="z738" w:id="734"/>
    <w:p>
      <w:pPr>
        <w:spacing w:after="0"/>
        <w:ind w:left="0"/>
        <w:jc w:val="both"/>
      </w:pPr>
      <w:r>
        <w:rPr>
          <w:rFonts w:ascii="Times New Roman"/>
          <w:b w:val="false"/>
          <w:i w:val="false"/>
          <w:color w:val="000000"/>
          <w:sz w:val="28"/>
        </w:rPr>
        <w:t>
      015 За счет средств местного бюджета";</w:t>
      </w:r>
    </w:p>
    <w:bookmarkEnd w:id="734"/>
    <w:bookmarkStart w:name="z739" w:id="735"/>
    <w:p>
      <w:pPr>
        <w:spacing w:after="0"/>
        <w:ind w:left="0"/>
        <w:jc w:val="both"/>
      </w:pPr>
      <w:r>
        <w:rPr>
          <w:rFonts w:ascii="Times New Roman"/>
          <w:b w:val="false"/>
          <w:i w:val="false"/>
          <w:color w:val="000000"/>
          <w:sz w:val="28"/>
        </w:rPr>
        <w:t>
      дополнить бюджетной программой 093 с бюджетными подпрограммами 011, 015, 032 и 055 следующего содержания:</w:t>
      </w:r>
    </w:p>
    <w:bookmarkEnd w:id="735"/>
    <w:bookmarkStart w:name="z740" w:id="736"/>
    <w:p>
      <w:pPr>
        <w:spacing w:after="0"/>
        <w:ind w:left="0"/>
        <w:jc w:val="both"/>
      </w:pPr>
      <w:r>
        <w:rPr>
          <w:rFonts w:ascii="Times New Roman"/>
          <w:b w:val="false"/>
          <w:i w:val="false"/>
          <w:color w:val="000000"/>
          <w:sz w:val="28"/>
        </w:rPr>
        <w:t>
      "093 Развитие социальной и инженерной инфраструктуры в сельских населенных пунктах в рамках проекта "Ауыл-Ел бесігі"</w:t>
      </w:r>
    </w:p>
    <w:bookmarkEnd w:id="736"/>
    <w:bookmarkStart w:name="z741" w:id="737"/>
    <w:p>
      <w:pPr>
        <w:spacing w:after="0"/>
        <w:ind w:left="0"/>
        <w:jc w:val="both"/>
      </w:pPr>
      <w:r>
        <w:rPr>
          <w:rFonts w:ascii="Times New Roman"/>
          <w:b w:val="false"/>
          <w:i w:val="false"/>
          <w:color w:val="000000"/>
          <w:sz w:val="28"/>
        </w:rPr>
        <w:t>
      011 За счет трансфертов из республиканского бюджета</w:t>
      </w:r>
    </w:p>
    <w:bookmarkEnd w:id="737"/>
    <w:bookmarkStart w:name="z742" w:id="738"/>
    <w:p>
      <w:pPr>
        <w:spacing w:after="0"/>
        <w:ind w:left="0"/>
        <w:jc w:val="both"/>
      </w:pPr>
      <w:r>
        <w:rPr>
          <w:rFonts w:ascii="Times New Roman"/>
          <w:b w:val="false"/>
          <w:i w:val="false"/>
          <w:color w:val="000000"/>
          <w:sz w:val="28"/>
        </w:rPr>
        <w:t>
      015 За счет средств местного бюджета</w:t>
      </w:r>
    </w:p>
    <w:bookmarkEnd w:id="738"/>
    <w:bookmarkStart w:name="z743" w:id="73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39"/>
    <w:bookmarkStart w:name="z744" w:id="74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40"/>
    <w:bookmarkStart w:name="z745" w:id="741"/>
    <w:p>
      <w:pPr>
        <w:spacing w:after="0"/>
        <w:ind w:left="0"/>
        <w:jc w:val="both"/>
      </w:pPr>
      <w:r>
        <w:rPr>
          <w:rFonts w:ascii="Times New Roman"/>
          <w:b w:val="false"/>
          <w:i w:val="false"/>
          <w:color w:val="000000"/>
          <w:sz w:val="28"/>
        </w:rPr>
        <w:t>
      дополнить бюджетной программой 094 с бюджетными подпрограммами 011, 015 и 032 следующего содержания:</w:t>
      </w:r>
    </w:p>
    <w:bookmarkEnd w:id="741"/>
    <w:bookmarkStart w:name="z746" w:id="742"/>
    <w:p>
      <w:pPr>
        <w:spacing w:after="0"/>
        <w:ind w:left="0"/>
        <w:jc w:val="both"/>
      </w:pPr>
      <w:r>
        <w:rPr>
          <w:rFonts w:ascii="Times New Roman"/>
          <w:b w:val="false"/>
          <w:i w:val="false"/>
          <w:color w:val="000000"/>
          <w:sz w:val="28"/>
        </w:rPr>
        <w:t>
      "094 Развитие социальной и инженерной инфраструктуры окраин городов</w:t>
      </w:r>
    </w:p>
    <w:bookmarkEnd w:id="742"/>
    <w:bookmarkStart w:name="z747" w:id="743"/>
    <w:p>
      <w:pPr>
        <w:spacing w:after="0"/>
        <w:ind w:left="0"/>
        <w:jc w:val="both"/>
      </w:pPr>
      <w:r>
        <w:rPr>
          <w:rFonts w:ascii="Times New Roman"/>
          <w:b w:val="false"/>
          <w:i w:val="false"/>
          <w:color w:val="000000"/>
          <w:sz w:val="28"/>
        </w:rPr>
        <w:t>
      011 За счет трансфертов из республиканского бюджета</w:t>
      </w:r>
    </w:p>
    <w:bookmarkEnd w:id="743"/>
    <w:bookmarkStart w:name="z748" w:id="744"/>
    <w:p>
      <w:pPr>
        <w:spacing w:after="0"/>
        <w:ind w:left="0"/>
        <w:jc w:val="both"/>
      </w:pPr>
      <w:r>
        <w:rPr>
          <w:rFonts w:ascii="Times New Roman"/>
          <w:b w:val="false"/>
          <w:i w:val="false"/>
          <w:color w:val="000000"/>
          <w:sz w:val="28"/>
        </w:rPr>
        <w:t>
      015 За счет средств местного бюджета</w:t>
      </w:r>
    </w:p>
    <w:bookmarkEnd w:id="744"/>
    <w:bookmarkStart w:name="z749" w:id="74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45"/>
    <w:bookmarkStart w:name="z750" w:id="746"/>
    <w:p>
      <w:pPr>
        <w:spacing w:after="0"/>
        <w:ind w:left="0"/>
        <w:jc w:val="both"/>
      </w:pPr>
      <w:r>
        <w:rPr>
          <w:rFonts w:ascii="Times New Roman"/>
          <w:b w:val="false"/>
          <w:i w:val="false"/>
          <w:color w:val="000000"/>
          <w:sz w:val="28"/>
        </w:rPr>
        <w:t>
      дополнить бюджетной программой 096 с бюджетными подпрограммами 005, 011, 015 и 032 следующего содержания:</w:t>
      </w:r>
    </w:p>
    <w:bookmarkEnd w:id="746"/>
    <w:bookmarkStart w:name="z751" w:id="74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747"/>
    <w:bookmarkStart w:name="z752" w:id="748"/>
    <w:p>
      <w:pPr>
        <w:spacing w:after="0"/>
        <w:ind w:left="0"/>
        <w:jc w:val="both"/>
      </w:pPr>
      <w:r>
        <w:rPr>
          <w:rFonts w:ascii="Times New Roman"/>
          <w:b w:val="false"/>
          <w:i w:val="false"/>
          <w:color w:val="000000"/>
          <w:sz w:val="28"/>
        </w:rPr>
        <w:t>
      005 За счет внутренних займов</w:t>
      </w:r>
    </w:p>
    <w:bookmarkEnd w:id="748"/>
    <w:bookmarkStart w:name="z753" w:id="749"/>
    <w:p>
      <w:pPr>
        <w:spacing w:after="0"/>
        <w:ind w:left="0"/>
        <w:jc w:val="both"/>
      </w:pPr>
      <w:r>
        <w:rPr>
          <w:rFonts w:ascii="Times New Roman"/>
          <w:b w:val="false"/>
          <w:i w:val="false"/>
          <w:color w:val="000000"/>
          <w:sz w:val="28"/>
        </w:rPr>
        <w:t>
      011 За счет трансфертов из республиканского бюджета</w:t>
      </w:r>
    </w:p>
    <w:bookmarkEnd w:id="749"/>
    <w:bookmarkStart w:name="z754" w:id="750"/>
    <w:p>
      <w:pPr>
        <w:spacing w:after="0"/>
        <w:ind w:left="0"/>
        <w:jc w:val="both"/>
      </w:pPr>
      <w:r>
        <w:rPr>
          <w:rFonts w:ascii="Times New Roman"/>
          <w:b w:val="false"/>
          <w:i w:val="false"/>
          <w:color w:val="000000"/>
          <w:sz w:val="28"/>
        </w:rPr>
        <w:t>
      015 За счет средств местного бюджета</w:t>
      </w:r>
    </w:p>
    <w:bookmarkEnd w:id="750"/>
    <w:bookmarkStart w:name="z755" w:id="75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51"/>
    <w:bookmarkStart w:name="z756" w:id="752"/>
    <w:p>
      <w:pPr>
        <w:spacing w:after="0"/>
        <w:ind w:left="0"/>
        <w:jc w:val="both"/>
      </w:pPr>
      <w:r>
        <w:rPr>
          <w:rFonts w:ascii="Times New Roman"/>
          <w:b w:val="false"/>
          <w:i w:val="false"/>
          <w:color w:val="000000"/>
          <w:sz w:val="28"/>
        </w:rPr>
        <w:t xml:space="preserve">
      2. Внести </w:t>
      </w:r>
      <w:r>
        <w:rPr>
          <w:rFonts w:ascii="Times New Roman"/>
          <w:b w:val="false"/>
          <w:i w:val="false"/>
          <w:color w:val="000000"/>
          <w:sz w:val="28"/>
        </w:rPr>
        <w:t>в 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(зарегистрирован в Реестре государственной регистрации нормативных правовых актов под № 9760) следующие изменения:</w:t>
      </w:r>
    </w:p>
    <w:bookmarkEnd w:id="752"/>
    <w:bookmarkStart w:name="z757" w:id="753"/>
    <w:p>
      <w:pPr>
        <w:spacing w:after="0"/>
        <w:ind w:left="0"/>
        <w:jc w:val="both"/>
      </w:pPr>
      <w:r>
        <w:rPr>
          <w:rFonts w:ascii="Times New Roman"/>
          <w:b w:val="false"/>
          <w:i w:val="false"/>
          <w:color w:val="000000"/>
          <w:sz w:val="28"/>
        </w:rPr>
        <w:t>
      в категории 2 "Неналоговые поступления":</w:t>
      </w:r>
    </w:p>
    <w:bookmarkEnd w:id="753"/>
    <w:bookmarkStart w:name="z758" w:id="754"/>
    <w:p>
      <w:pPr>
        <w:spacing w:after="0"/>
        <w:ind w:left="0"/>
        <w:jc w:val="both"/>
      </w:pPr>
      <w:r>
        <w:rPr>
          <w:rFonts w:ascii="Times New Roman"/>
          <w:b w:val="false"/>
          <w:i w:val="false"/>
          <w:color w:val="000000"/>
          <w:sz w:val="28"/>
        </w:rPr>
        <w:t>
      в классе 01 "Доходы от государственной собственности":</w:t>
      </w:r>
    </w:p>
    <w:bookmarkEnd w:id="754"/>
    <w:bookmarkStart w:name="z759" w:id="755"/>
    <w:p>
      <w:pPr>
        <w:spacing w:after="0"/>
        <w:ind w:left="0"/>
        <w:jc w:val="both"/>
      </w:pPr>
      <w:r>
        <w:rPr>
          <w:rFonts w:ascii="Times New Roman"/>
          <w:b w:val="false"/>
          <w:i w:val="false"/>
          <w:color w:val="000000"/>
          <w:sz w:val="28"/>
        </w:rPr>
        <w:t>
      в подклассе 9 "Прочие доходы от государственной собственности":</w:t>
      </w:r>
    </w:p>
    <w:bookmarkEnd w:id="755"/>
    <w:bookmarkStart w:name="z760" w:id="756"/>
    <w:p>
      <w:pPr>
        <w:spacing w:after="0"/>
        <w:ind w:left="0"/>
        <w:jc w:val="both"/>
      </w:pPr>
      <w:r>
        <w:rPr>
          <w:rFonts w:ascii="Times New Roman"/>
          <w:b w:val="false"/>
          <w:i w:val="false"/>
          <w:color w:val="000000"/>
          <w:sz w:val="28"/>
        </w:rPr>
        <w:t xml:space="preserve">
      строку </w:t>
      </w:r>
    </w:p>
    <w:bookmarkEnd w:id="756"/>
    <w:bookmarkStart w:name="z761" w:id="757"/>
    <w:p>
      <w:pPr>
        <w:spacing w:after="0"/>
        <w:ind w:left="0"/>
        <w:jc w:val="both"/>
      </w:pPr>
      <w:r>
        <w:rPr>
          <w:rFonts w:ascii="Times New Roman"/>
          <w:b w:val="false"/>
          <w:i w:val="false"/>
          <w:color w:val="000000"/>
          <w:sz w:val="28"/>
        </w:rPr>
        <w:t>
      "</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 w:id="758"/>
    <w:p>
      <w:pPr>
        <w:spacing w:after="0"/>
        <w:ind w:left="0"/>
        <w:jc w:val="both"/>
      </w:pPr>
      <w:r>
        <w:rPr>
          <w:rFonts w:ascii="Times New Roman"/>
          <w:b w:val="false"/>
          <w:i w:val="false"/>
          <w:color w:val="000000"/>
          <w:sz w:val="28"/>
        </w:rPr>
        <w:t>
      "</w:t>
      </w:r>
    </w:p>
    <w:bookmarkEnd w:id="758"/>
    <w:bookmarkStart w:name="z763" w:id="759"/>
    <w:p>
      <w:pPr>
        <w:spacing w:after="0"/>
        <w:ind w:left="0"/>
        <w:jc w:val="both"/>
      </w:pPr>
      <w:r>
        <w:rPr>
          <w:rFonts w:ascii="Times New Roman"/>
          <w:b w:val="false"/>
          <w:i w:val="false"/>
          <w:color w:val="000000"/>
          <w:sz w:val="28"/>
        </w:rPr>
        <w:t>
      изложить в следующей редакции:</w:t>
      </w:r>
    </w:p>
    <w:bookmarkEnd w:id="759"/>
    <w:bookmarkStart w:name="z764" w:id="760"/>
    <w:p>
      <w:pPr>
        <w:spacing w:after="0"/>
        <w:ind w:left="0"/>
        <w:jc w:val="both"/>
      </w:pPr>
      <w:r>
        <w:rPr>
          <w:rFonts w:ascii="Times New Roman"/>
          <w:b w:val="false"/>
          <w:i w:val="false"/>
          <w:color w:val="000000"/>
          <w:sz w:val="28"/>
        </w:rPr>
        <w:t>
      "</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761"/>
    <w:p>
      <w:pPr>
        <w:spacing w:after="0"/>
        <w:ind w:left="0"/>
        <w:jc w:val="both"/>
      </w:pPr>
      <w:r>
        <w:rPr>
          <w:rFonts w:ascii="Times New Roman"/>
          <w:b w:val="false"/>
          <w:i w:val="false"/>
          <w:color w:val="000000"/>
          <w:sz w:val="28"/>
        </w:rPr>
        <w:t>
      ";</w:t>
      </w:r>
    </w:p>
    <w:bookmarkEnd w:id="761"/>
    <w:bookmarkStart w:name="z766" w:id="762"/>
    <w:p>
      <w:pPr>
        <w:spacing w:after="0"/>
        <w:ind w:left="0"/>
        <w:jc w:val="both"/>
      </w:pPr>
      <w:r>
        <w:rPr>
          <w:rFonts w:ascii="Times New Roman"/>
          <w:b w:val="false"/>
          <w:i w:val="false"/>
          <w:color w:val="000000"/>
          <w:sz w:val="28"/>
        </w:rPr>
        <w:t>
      в категории 4 "Поступления трансфертов":</w:t>
      </w:r>
    </w:p>
    <w:bookmarkEnd w:id="762"/>
    <w:bookmarkStart w:name="z767" w:id="763"/>
    <w:p>
      <w:pPr>
        <w:spacing w:after="0"/>
        <w:ind w:left="0"/>
        <w:jc w:val="both"/>
      </w:pPr>
      <w:r>
        <w:rPr>
          <w:rFonts w:ascii="Times New Roman"/>
          <w:b w:val="false"/>
          <w:i w:val="false"/>
          <w:color w:val="000000"/>
          <w:sz w:val="28"/>
        </w:rPr>
        <w:t>
      в классе 01 "Трансферты из нижестоящих органов государственного управления":</w:t>
      </w:r>
    </w:p>
    <w:bookmarkEnd w:id="763"/>
    <w:bookmarkStart w:name="z768" w:id="764"/>
    <w:p>
      <w:pPr>
        <w:spacing w:after="0"/>
        <w:ind w:left="0"/>
        <w:jc w:val="both"/>
      </w:pPr>
      <w:r>
        <w:rPr>
          <w:rFonts w:ascii="Times New Roman"/>
          <w:b w:val="false"/>
          <w:i w:val="false"/>
          <w:color w:val="000000"/>
          <w:sz w:val="28"/>
        </w:rPr>
        <w:t>
      в подклассе 1 "Трансферты из областных бюджетов, бюджетов городов республиканского значения, столицы":</w:t>
      </w:r>
    </w:p>
    <w:bookmarkEnd w:id="764"/>
    <w:bookmarkStart w:name="z769" w:id="765"/>
    <w:p>
      <w:pPr>
        <w:spacing w:after="0"/>
        <w:ind w:left="0"/>
        <w:jc w:val="both"/>
      </w:pPr>
      <w:r>
        <w:rPr>
          <w:rFonts w:ascii="Times New Roman"/>
          <w:b w:val="false"/>
          <w:i w:val="false"/>
          <w:color w:val="000000"/>
          <w:sz w:val="28"/>
        </w:rPr>
        <w:t xml:space="preserve">
      строку </w:t>
      </w:r>
    </w:p>
    <w:bookmarkEnd w:id="765"/>
    <w:bookmarkStart w:name="z770" w:id="766"/>
    <w:p>
      <w:pPr>
        <w:spacing w:after="0"/>
        <w:ind w:left="0"/>
        <w:jc w:val="both"/>
      </w:pPr>
      <w:r>
        <w:rPr>
          <w:rFonts w:ascii="Times New Roman"/>
          <w:b w:val="false"/>
          <w:i w:val="false"/>
          <w:color w:val="000000"/>
          <w:sz w:val="28"/>
        </w:rPr>
        <w:t>
      "</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Нур-Султана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767"/>
    <w:p>
      <w:pPr>
        <w:spacing w:after="0"/>
        <w:ind w:left="0"/>
        <w:jc w:val="both"/>
      </w:pPr>
      <w:r>
        <w:rPr>
          <w:rFonts w:ascii="Times New Roman"/>
          <w:b w:val="false"/>
          <w:i w:val="false"/>
          <w:color w:val="000000"/>
          <w:sz w:val="28"/>
        </w:rPr>
        <w:t>
      "</w:t>
      </w:r>
    </w:p>
    <w:bookmarkEnd w:id="767"/>
    <w:bookmarkStart w:name="z772" w:id="768"/>
    <w:p>
      <w:pPr>
        <w:spacing w:after="0"/>
        <w:ind w:left="0"/>
        <w:jc w:val="both"/>
      </w:pPr>
      <w:r>
        <w:rPr>
          <w:rFonts w:ascii="Times New Roman"/>
          <w:b w:val="false"/>
          <w:i w:val="false"/>
          <w:color w:val="000000"/>
          <w:sz w:val="28"/>
        </w:rPr>
        <w:t>
      изложить в следующей редакции:</w:t>
      </w:r>
    </w:p>
    <w:bookmarkEnd w:id="768"/>
    <w:bookmarkStart w:name="z773" w:id="769"/>
    <w:p>
      <w:pPr>
        <w:spacing w:after="0"/>
        <w:ind w:left="0"/>
        <w:jc w:val="both"/>
      </w:pPr>
      <w:r>
        <w:rPr>
          <w:rFonts w:ascii="Times New Roman"/>
          <w:b w:val="false"/>
          <w:i w:val="false"/>
          <w:color w:val="000000"/>
          <w:sz w:val="28"/>
        </w:rPr>
        <w:t>
      "</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4" w:id="770"/>
    <w:p>
      <w:pPr>
        <w:spacing w:after="0"/>
        <w:ind w:left="0"/>
        <w:jc w:val="both"/>
      </w:pPr>
      <w:r>
        <w:rPr>
          <w:rFonts w:ascii="Times New Roman"/>
          <w:b w:val="false"/>
          <w:i w:val="false"/>
          <w:color w:val="000000"/>
          <w:sz w:val="28"/>
        </w:rPr>
        <w:t>
      ".</w:t>
      </w:r>
    </w:p>
    <w:bookmarkEnd w:id="770"/>
    <w:bookmarkStart w:name="z775" w:id="771"/>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771"/>
    <w:bookmarkStart w:name="z776" w:id="772"/>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72"/>
    <w:bookmarkStart w:name="z777" w:id="77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73"/>
    <w:bookmarkStart w:name="z778" w:id="77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7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заместителя Премьер-Министра –</w:t>
            </w:r>
          </w:p>
          <w:p>
            <w:pPr>
              <w:spacing w:after="20"/>
              <w:ind w:left="20"/>
              <w:jc w:val="both"/>
            </w:pPr>
            <w:r>
              <w:rPr>
                <w:rFonts w:ascii="Times New Roman"/>
                <w:b w:val="false"/>
                <w:i/>
                <w:color w:val="000000"/>
                <w:sz w:val="20"/>
              </w:rPr>
              <w:t>Министра финансов</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