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90e9" w14:textId="dd69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апреля 2023 года № 434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 следующее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государственных доходов Министерства финансов Республики Казахстан,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государственных доходов Министерства финансов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Перечень государственных учреждений – территориальных органов Комитета государственных доходов Министерства финансов Республики Казахстан: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228-1 следующего содержания: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"228-1. Управление государственных доходов по району "Нұра" Департамента государственных доходов по городу Астане Комитета государственных доходов Министерства финансов Республики Казахстан.".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(Жаналинов Д.Е.) в установленном законодательством Республики Казахстан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