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f505" w14:textId="705f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18 мая 2023 года № 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 (зарегистрирован в Реестре государственной регистрации нормативных правовых актов под № 23445)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обеспечения государственных органов,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1.1.2: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Моноблок/Ноутбук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моноблок: монитор: диагональ не менее 21 дюйма; процессор – не менее 3.70 GHz, HDD не менее 1 TB, SSD не менее 250 GB, ОЗУ не менее 8 GВ, операционная система, офисный пакет, антивирус.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Ноутбук: Монитор: диагональ не менее 15.6 дюйма;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1.8 GHz, SSD не менее 250 GB, ОЗУ не менее 8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  <w:bookmarkEnd w:id="7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3,70 GHz, HDD не менее 1 TB, SSD не менее 250 GB, ОЗУ не менее 8 GВ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Моноблок/Ноутбук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моноблок: монитор: диагональ не менее 21 дюйма; процессор – не менее 3.70 GHz, HDD не менее 1 TB, SSD не менее 250 GB, ОЗУ не менее 8 GВ, операционная система, офисный пакет, антивирус.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Ноутбук: Монитор: диагональ не менее 15.6 дюйма;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1.8 GHz, SSD не менее 250 GB, ОЗУ не менее 8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3,70 GHz, HDD не менее 1 TB, SSD не менее 250 GB, ОЗУ не менее 8 GВ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2.1.2: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/ ноутбук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монитор: диагональ не менее 15.6 дюйма;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1.8 GHz, SSD не менее 250 GB, ОЗУ не менее 8 GВ, операционная система, офисный пакет, антивирус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/ ноутбук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монитор: диагональ не менее 15.6 дюйма;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1.8 GHz, SSD не менее 250 GB, ОЗУ не менее 8 GВ, операционная система, офисный пакет, антивирус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3.2: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порядковому номеру 4.3: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 английский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 на 100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аппарата: печать, копирование, сканирование. Максимальная скорость печати: не менее 75 страниц в минуту (А4), не менее 37 страниц в минуту (А3)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10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аппарата: печать, копирование, сканирование. Максимальная скорость печати: не менее 40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 на 50 или менее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сканер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 (переключатель)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 не менее 21 дюйма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– не менее 2.90 GHz, HDD не менее 500 GB, SSD не менее 128 GB, ОЗУ не менее 8 GВ, операционная система, офисный пакет, антивирус. При необходимости улучшенная комплектация процессор – не менее 3.70 GHz, HDD не менее 1 TB, SSD не менее 250 GB, ОЗУ не менее 16 GВ, операционная система, офисный пакет, антивирус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комплект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 английский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kv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 на 100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аппарата: печать, копирование, сканирование. Максимальная скорость печати: не менее 75 страниц в минуту (А4), не менее 37 страниц в минуту (А3)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10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аппарата: печать, копирование, сканирование. Максимальная скорость печати: не менее 40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печати: не менее 20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 на 50 или менее пользователей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 страниц в минуту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предоставляется дополнительный сканер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 (переключатель)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натуральным нормам материально-технического обеспечения государственных органов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в зависимости от объема необходимой потребности;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количество определяется от технической характеристики принтера.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