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c3e" w14:textId="50bc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24 июля 2023 года № 788.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 и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344 с бюджетной программой 003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Управление архитектуры, градостроительства и земельных отношений города республиканского значения, столицы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деятельности по соблюдению архитектурно-художественного облика города";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031 с бюджетной подпрограммой 015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"031 Субсидирование аэропортов, находящихся в коммунальной собственности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739 с бюджетной программой 096 с бюджетными подпрограммами 011 и 015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"739 Управление информатизации, оказания государственных услуг и архивов области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специфики экономической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Республики Казахстан, утвержденной указанным приказом: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оказание финансовой и материальной помощи остро нуждающимся учащимся государственных общеобразовательных школ из числа малообеспеченных семей в соответствии с Законом Республики Казахстан "Об образовании".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одежды, обуви, учебников, учебных пособий, школьно-письменных принадлежностей; обеспечение питания в школах; оказание денежной помощи; приобретение путевок в санаторно-курортные учреждения и лагеря отдыха; финансовое обеспечение участия в культурно-массовых и спортивных мероприятиях школьников.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оказание финансовой и материальной помощи остро нуждающимся учащимся государственных общеобразовательных школ из числа малообеспеченных семей в соответствии с Законом Республики Казахстан "Об образовании".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одежды, обуви, учебников, учебных пособий, школьно-письменных принадлежностей; обеспечение питания в школах; оказание денежной помощи; приобретение путевок в санаторно-курортные учреждения и лагеря отдыха; финансовое обеспечение участия в культурно-массовых и спортивных мероприятиях школьников, организация дополнительных занятий по общеобразовательным предметам.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