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8bc1" w14:textId="bb88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и бюджетами государств – членов Евразийского экономического союза"</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8 сентября 2023 года № 951</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w:t>
      </w:r>
      <w:r>
        <w:rPr>
          <w:rFonts w:ascii="Times New Roman"/>
          <w:b w:val="false"/>
          <w:i w:val="false"/>
          <w:color w:val="000000"/>
          <w:sz w:val="28"/>
        </w:rPr>
        <w:t xml:space="preserve">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наименование подкласса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 изложить в следующей редакции:</w:t>
      </w:r>
    </w:p>
    <w:bookmarkEnd w:id="6"/>
    <w:bookmarkStart w:name="z11" w:id="7"/>
    <w:p>
      <w:pPr>
        <w:spacing w:after="0"/>
        <w:ind w:left="0"/>
        <w:jc w:val="both"/>
      </w:pPr>
      <w:r>
        <w:rPr>
          <w:rFonts w:ascii="Times New Roman"/>
          <w:b w:val="false"/>
          <w:i w:val="false"/>
          <w:color w:val="000000"/>
          <w:sz w:val="28"/>
        </w:rPr>
        <w:t>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7"/>
    <w:bookmarkStart w:name="z12" w:id="8"/>
    <w:p>
      <w:pPr>
        <w:spacing w:after="0"/>
        <w:ind w:left="0"/>
        <w:jc w:val="both"/>
      </w:pPr>
      <w:r>
        <w:rPr>
          <w:rFonts w:ascii="Times New Roman"/>
          <w:b w:val="false"/>
          <w:i w:val="false"/>
          <w:color w:val="000000"/>
          <w:sz w:val="28"/>
        </w:rPr>
        <w:t>
      наименование специфики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изложить в следующей редакции:</w:t>
      </w:r>
    </w:p>
    <w:bookmarkEnd w:id="8"/>
    <w:bookmarkStart w:name="z13" w:id="9"/>
    <w:p>
      <w:pPr>
        <w:spacing w:after="0"/>
        <w:ind w:left="0"/>
        <w:jc w:val="both"/>
      </w:pPr>
      <w:r>
        <w:rPr>
          <w:rFonts w:ascii="Times New Roman"/>
          <w:b w:val="false"/>
          <w:i w:val="false"/>
          <w:color w:val="000000"/>
          <w:sz w:val="28"/>
        </w:rPr>
        <w:t>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bookmarkEnd w:id="9"/>
    <w:bookmarkStart w:name="z14" w:id="10"/>
    <w:p>
      <w:pPr>
        <w:spacing w:after="0"/>
        <w:ind w:left="0"/>
        <w:jc w:val="both"/>
      </w:pPr>
      <w:r>
        <w:rPr>
          <w:rFonts w:ascii="Times New Roman"/>
          <w:b w:val="false"/>
          <w:i w:val="false"/>
          <w:color w:val="000000"/>
          <w:sz w:val="28"/>
        </w:rPr>
        <w:t>
      в классе 06 "Прочие неналоговые поступления":</w:t>
      </w:r>
    </w:p>
    <w:bookmarkEnd w:id="10"/>
    <w:bookmarkStart w:name="z15" w:id="11"/>
    <w:p>
      <w:pPr>
        <w:spacing w:after="0"/>
        <w:ind w:left="0"/>
        <w:jc w:val="both"/>
      </w:pPr>
      <w:r>
        <w:rPr>
          <w:rFonts w:ascii="Times New Roman"/>
          <w:b w:val="false"/>
          <w:i w:val="false"/>
          <w:color w:val="000000"/>
          <w:sz w:val="28"/>
        </w:rPr>
        <w:t>
      в подклассе 1 "Прочие неналоговые поступления":</w:t>
      </w:r>
    </w:p>
    <w:bookmarkEnd w:id="11"/>
    <w:bookmarkStart w:name="z16" w:id="12"/>
    <w:p>
      <w:pPr>
        <w:spacing w:after="0"/>
        <w:ind w:left="0"/>
        <w:jc w:val="both"/>
      </w:pPr>
      <w:r>
        <w:rPr>
          <w:rFonts w:ascii="Times New Roman"/>
          <w:b w:val="false"/>
          <w:i w:val="false"/>
          <w:color w:val="000000"/>
          <w:sz w:val="28"/>
        </w:rPr>
        <w:t>
      наименование специфики 08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 изложить в следующей редакции:</w:t>
      </w:r>
    </w:p>
    <w:bookmarkEnd w:id="12"/>
    <w:bookmarkStart w:name="z17" w:id="13"/>
    <w:p>
      <w:pPr>
        <w:spacing w:after="0"/>
        <w:ind w:left="0"/>
        <w:jc w:val="both"/>
      </w:pPr>
      <w:r>
        <w:rPr>
          <w:rFonts w:ascii="Times New Roman"/>
          <w:b w:val="false"/>
          <w:i w:val="false"/>
          <w:color w:val="000000"/>
          <w:sz w:val="28"/>
        </w:rPr>
        <w:t>
      "08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13"/>
    <w:bookmarkStart w:name="z18" w:id="14"/>
    <w:p>
      <w:pPr>
        <w:spacing w:after="0"/>
        <w:ind w:left="0"/>
        <w:jc w:val="both"/>
      </w:pPr>
      <w:r>
        <w:rPr>
          <w:rFonts w:ascii="Times New Roman"/>
          <w:b w:val="false"/>
          <w:i w:val="false"/>
          <w:color w:val="000000"/>
          <w:sz w:val="28"/>
        </w:rPr>
        <w:t>
      наименование подкласса 2 "Прочие неналоговые поступления в Фонд поддержки инфраструктуры образования" изложить в следующей редакции:</w:t>
      </w:r>
    </w:p>
    <w:bookmarkEnd w:id="14"/>
    <w:bookmarkStart w:name="z19" w:id="15"/>
    <w:p>
      <w:pPr>
        <w:spacing w:after="0"/>
        <w:ind w:left="0"/>
        <w:jc w:val="both"/>
      </w:pPr>
      <w:r>
        <w:rPr>
          <w:rFonts w:ascii="Times New Roman"/>
          <w:b w:val="false"/>
          <w:i w:val="false"/>
          <w:color w:val="000000"/>
          <w:sz w:val="28"/>
        </w:rPr>
        <w:t>
      "2 Прочие неналоговые поступления в Фонд поддержки инфраструктуры образования и в Специальный государственный фонд";</w:t>
      </w:r>
    </w:p>
    <w:bookmarkEnd w:id="15"/>
    <w:bookmarkStart w:name="z20" w:id="16"/>
    <w:p>
      <w:pPr>
        <w:spacing w:after="0"/>
        <w:ind w:left="0"/>
        <w:jc w:val="both"/>
      </w:pPr>
      <w:r>
        <w:rPr>
          <w:rFonts w:ascii="Times New Roman"/>
          <w:b w:val="false"/>
          <w:i w:val="false"/>
          <w:color w:val="000000"/>
          <w:sz w:val="28"/>
        </w:rPr>
        <w:t>
      дополнить спецификами 06 и 07 следующего содержания:</w:t>
      </w:r>
    </w:p>
    <w:bookmarkEnd w:id="16"/>
    <w:bookmarkStart w:name="z21" w:id="17"/>
    <w:p>
      <w:pPr>
        <w:spacing w:after="0"/>
        <w:ind w:left="0"/>
        <w:jc w:val="both"/>
      </w:pPr>
      <w:r>
        <w:rPr>
          <w:rFonts w:ascii="Times New Roman"/>
          <w:b w:val="false"/>
          <w:i w:val="false"/>
          <w:color w:val="000000"/>
          <w:sz w:val="28"/>
        </w:rPr>
        <w:t>
      "06 Деньги, в том числе от реализации имущества, возвращенного в соответствии с Законом Республики Казахстан "О возврате государству незаконно приобретенных активов" в Специальный государственный фонд</w:t>
      </w:r>
    </w:p>
    <w:bookmarkEnd w:id="17"/>
    <w:bookmarkStart w:name="z22" w:id="18"/>
    <w:p>
      <w:pPr>
        <w:spacing w:after="0"/>
        <w:ind w:left="0"/>
        <w:jc w:val="both"/>
      </w:pPr>
      <w:r>
        <w:rPr>
          <w:rFonts w:ascii="Times New Roman"/>
          <w:b w:val="false"/>
          <w:i w:val="false"/>
          <w:color w:val="000000"/>
          <w:sz w:val="28"/>
        </w:rPr>
        <w:t>
      07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 в Специальный государственный фонд";</w:t>
      </w:r>
    </w:p>
    <w:bookmarkEnd w:id="18"/>
    <w:bookmarkStart w:name="z23" w:id="19"/>
    <w:p>
      <w:pPr>
        <w:spacing w:after="0"/>
        <w:ind w:left="0"/>
        <w:jc w:val="both"/>
      </w:pPr>
      <w:r>
        <w:rPr>
          <w:rFonts w:ascii="Times New Roman"/>
          <w:b w:val="false"/>
          <w:i w:val="false"/>
          <w:color w:val="000000"/>
          <w:sz w:val="28"/>
        </w:rPr>
        <w:t>
      в категории 7 "Поступления займов":</w:t>
      </w:r>
    </w:p>
    <w:bookmarkEnd w:id="19"/>
    <w:bookmarkStart w:name="z24" w:id="20"/>
    <w:p>
      <w:pPr>
        <w:spacing w:after="0"/>
        <w:ind w:left="0"/>
        <w:jc w:val="both"/>
      </w:pPr>
      <w:r>
        <w:rPr>
          <w:rFonts w:ascii="Times New Roman"/>
          <w:b w:val="false"/>
          <w:i w:val="false"/>
          <w:color w:val="000000"/>
          <w:sz w:val="28"/>
        </w:rPr>
        <w:t>
      в классе 02 "Внешние государственные займы":</w:t>
      </w:r>
    </w:p>
    <w:bookmarkEnd w:id="20"/>
    <w:bookmarkStart w:name="z25" w:id="21"/>
    <w:p>
      <w:pPr>
        <w:spacing w:after="0"/>
        <w:ind w:left="0"/>
        <w:jc w:val="both"/>
      </w:pPr>
      <w:r>
        <w:rPr>
          <w:rFonts w:ascii="Times New Roman"/>
          <w:b w:val="false"/>
          <w:i w:val="false"/>
          <w:color w:val="000000"/>
          <w:sz w:val="28"/>
        </w:rPr>
        <w:t>
      в подклассе 1 "Договоры займа":</w:t>
      </w:r>
    </w:p>
    <w:bookmarkEnd w:id="21"/>
    <w:bookmarkStart w:name="z26" w:id="22"/>
    <w:p>
      <w:pPr>
        <w:spacing w:after="0"/>
        <w:ind w:left="0"/>
        <w:jc w:val="both"/>
      </w:pPr>
      <w:r>
        <w:rPr>
          <w:rFonts w:ascii="Times New Roman"/>
          <w:b w:val="false"/>
          <w:i w:val="false"/>
          <w:color w:val="000000"/>
          <w:sz w:val="28"/>
        </w:rPr>
        <w:t xml:space="preserve">
      дополнить спецификой 04 следующего содержания: </w:t>
      </w:r>
    </w:p>
    <w:bookmarkEnd w:id="22"/>
    <w:bookmarkStart w:name="z27" w:id="23"/>
    <w:p>
      <w:pPr>
        <w:spacing w:after="0"/>
        <w:ind w:left="0"/>
        <w:jc w:val="both"/>
      </w:pPr>
      <w:r>
        <w:rPr>
          <w:rFonts w:ascii="Times New Roman"/>
          <w:b w:val="false"/>
          <w:i w:val="false"/>
          <w:color w:val="000000"/>
          <w:sz w:val="28"/>
        </w:rPr>
        <w:t>
      "04 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"зеленых" проектов";</w:t>
      </w:r>
    </w:p>
    <w:bookmarkEnd w:id="23"/>
    <w:bookmarkStart w:name="z28" w:id="24"/>
    <w:p>
      <w:pPr>
        <w:spacing w:after="0"/>
        <w:ind w:left="0"/>
        <w:jc w:val="both"/>
      </w:pPr>
      <w:r>
        <w:rPr>
          <w:rFonts w:ascii="Times New Roman"/>
          <w:b w:val="false"/>
          <w:i w:val="false"/>
          <w:color w:val="000000"/>
          <w:sz w:val="28"/>
        </w:rPr>
        <w:t>
      в подклассе 2 "Государственные эмиссионные ценные бумаги":</w:t>
      </w:r>
    </w:p>
    <w:bookmarkEnd w:id="24"/>
    <w:bookmarkStart w:name="z29" w:id="25"/>
    <w:p>
      <w:pPr>
        <w:spacing w:after="0"/>
        <w:ind w:left="0"/>
        <w:jc w:val="both"/>
      </w:pPr>
      <w:r>
        <w:rPr>
          <w:rFonts w:ascii="Times New Roman"/>
          <w:b w:val="false"/>
          <w:i w:val="false"/>
          <w:color w:val="000000"/>
          <w:sz w:val="28"/>
        </w:rPr>
        <w:t>
      дополнить спецификой 03 следующего содержания:</w:t>
      </w:r>
    </w:p>
    <w:bookmarkEnd w:id="25"/>
    <w:bookmarkStart w:name="z30" w:id="26"/>
    <w:p>
      <w:pPr>
        <w:spacing w:after="0"/>
        <w:ind w:left="0"/>
        <w:jc w:val="both"/>
      </w:pPr>
      <w:r>
        <w:rPr>
          <w:rFonts w:ascii="Times New Roman"/>
          <w:b w:val="false"/>
          <w:i w:val="false"/>
          <w:color w:val="000000"/>
          <w:sz w:val="28"/>
        </w:rPr>
        <w:t>
      "03 Прочие государственные ценные бумаги в национальной валюте для обращения на площадке Международного финансового центра "Астана" выпущенные местным исполнительным органом города республиканского значения с особым статусом для финансирования "зеленых" проектов";</w:t>
      </w:r>
    </w:p>
    <w:bookmarkEnd w:id="26"/>
    <w:bookmarkStart w:name="z31" w:id="27"/>
    <w:p>
      <w:pPr>
        <w:spacing w:after="0"/>
        <w:ind w:left="0"/>
        <w:jc w:val="both"/>
      </w:pPr>
      <w:r>
        <w:rPr>
          <w:rFonts w:ascii="Times New Roman"/>
          <w:b w:val="false"/>
          <w:i w:val="false"/>
          <w:color w:val="000000"/>
          <w:sz w:val="28"/>
        </w:rPr>
        <w:t>
      в функциональной классификации расходов бюджета:</w:t>
      </w:r>
    </w:p>
    <w:bookmarkEnd w:id="27"/>
    <w:bookmarkStart w:name="z32" w:id="28"/>
    <w:p>
      <w:pPr>
        <w:spacing w:after="0"/>
        <w:ind w:left="0"/>
        <w:jc w:val="both"/>
      </w:pPr>
      <w:r>
        <w:rPr>
          <w:rFonts w:ascii="Times New Roman"/>
          <w:b w:val="false"/>
          <w:i w:val="false"/>
          <w:color w:val="000000"/>
          <w:sz w:val="28"/>
        </w:rPr>
        <w:t>
      в функциональной группе 02 "Оборона":</w:t>
      </w:r>
    </w:p>
    <w:bookmarkEnd w:id="28"/>
    <w:bookmarkStart w:name="z33" w:id="29"/>
    <w:p>
      <w:pPr>
        <w:spacing w:after="0"/>
        <w:ind w:left="0"/>
        <w:jc w:val="both"/>
      </w:pPr>
      <w:r>
        <w:rPr>
          <w:rFonts w:ascii="Times New Roman"/>
          <w:b w:val="false"/>
          <w:i w:val="false"/>
          <w:color w:val="000000"/>
          <w:sz w:val="28"/>
        </w:rPr>
        <w:t>
      в функциональной подгруппе 1 "Военные нужды":</w:t>
      </w:r>
    </w:p>
    <w:bookmarkEnd w:id="29"/>
    <w:bookmarkStart w:name="z34" w:id="30"/>
    <w:p>
      <w:pPr>
        <w:spacing w:after="0"/>
        <w:ind w:left="0"/>
        <w:jc w:val="both"/>
      </w:pPr>
      <w:r>
        <w:rPr>
          <w:rFonts w:ascii="Times New Roman"/>
          <w:b w:val="false"/>
          <w:i w:val="false"/>
          <w:color w:val="000000"/>
          <w:sz w:val="28"/>
        </w:rPr>
        <w:t>
      дополнить администратором бюджетных программ 515 с бюджетными программами 003 и 004 следующего содержания:</w:t>
      </w:r>
    </w:p>
    <w:bookmarkEnd w:id="30"/>
    <w:bookmarkStart w:name="z35" w:id="31"/>
    <w:p>
      <w:pPr>
        <w:spacing w:after="0"/>
        <w:ind w:left="0"/>
        <w:jc w:val="both"/>
      </w:pPr>
      <w:r>
        <w:rPr>
          <w:rFonts w:ascii="Times New Roman"/>
          <w:b w:val="false"/>
          <w:i w:val="false"/>
          <w:color w:val="000000"/>
          <w:sz w:val="28"/>
        </w:rPr>
        <w:t>
      "515 Управление мобилизационной подготовки, территориальной и гражданской обороны города республиканского значения, столицы</w:t>
      </w:r>
    </w:p>
    <w:bookmarkEnd w:id="31"/>
    <w:bookmarkStart w:name="z36" w:id="32"/>
    <w:p>
      <w:pPr>
        <w:spacing w:after="0"/>
        <w:ind w:left="0"/>
        <w:jc w:val="both"/>
      </w:pPr>
      <w:r>
        <w:rPr>
          <w:rFonts w:ascii="Times New Roman"/>
          <w:b w:val="false"/>
          <w:i w:val="false"/>
          <w:color w:val="000000"/>
          <w:sz w:val="28"/>
        </w:rPr>
        <w:t>
      003 Мероприятия в рамках исполнения всеобщей воинской обязанности</w:t>
      </w:r>
    </w:p>
    <w:bookmarkEnd w:id="32"/>
    <w:bookmarkStart w:name="z37" w:id="33"/>
    <w:p>
      <w:pPr>
        <w:spacing w:after="0"/>
        <w:ind w:left="0"/>
        <w:jc w:val="both"/>
      </w:pPr>
      <w:r>
        <w:rPr>
          <w:rFonts w:ascii="Times New Roman"/>
          <w:b w:val="false"/>
          <w:i w:val="false"/>
          <w:color w:val="000000"/>
          <w:sz w:val="28"/>
        </w:rPr>
        <w:t>
      004 Подготовка территориальной обороны и территориальная оборона города республиканского значения, столицы";</w:t>
      </w:r>
    </w:p>
    <w:bookmarkEnd w:id="33"/>
    <w:bookmarkStart w:name="z38" w:id="34"/>
    <w:p>
      <w:pPr>
        <w:spacing w:after="0"/>
        <w:ind w:left="0"/>
        <w:jc w:val="both"/>
      </w:pPr>
      <w:r>
        <w:rPr>
          <w:rFonts w:ascii="Times New Roman"/>
          <w:b w:val="false"/>
          <w:i w:val="false"/>
          <w:color w:val="000000"/>
          <w:sz w:val="28"/>
        </w:rPr>
        <w:t>
      дополнить администратором бюджетных программ 516 с бюджетными программами 003 и 004 следующего содержания:</w:t>
      </w:r>
    </w:p>
    <w:bookmarkEnd w:id="34"/>
    <w:bookmarkStart w:name="z39" w:id="35"/>
    <w:p>
      <w:pPr>
        <w:spacing w:after="0"/>
        <w:ind w:left="0"/>
        <w:jc w:val="both"/>
      </w:pPr>
      <w:r>
        <w:rPr>
          <w:rFonts w:ascii="Times New Roman"/>
          <w:b w:val="false"/>
          <w:i w:val="false"/>
          <w:color w:val="000000"/>
          <w:sz w:val="28"/>
        </w:rPr>
        <w:t>
      "516 Управление мобилизационной подготовки и территориальной обороны города республиканского значения, столицы</w:t>
      </w:r>
    </w:p>
    <w:bookmarkEnd w:id="35"/>
    <w:bookmarkStart w:name="z40" w:id="36"/>
    <w:p>
      <w:pPr>
        <w:spacing w:after="0"/>
        <w:ind w:left="0"/>
        <w:jc w:val="both"/>
      </w:pPr>
      <w:r>
        <w:rPr>
          <w:rFonts w:ascii="Times New Roman"/>
          <w:b w:val="false"/>
          <w:i w:val="false"/>
          <w:color w:val="000000"/>
          <w:sz w:val="28"/>
        </w:rPr>
        <w:t>
      003 Мероприятия в рамках исполнения всеобщей воинской обязанности</w:t>
      </w:r>
    </w:p>
    <w:bookmarkEnd w:id="36"/>
    <w:bookmarkStart w:name="z41" w:id="37"/>
    <w:p>
      <w:pPr>
        <w:spacing w:after="0"/>
        <w:ind w:left="0"/>
        <w:jc w:val="both"/>
      </w:pPr>
      <w:r>
        <w:rPr>
          <w:rFonts w:ascii="Times New Roman"/>
          <w:b w:val="false"/>
          <w:i w:val="false"/>
          <w:color w:val="000000"/>
          <w:sz w:val="28"/>
        </w:rPr>
        <w:t>
      004 Подготовка территориальной обороны и территориальная оборона города республиканского значения, столицы";</w:t>
      </w:r>
    </w:p>
    <w:bookmarkEnd w:id="37"/>
    <w:bookmarkStart w:name="z42" w:id="38"/>
    <w:p>
      <w:pPr>
        <w:spacing w:after="0"/>
        <w:ind w:left="0"/>
        <w:jc w:val="both"/>
      </w:pPr>
      <w:r>
        <w:rPr>
          <w:rFonts w:ascii="Times New Roman"/>
          <w:b w:val="false"/>
          <w:i w:val="false"/>
          <w:color w:val="000000"/>
          <w:sz w:val="28"/>
        </w:rPr>
        <w:t>
      дополнить администратором бюджетных программ 767 с бюджетными программами 003 и 004 следующего содержания:</w:t>
      </w:r>
    </w:p>
    <w:bookmarkEnd w:id="38"/>
    <w:bookmarkStart w:name="z43" w:id="39"/>
    <w:p>
      <w:pPr>
        <w:spacing w:after="0"/>
        <w:ind w:left="0"/>
        <w:jc w:val="both"/>
      </w:pPr>
      <w:r>
        <w:rPr>
          <w:rFonts w:ascii="Times New Roman"/>
          <w:b w:val="false"/>
          <w:i w:val="false"/>
          <w:color w:val="000000"/>
          <w:sz w:val="28"/>
        </w:rPr>
        <w:t>
      "767 Управление по мобилизационной подготовке, территориальной обороне и гражданской защите области</w:t>
      </w:r>
    </w:p>
    <w:bookmarkEnd w:id="39"/>
    <w:bookmarkStart w:name="z44" w:id="40"/>
    <w:p>
      <w:pPr>
        <w:spacing w:after="0"/>
        <w:ind w:left="0"/>
        <w:jc w:val="both"/>
      </w:pPr>
      <w:r>
        <w:rPr>
          <w:rFonts w:ascii="Times New Roman"/>
          <w:b w:val="false"/>
          <w:i w:val="false"/>
          <w:color w:val="000000"/>
          <w:sz w:val="28"/>
        </w:rPr>
        <w:t>
      003 Мероприятия в рамках исполнения всеобщей воинской обязанности</w:t>
      </w:r>
    </w:p>
    <w:bookmarkEnd w:id="40"/>
    <w:bookmarkStart w:name="z45" w:id="41"/>
    <w:p>
      <w:pPr>
        <w:spacing w:after="0"/>
        <w:ind w:left="0"/>
        <w:jc w:val="both"/>
      </w:pPr>
      <w:r>
        <w:rPr>
          <w:rFonts w:ascii="Times New Roman"/>
          <w:b w:val="false"/>
          <w:i w:val="false"/>
          <w:color w:val="000000"/>
          <w:sz w:val="28"/>
        </w:rPr>
        <w:t>
      004 Подготовка территориальной обороны и территориальная оборона областного масштаба";</w:t>
      </w:r>
    </w:p>
    <w:bookmarkEnd w:id="41"/>
    <w:bookmarkStart w:name="z46" w:id="42"/>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42"/>
    <w:bookmarkStart w:name="z47" w:id="43"/>
    <w:p>
      <w:pPr>
        <w:spacing w:after="0"/>
        <w:ind w:left="0"/>
        <w:jc w:val="both"/>
      </w:pPr>
      <w:r>
        <w:rPr>
          <w:rFonts w:ascii="Times New Roman"/>
          <w:b w:val="false"/>
          <w:i w:val="false"/>
          <w:color w:val="000000"/>
          <w:sz w:val="28"/>
        </w:rPr>
        <w:t>
      дополнить администратором бюджетных программ 515 с бюджетными программами 001, 005, 006, 011, 100, 106, 107, 108, 109, 115, 118, 123, 124, 139, 148, 165, 166 и 167 следующего содержания:</w:t>
      </w:r>
    </w:p>
    <w:bookmarkEnd w:id="43"/>
    <w:bookmarkStart w:name="z48" w:id="44"/>
    <w:p>
      <w:pPr>
        <w:spacing w:after="0"/>
        <w:ind w:left="0"/>
        <w:jc w:val="both"/>
      </w:pPr>
      <w:r>
        <w:rPr>
          <w:rFonts w:ascii="Times New Roman"/>
          <w:b w:val="false"/>
          <w:i w:val="false"/>
          <w:color w:val="000000"/>
          <w:sz w:val="28"/>
        </w:rPr>
        <w:t>
      "515 Управление мобилизационной подготовки, территориальной и гражданской обороны города республиканского значения, столицы</w:t>
      </w:r>
    </w:p>
    <w:bookmarkEnd w:id="44"/>
    <w:bookmarkStart w:name="z49" w:id="4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мобилизационной подготовки, территориальной и гражданской обороны</w:t>
      </w:r>
    </w:p>
    <w:bookmarkEnd w:id="45"/>
    <w:bookmarkStart w:name="z50" w:id="46"/>
    <w:p>
      <w:pPr>
        <w:spacing w:after="0"/>
        <w:ind w:left="0"/>
        <w:jc w:val="both"/>
      </w:pPr>
      <w:r>
        <w:rPr>
          <w:rFonts w:ascii="Times New Roman"/>
          <w:b w:val="false"/>
          <w:i w:val="false"/>
          <w:color w:val="000000"/>
          <w:sz w:val="28"/>
        </w:rPr>
        <w:t>
      005 Мобилизационная подготовка и мобилизация города республиканского значения, столицы</w:t>
      </w:r>
    </w:p>
    <w:bookmarkEnd w:id="46"/>
    <w:bookmarkStart w:name="z51" w:id="47"/>
    <w:p>
      <w:pPr>
        <w:spacing w:after="0"/>
        <w:ind w:left="0"/>
        <w:jc w:val="both"/>
      </w:pPr>
      <w:r>
        <w:rPr>
          <w:rFonts w:ascii="Times New Roman"/>
          <w:b w:val="false"/>
          <w:i w:val="false"/>
          <w:color w:val="000000"/>
          <w:sz w:val="28"/>
        </w:rPr>
        <w:t>
      006 Предупреждение и ликвидация чрезвычайных ситуаций маcштаба города республиканского значения, столицы</w:t>
      </w:r>
    </w:p>
    <w:bookmarkEnd w:id="47"/>
    <w:bookmarkStart w:name="z52" w:id="48"/>
    <w:p>
      <w:pPr>
        <w:spacing w:after="0"/>
        <w:ind w:left="0"/>
        <w:jc w:val="both"/>
      </w:pPr>
      <w:r>
        <w:rPr>
          <w:rFonts w:ascii="Times New Roman"/>
          <w:b w:val="false"/>
          <w:i w:val="false"/>
          <w:color w:val="000000"/>
          <w:sz w:val="28"/>
        </w:rPr>
        <w:t>
      011 Капитальные расходы государственного органа</w:t>
      </w:r>
    </w:p>
    <w:bookmarkEnd w:id="48"/>
    <w:bookmarkStart w:name="z53" w:id="49"/>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49"/>
    <w:bookmarkStart w:name="z54" w:id="5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0"/>
    <w:bookmarkStart w:name="z55" w:id="5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51"/>
    <w:bookmarkStart w:name="z56" w:id="5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2"/>
    <w:bookmarkStart w:name="z57" w:id="5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53"/>
    <w:bookmarkStart w:name="z58" w:id="5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54"/>
    <w:bookmarkStart w:name="z59" w:id="5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5"/>
    <w:bookmarkStart w:name="z60" w:id="5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6"/>
    <w:bookmarkStart w:name="z61" w:id="5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57"/>
    <w:bookmarkStart w:name="z62" w:id="5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58"/>
    <w:bookmarkStart w:name="z63" w:id="59"/>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59"/>
    <w:bookmarkStart w:name="z64" w:id="6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60"/>
    <w:bookmarkStart w:name="z65" w:id="6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61"/>
    <w:bookmarkStart w:name="z66" w:id="6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62"/>
    <w:bookmarkStart w:name="z67" w:id="63"/>
    <w:p>
      <w:pPr>
        <w:spacing w:after="0"/>
        <w:ind w:left="0"/>
        <w:jc w:val="both"/>
      </w:pPr>
      <w:r>
        <w:rPr>
          <w:rFonts w:ascii="Times New Roman"/>
          <w:b w:val="false"/>
          <w:i w:val="false"/>
          <w:color w:val="000000"/>
          <w:sz w:val="28"/>
        </w:rPr>
        <w:t>
      дополнить администратором бюджетных программ 516 с бюджетными программами 001, 005, 006, 011, 100, 106, 107, 108, 109, 115, 118, 123, 124, 139, 148, 165, 166 и 167 следующего содержания:</w:t>
      </w:r>
    </w:p>
    <w:bookmarkEnd w:id="63"/>
    <w:bookmarkStart w:name="z68" w:id="64"/>
    <w:p>
      <w:pPr>
        <w:spacing w:after="0"/>
        <w:ind w:left="0"/>
        <w:jc w:val="both"/>
      </w:pPr>
      <w:r>
        <w:rPr>
          <w:rFonts w:ascii="Times New Roman"/>
          <w:b w:val="false"/>
          <w:i w:val="false"/>
          <w:color w:val="000000"/>
          <w:sz w:val="28"/>
        </w:rPr>
        <w:t>
      "516 Управление мобилизационной подготовки и территориальной обороны города республиканского значения, столицы</w:t>
      </w:r>
    </w:p>
    <w:bookmarkEnd w:id="64"/>
    <w:bookmarkStart w:name="z69" w:id="6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мобилизационной подготовки и территориальной обороны</w:t>
      </w:r>
    </w:p>
    <w:bookmarkEnd w:id="65"/>
    <w:bookmarkStart w:name="z70" w:id="66"/>
    <w:p>
      <w:pPr>
        <w:spacing w:after="0"/>
        <w:ind w:left="0"/>
        <w:jc w:val="both"/>
      </w:pPr>
      <w:r>
        <w:rPr>
          <w:rFonts w:ascii="Times New Roman"/>
          <w:b w:val="false"/>
          <w:i w:val="false"/>
          <w:color w:val="000000"/>
          <w:sz w:val="28"/>
        </w:rPr>
        <w:t>
      005 Мобилизационная подготовка и мобилизация города республиканского значения, столицы</w:t>
      </w:r>
    </w:p>
    <w:bookmarkEnd w:id="66"/>
    <w:bookmarkStart w:name="z71" w:id="67"/>
    <w:p>
      <w:pPr>
        <w:spacing w:after="0"/>
        <w:ind w:left="0"/>
        <w:jc w:val="both"/>
      </w:pPr>
      <w:r>
        <w:rPr>
          <w:rFonts w:ascii="Times New Roman"/>
          <w:b w:val="false"/>
          <w:i w:val="false"/>
          <w:color w:val="000000"/>
          <w:sz w:val="28"/>
        </w:rPr>
        <w:t>
      006 Предупреждение и ликвидация чрезвычайных ситуаций маcштаба города республиканского значения, столицы</w:t>
      </w:r>
    </w:p>
    <w:bookmarkEnd w:id="67"/>
    <w:bookmarkStart w:name="z72" w:id="68"/>
    <w:p>
      <w:pPr>
        <w:spacing w:after="0"/>
        <w:ind w:left="0"/>
        <w:jc w:val="both"/>
      </w:pPr>
      <w:r>
        <w:rPr>
          <w:rFonts w:ascii="Times New Roman"/>
          <w:b w:val="false"/>
          <w:i w:val="false"/>
          <w:color w:val="000000"/>
          <w:sz w:val="28"/>
        </w:rPr>
        <w:t>
      011 Капитальные расходы государственного органа</w:t>
      </w:r>
    </w:p>
    <w:bookmarkEnd w:id="68"/>
    <w:bookmarkStart w:name="z73" w:id="69"/>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69"/>
    <w:bookmarkStart w:name="z74" w:id="7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
    <w:bookmarkStart w:name="z75" w:id="7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1"/>
    <w:bookmarkStart w:name="z76" w:id="7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2"/>
    <w:bookmarkStart w:name="z77" w:id="7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73"/>
    <w:bookmarkStart w:name="z78" w:id="7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4"/>
    <w:bookmarkStart w:name="z79" w:id="7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5"/>
    <w:bookmarkStart w:name="z80" w:id="7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76"/>
    <w:bookmarkStart w:name="z81" w:id="7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77"/>
    <w:bookmarkStart w:name="z82" w:id="7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78"/>
    <w:bookmarkStart w:name="z83" w:id="79"/>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79"/>
    <w:bookmarkStart w:name="z84" w:id="8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80"/>
    <w:bookmarkStart w:name="z85" w:id="8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81"/>
    <w:bookmarkStart w:name="z86" w:id="8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82"/>
    <w:bookmarkStart w:name="z87" w:id="83"/>
    <w:p>
      <w:pPr>
        <w:spacing w:after="0"/>
        <w:ind w:left="0"/>
        <w:jc w:val="both"/>
      </w:pPr>
      <w:r>
        <w:rPr>
          <w:rFonts w:ascii="Times New Roman"/>
          <w:b w:val="false"/>
          <w:i w:val="false"/>
          <w:color w:val="000000"/>
          <w:sz w:val="28"/>
        </w:rPr>
        <w:t>
      дополнить администратором бюджетных программ 767 с бюджетными программами 001, 005, 006, 011, 100, 102, 103, 106, 107, 108 и 109 следующего содержания:</w:t>
      </w:r>
    </w:p>
    <w:bookmarkEnd w:id="83"/>
    <w:bookmarkStart w:name="z88" w:id="84"/>
    <w:p>
      <w:pPr>
        <w:spacing w:after="0"/>
        <w:ind w:left="0"/>
        <w:jc w:val="both"/>
      </w:pPr>
      <w:r>
        <w:rPr>
          <w:rFonts w:ascii="Times New Roman"/>
          <w:b w:val="false"/>
          <w:i w:val="false"/>
          <w:color w:val="000000"/>
          <w:sz w:val="28"/>
        </w:rPr>
        <w:t>
      "767 Управление по мобилизационной подготовке, территориальной обороне и гражданской защите области</w:t>
      </w:r>
    </w:p>
    <w:bookmarkEnd w:id="84"/>
    <w:bookmarkStart w:name="z89" w:id="8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мобилизационной подготовки, территориальной обороны и гражданской защиты</w:t>
      </w:r>
    </w:p>
    <w:bookmarkEnd w:id="85"/>
    <w:bookmarkStart w:name="z90" w:id="86"/>
    <w:p>
      <w:pPr>
        <w:spacing w:after="0"/>
        <w:ind w:left="0"/>
        <w:jc w:val="both"/>
      </w:pPr>
      <w:r>
        <w:rPr>
          <w:rFonts w:ascii="Times New Roman"/>
          <w:b w:val="false"/>
          <w:i w:val="false"/>
          <w:color w:val="000000"/>
          <w:sz w:val="28"/>
        </w:rPr>
        <w:t>
      005 Мобилизационная подготовка и мобилизация областного масштаба</w:t>
      </w:r>
    </w:p>
    <w:bookmarkEnd w:id="86"/>
    <w:bookmarkStart w:name="z91" w:id="87"/>
    <w:p>
      <w:pPr>
        <w:spacing w:after="0"/>
        <w:ind w:left="0"/>
        <w:jc w:val="both"/>
      </w:pPr>
      <w:r>
        <w:rPr>
          <w:rFonts w:ascii="Times New Roman"/>
          <w:b w:val="false"/>
          <w:i w:val="false"/>
          <w:color w:val="000000"/>
          <w:sz w:val="28"/>
        </w:rPr>
        <w:t>
      006 Предупреждение и ликвидация чрезвычайных ситуаций областного масштаба</w:t>
      </w:r>
    </w:p>
    <w:bookmarkEnd w:id="87"/>
    <w:bookmarkStart w:name="z92" w:id="88"/>
    <w:p>
      <w:pPr>
        <w:spacing w:after="0"/>
        <w:ind w:left="0"/>
        <w:jc w:val="both"/>
      </w:pPr>
      <w:r>
        <w:rPr>
          <w:rFonts w:ascii="Times New Roman"/>
          <w:b w:val="false"/>
          <w:i w:val="false"/>
          <w:color w:val="000000"/>
          <w:sz w:val="28"/>
        </w:rPr>
        <w:t>
      011 Капитальные расходы государственного органа</w:t>
      </w:r>
    </w:p>
    <w:bookmarkEnd w:id="88"/>
    <w:bookmarkStart w:name="z93" w:id="89"/>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0"/>
    <w:bookmarkStart w:name="z95" w:id="9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1"/>
    <w:bookmarkStart w:name="z96" w:id="9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2"/>
    <w:bookmarkStart w:name="z97" w:id="9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3"/>
    <w:bookmarkStart w:name="z98" w:id="9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4"/>
    <w:bookmarkStart w:name="z99" w:id="95"/>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95"/>
    <w:bookmarkStart w:name="z100" w:id="96"/>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и 032 следующего содержания:</w:t>
      </w:r>
    </w:p>
    <w:bookmarkEnd w:id="96"/>
    <w:bookmarkStart w:name="z101" w:id="97"/>
    <w:p>
      <w:pPr>
        <w:spacing w:after="0"/>
        <w:ind w:left="0"/>
        <w:jc w:val="both"/>
      </w:pPr>
      <w:r>
        <w:rPr>
          <w:rFonts w:ascii="Times New Roman"/>
          <w:b w:val="false"/>
          <w:i w:val="false"/>
          <w:color w:val="000000"/>
          <w:sz w:val="28"/>
        </w:rPr>
        <w:t>
      "113 Целевые текущие трансферты нижестоящим бюджетам</w:t>
      </w:r>
    </w:p>
    <w:bookmarkEnd w:id="97"/>
    <w:bookmarkStart w:name="z102" w:id="98"/>
    <w:p>
      <w:pPr>
        <w:spacing w:after="0"/>
        <w:ind w:left="0"/>
        <w:jc w:val="both"/>
      </w:pPr>
      <w:r>
        <w:rPr>
          <w:rFonts w:ascii="Times New Roman"/>
          <w:b w:val="false"/>
          <w:i w:val="false"/>
          <w:color w:val="000000"/>
          <w:sz w:val="28"/>
        </w:rPr>
        <w:t>
      011 За счет трансфертов из республиканского бюджета</w:t>
      </w:r>
    </w:p>
    <w:bookmarkEnd w:id="98"/>
    <w:bookmarkStart w:name="z103" w:id="99"/>
    <w:p>
      <w:pPr>
        <w:spacing w:after="0"/>
        <w:ind w:left="0"/>
        <w:jc w:val="both"/>
      </w:pPr>
      <w:r>
        <w:rPr>
          <w:rFonts w:ascii="Times New Roman"/>
          <w:b w:val="false"/>
          <w:i w:val="false"/>
          <w:color w:val="000000"/>
          <w:sz w:val="28"/>
        </w:rPr>
        <w:t>
      015 За счет средств местного бюджета</w:t>
      </w:r>
    </w:p>
    <w:bookmarkEnd w:id="99"/>
    <w:bookmarkStart w:name="z104" w:id="1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0"/>
    <w:bookmarkStart w:name="z105" w:id="101"/>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101"/>
    <w:bookmarkStart w:name="z106" w:id="102"/>
    <w:p>
      <w:pPr>
        <w:spacing w:after="0"/>
        <w:ind w:left="0"/>
        <w:jc w:val="both"/>
      </w:pPr>
      <w:r>
        <w:rPr>
          <w:rFonts w:ascii="Times New Roman"/>
          <w:b w:val="false"/>
          <w:i w:val="false"/>
          <w:color w:val="000000"/>
          <w:sz w:val="28"/>
        </w:rPr>
        <w:t>
      011 За счет трансфертов из республиканского бюджета</w:t>
      </w:r>
    </w:p>
    <w:bookmarkEnd w:id="102"/>
    <w:bookmarkStart w:name="z107" w:id="103"/>
    <w:p>
      <w:pPr>
        <w:spacing w:after="0"/>
        <w:ind w:left="0"/>
        <w:jc w:val="both"/>
      </w:pPr>
      <w:r>
        <w:rPr>
          <w:rFonts w:ascii="Times New Roman"/>
          <w:b w:val="false"/>
          <w:i w:val="false"/>
          <w:color w:val="000000"/>
          <w:sz w:val="28"/>
        </w:rPr>
        <w:t>
      015 За счет средств местного бюджета</w:t>
      </w:r>
    </w:p>
    <w:bookmarkEnd w:id="103"/>
    <w:bookmarkStart w:name="z108" w:id="1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
    <w:bookmarkStart w:name="z109" w:id="105"/>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105"/>
    <w:bookmarkStart w:name="z110" w:id="10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6"/>
    <w:bookmarkStart w:name="z111" w:id="10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07"/>
    <w:bookmarkStart w:name="z112" w:id="108"/>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8"/>
    <w:bookmarkStart w:name="z113" w:id="10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9"/>
    <w:bookmarkStart w:name="z114" w:id="11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10"/>
    <w:bookmarkStart w:name="z115" w:id="11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1"/>
    <w:bookmarkStart w:name="z116" w:id="11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2"/>
    <w:bookmarkStart w:name="z117" w:id="113"/>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3"/>
    <w:bookmarkStart w:name="z118" w:id="114"/>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114"/>
    <w:bookmarkStart w:name="z119" w:id="115"/>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15"/>
    <w:bookmarkStart w:name="z120" w:id="116"/>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16"/>
    <w:bookmarkStart w:name="z121" w:id="117"/>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17"/>
    <w:bookmarkStart w:name="z122" w:id="118"/>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18"/>
    <w:bookmarkStart w:name="z123" w:id="119"/>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19"/>
    <w:bookmarkStart w:name="z124" w:id="120"/>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20"/>
    <w:bookmarkStart w:name="z125" w:id="121"/>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21"/>
    <w:bookmarkStart w:name="z126" w:id="122"/>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22"/>
    <w:bookmarkStart w:name="z127" w:id="123"/>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23"/>
    <w:bookmarkStart w:name="z128" w:id="124"/>
    <w:p>
      <w:pPr>
        <w:spacing w:after="0"/>
        <w:ind w:left="0"/>
        <w:jc w:val="both"/>
      </w:pPr>
      <w:r>
        <w:rPr>
          <w:rFonts w:ascii="Times New Roman"/>
          <w:b w:val="false"/>
          <w:i w:val="false"/>
          <w:color w:val="000000"/>
          <w:sz w:val="28"/>
        </w:rPr>
        <w:t>
      в функциональной группе 04 "Образование":</w:t>
      </w:r>
    </w:p>
    <w:bookmarkEnd w:id="124"/>
    <w:bookmarkStart w:name="z129" w:id="125"/>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25"/>
    <w:bookmarkStart w:name="z130" w:id="126"/>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006 и 007 с бюджетными подпрограммами 005, 015 и 032 следующего содержания:</w:t>
      </w:r>
    </w:p>
    <w:bookmarkEnd w:id="126"/>
    <w:bookmarkStart w:name="z131" w:id="127"/>
    <w:p>
      <w:pPr>
        <w:spacing w:after="0"/>
        <w:ind w:left="0"/>
        <w:jc w:val="both"/>
      </w:pPr>
      <w:r>
        <w:rPr>
          <w:rFonts w:ascii="Times New Roman"/>
          <w:b w:val="false"/>
          <w:i w:val="false"/>
          <w:color w:val="000000"/>
          <w:sz w:val="28"/>
        </w:rPr>
        <w:t>
      "768 Управление физической культуры, спорта и туризма области</w:t>
      </w:r>
    </w:p>
    <w:bookmarkEnd w:id="127"/>
    <w:bookmarkStart w:name="z132" w:id="128"/>
    <w:p>
      <w:pPr>
        <w:spacing w:after="0"/>
        <w:ind w:left="0"/>
        <w:jc w:val="both"/>
      </w:pPr>
      <w:r>
        <w:rPr>
          <w:rFonts w:ascii="Times New Roman"/>
          <w:b w:val="false"/>
          <w:i w:val="false"/>
          <w:color w:val="000000"/>
          <w:sz w:val="28"/>
        </w:rPr>
        <w:t>
      006 Дополнительное образование для детей и юношества по спорту</w:t>
      </w:r>
    </w:p>
    <w:bookmarkEnd w:id="128"/>
    <w:bookmarkStart w:name="z133" w:id="129"/>
    <w:p>
      <w:pPr>
        <w:spacing w:after="0"/>
        <w:ind w:left="0"/>
        <w:jc w:val="both"/>
      </w:pPr>
      <w:r>
        <w:rPr>
          <w:rFonts w:ascii="Times New Roman"/>
          <w:b w:val="false"/>
          <w:i w:val="false"/>
          <w:color w:val="000000"/>
          <w:sz w:val="28"/>
        </w:rPr>
        <w:t>
      005 За счет внутренних займов</w:t>
      </w:r>
    </w:p>
    <w:bookmarkEnd w:id="129"/>
    <w:bookmarkStart w:name="z134" w:id="130"/>
    <w:p>
      <w:pPr>
        <w:spacing w:after="0"/>
        <w:ind w:left="0"/>
        <w:jc w:val="both"/>
      </w:pPr>
      <w:r>
        <w:rPr>
          <w:rFonts w:ascii="Times New Roman"/>
          <w:b w:val="false"/>
          <w:i w:val="false"/>
          <w:color w:val="000000"/>
          <w:sz w:val="28"/>
        </w:rPr>
        <w:t>
      015 За счет средств местного бюджета</w:t>
      </w:r>
    </w:p>
    <w:bookmarkEnd w:id="130"/>
    <w:bookmarkStart w:name="z135" w:id="13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1"/>
    <w:bookmarkStart w:name="z136" w:id="132"/>
    <w:p>
      <w:pPr>
        <w:spacing w:after="0"/>
        <w:ind w:left="0"/>
        <w:jc w:val="both"/>
      </w:pPr>
      <w:r>
        <w:rPr>
          <w:rFonts w:ascii="Times New Roman"/>
          <w:b w:val="false"/>
          <w:i w:val="false"/>
          <w:color w:val="000000"/>
          <w:sz w:val="28"/>
        </w:rPr>
        <w:t>
      007 Общеобразовательное обучение одаренных в спорте детей в специализированных организациях образования</w:t>
      </w:r>
    </w:p>
    <w:bookmarkEnd w:id="132"/>
    <w:bookmarkStart w:name="z137" w:id="133"/>
    <w:p>
      <w:pPr>
        <w:spacing w:after="0"/>
        <w:ind w:left="0"/>
        <w:jc w:val="both"/>
      </w:pPr>
      <w:r>
        <w:rPr>
          <w:rFonts w:ascii="Times New Roman"/>
          <w:b w:val="false"/>
          <w:i w:val="false"/>
          <w:color w:val="000000"/>
          <w:sz w:val="28"/>
        </w:rPr>
        <w:t>
      005 За счет внутренних займов</w:t>
      </w:r>
    </w:p>
    <w:bookmarkEnd w:id="133"/>
    <w:bookmarkStart w:name="z138" w:id="134"/>
    <w:p>
      <w:pPr>
        <w:spacing w:after="0"/>
        <w:ind w:left="0"/>
        <w:jc w:val="both"/>
      </w:pPr>
      <w:r>
        <w:rPr>
          <w:rFonts w:ascii="Times New Roman"/>
          <w:b w:val="false"/>
          <w:i w:val="false"/>
          <w:color w:val="000000"/>
          <w:sz w:val="28"/>
        </w:rPr>
        <w:t>
      015 За счет средств местного бюджета</w:t>
      </w:r>
    </w:p>
    <w:bookmarkEnd w:id="134"/>
    <w:bookmarkStart w:name="z139" w:id="13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5"/>
    <w:bookmarkStart w:name="z140" w:id="136"/>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36"/>
    <w:bookmarkStart w:name="z141" w:id="137"/>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37"/>
    <w:bookmarkStart w:name="z142" w:id="138"/>
    <w:p>
      <w:pPr>
        <w:spacing w:after="0"/>
        <w:ind w:left="0"/>
        <w:jc w:val="both"/>
      </w:pPr>
      <w:r>
        <w:rPr>
          <w:rFonts w:ascii="Times New Roman"/>
          <w:b w:val="false"/>
          <w:i w:val="false"/>
          <w:color w:val="000000"/>
          <w:sz w:val="28"/>
        </w:rPr>
        <w:t>
      по администраторам бюджетных программ 256 "Управление координации занятости и социальных программ области", 333 "Управление занятости и социальной защиты города республиканского значения, столицы" и 355 "Управление занятости и социальных программ города республиканского значения, столицы":</w:t>
      </w:r>
    </w:p>
    <w:bookmarkEnd w:id="138"/>
    <w:bookmarkStart w:name="z143" w:id="139"/>
    <w:p>
      <w:pPr>
        <w:spacing w:after="0"/>
        <w:ind w:left="0"/>
        <w:jc w:val="both"/>
      </w:pPr>
      <w:r>
        <w:rPr>
          <w:rFonts w:ascii="Times New Roman"/>
          <w:b w:val="false"/>
          <w:i w:val="false"/>
          <w:color w:val="000000"/>
          <w:sz w:val="28"/>
        </w:rPr>
        <w:t>
      дополнить бюджетной программой 066 следующего содержания:</w:t>
      </w:r>
    </w:p>
    <w:bookmarkEnd w:id="139"/>
    <w:bookmarkStart w:name="z144" w:id="140"/>
    <w:p>
      <w:pPr>
        <w:spacing w:after="0"/>
        <w:ind w:left="0"/>
        <w:jc w:val="both"/>
      </w:pPr>
      <w:r>
        <w:rPr>
          <w:rFonts w:ascii="Times New Roman"/>
          <w:b w:val="false"/>
          <w:i w:val="false"/>
          <w:color w:val="000000"/>
          <w:sz w:val="28"/>
        </w:rPr>
        <w:t>
      "066 Оплата услуг поверенному агенту по предоставлению бюджетных кредитов для содействия предпринимательской инициативе молодежи";</w:t>
      </w:r>
    </w:p>
    <w:bookmarkEnd w:id="140"/>
    <w:bookmarkStart w:name="z145" w:id="141"/>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41"/>
    <w:bookmarkStart w:name="z146" w:id="142"/>
    <w:p>
      <w:pPr>
        <w:spacing w:after="0"/>
        <w:ind w:left="0"/>
        <w:jc w:val="both"/>
      </w:pPr>
      <w:r>
        <w:rPr>
          <w:rFonts w:ascii="Times New Roman"/>
          <w:b w:val="false"/>
          <w:i w:val="false"/>
          <w:color w:val="000000"/>
          <w:sz w:val="28"/>
        </w:rPr>
        <w:t>
      в функциональной подгруппе 1 "Жилищное хозяйство":</w:t>
      </w:r>
    </w:p>
    <w:bookmarkEnd w:id="142"/>
    <w:bookmarkStart w:name="z147" w:id="143"/>
    <w:p>
      <w:pPr>
        <w:spacing w:after="0"/>
        <w:ind w:left="0"/>
        <w:jc w:val="both"/>
      </w:pPr>
      <w:r>
        <w:rPr>
          <w:rFonts w:ascii="Times New Roman"/>
          <w:b w:val="false"/>
          <w:i w:val="false"/>
          <w:color w:val="000000"/>
          <w:sz w:val="28"/>
        </w:rPr>
        <w:t>
      дополнить администратором бюджетных программ 123 с бюджетной программой 050 с бюджетными подпрограммами 011 и 015 следующего содержания:</w:t>
      </w:r>
    </w:p>
    <w:bookmarkEnd w:id="143"/>
    <w:bookmarkStart w:name="z148" w:id="144"/>
    <w:p>
      <w:pPr>
        <w:spacing w:after="0"/>
        <w:ind w:left="0"/>
        <w:jc w:val="both"/>
      </w:pPr>
      <w:r>
        <w:rPr>
          <w:rFonts w:ascii="Times New Roman"/>
          <w:b w:val="false"/>
          <w:i w:val="false"/>
          <w:color w:val="000000"/>
          <w:sz w:val="28"/>
        </w:rPr>
        <w:t>
      "123 Аппарат акима района в городе</w:t>
      </w:r>
    </w:p>
    <w:bookmarkEnd w:id="144"/>
    <w:bookmarkStart w:name="z149" w:id="145"/>
    <w:p>
      <w:pPr>
        <w:spacing w:after="0"/>
        <w:ind w:left="0"/>
        <w:jc w:val="both"/>
      </w:pPr>
      <w:r>
        <w:rPr>
          <w:rFonts w:ascii="Times New Roman"/>
          <w:b w:val="false"/>
          <w:i w:val="false"/>
          <w:color w:val="000000"/>
          <w:sz w:val="28"/>
        </w:rPr>
        <w:t>
      050 Проектирование, развитие и (или) обустройство инженерно-коммуникационной инфраструктуры</w:t>
      </w:r>
    </w:p>
    <w:bookmarkEnd w:id="145"/>
    <w:bookmarkStart w:name="z150" w:id="146"/>
    <w:p>
      <w:pPr>
        <w:spacing w:after="0"/>
        <w:ind w:left="0"/>
        <w:jc w:val="both"/>
      </w:pPr>
      <w:r>
        <w:rPr>
          <w:rFonts w:ascii="Times New Roman"/>
          <w:b w:val="false"/>
          <w:i w:val="false"/>
          <w:color w:val="000000"/>
          <w:sz w:val="28"/>
        </w:rPr>
        <w:t>
      011 За счет трансфертов из республиканского бюджета</w:t>
      </w:r>
    </w:p>
    <w:bookmarkEnd w:id="146"/>
    <w:bookmarkStart w:name="z151" w:id="147"/>
    <w:p>
      <w:pPr>
        <w:spacing w:after="0"/>
        <w:ind w:left="0"/>
        <w:jc w:val="both"/>
      </w:pPr>
      <w:r>
        <w:rPr>
          <w:rFonts w:ascii="Times New Roman"/>
          <w:b w:val="false"/>
          <w:i w:val="false"/>
          <w:color w:val="000000"/>
          <w:sz w:val="28"/>
        </w:rPr>
        <w:t>
      015 За счет средств местного бюджета";</w:t>
      </w:r>
    </w:p>
    <w:bookmarkEnd w:id="147"/>
    <w:bookmarkStart w:name="z152" w:id="148"/>
    <w:p>
      <w:pPr>
        <w:spacing w:after="0"/>
        <w:ind w:left="0"/>
        <w:jc w:val="both"/>
      </w:pPr>
      <w:r>
        <w:rPr>
          <w:rFonts w:ascii="Times New Roman"/>
          <w:b w:val="false"/>
          <w:i w:val="false"/>
          <w:color w:val="000000"/>
          <w:sz w:val="28"/>
        </w:rPr>
        <w:t>
      в функциональной подгруппе 2 "Коммунальное хозяйство":</w:t>
      </w:r>
    </w:p>
    <w:bookmarkEnd w:id="148"/>
    <w:bookmarkStart w:name="z153" w:id="149"/>
    <w:p>
      <w:pPr>
        <w:spacing w:after="0"/>
        <w:ind w:left="0"/>
        <w:jc w:val="both"/>
      </w:pPr>
      <w:r>
        <w:rPr>
          <w:rFonts w:ascii="Times New Roman"/>
          <w:b w:val="false"/>
          <w:i w:val="false"/>
          <w:color w:val="000000"/>
          <w:sz w:val="28"/>
        </w:rPr>
        <w:t>
      по администраторам бюджетных программ 279 "Управление энергетики и жилищно-коммунального хозяйства области" и 762 "Управление строительства, энергетики и жилищно-коммунального хозяйства области":</w:t>
      </w:r>
    </w:p>
    <w:bookmarkEnd w:id="149"/>
    <w:bookmarkStart w:name="z154" w:id="150"/>
    <w:p>
      <w:pPr>
        <w:spacing w:after="0"/>
        <w:ind w:left="0"/>
        <w:jc w:val="both"/>
      </w:pPr>
      <w:r>
        <w:rPr>
          <w:rFonts w:ascii="Times New Roman"/>
          <w:b w:val="false"/>
          <w:i w:val="false"/>
          <w:color w:val="000000"/>
          <w:sz w:val="28"/>
        </w:rPr>
        <w:t>
      дополнить бюджетной программой 056 с бюджетными подпрограммами 011 и 015 следующего содержания:</w:t>
      </w:r>
    </w:p>
    <w:bookmarkEnd w:id="150"/>
    <w:bookmarkStart w:name="z155" w:id="151"/>
    <w:p>
      <w:pPr>
        <w:spacing w:after="0"/>
        <w:ind w:left="0"/>
        <w:jc w:val="both"/>
      </w:pPr>
      <w:r>
        <w:rPr>
          <w:rFonts w:ascii="Times New Roman"/>
          <w:b w:val="false"/>
          <w:i w:val="false"/>
          <w:color w:val="000000"/>
          <w:sz w:val="28"/>
        </w:rPr>
        <w:t>
      "056 Субсидирование затрат субъектов естественных монополий на погашение и обслуживание займов международных финансовых организаций</w:t>
      </w:r>
    </w:p>
    <w:bookmarkEnd w:id="151"/>
    <w:bookmarkStart w:name="z156" w:id="152"/>
    <w:p>
      <w:pPr>
        <w:spacing w:after="0"/>
        <w:ind w:left="0"/>
        <w:jc w:val="both"/>
      </w:pPr>
      <w:r>
        <w:rPr>
          <w:rFonts w:ascii="Times New Roman"/>
          <w:b w:val="false"/>
          <w:i w:val="false"/>
          <w:color w:val="000000"/>
          <w:sz w:val="28"/>
        </w:rPr>
        <w:t>
      011 За счет трансфертов из республиканского бюджета</w:t>
      </w:r>
    </w:p>
    <w:bookmarkEnd w:id="152"/>
    <w:bookmarkStart w:name="z157" w:id="153"/>
    <w:p>
      <w:pPr>
        <w:spacing w:after="0"/>
        <w:ind w:left="0"/>
        <w:jc w:val="both"/>
      </w:pPr>
      <w:r>
        <w:rPr>
          <w:rFonts w:ascii="Times New Roman"/>
          <w:b w:val="false"/>
          <w:i w:val="false"/>
          <w:color w:val="000000"/>
          <w:sz w:val="28"/>
        </w:rPr>
        <w:t>
      015 За счет средств местного бюджета";</w:t>
      </w:r>
    </w:p>
    <w:bookmarkEnd w:id="153"/>
    <w:bookmarkStart w:name="z158" w:id="154"/>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54"/>
    <w:bookmarkStart w:name="z159" w:id="155"/>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55"/>
    <w:bookmarkStart w:name="z160" w:id="156"/>
    <w:p>
      <w:pPr>
        <w:spacing w:after="0"/>
        <w:ind w:left="0"/>
        <w:jc w:val="both"/>
      </w:pPr>
      <w:r>
        <w:rPr>
          <w:rFonts w:ascii="Times New Roman"/>
          <w:b w:val="false"/>
          <w:i w:val="false"/>
          <w:color w:val="000000"/>
          <w:sz w:val="28"/>
        </w:rPr>
        <w:t>
      дополнить администратором бюджетных программ 740 с бюджетными программами 005, 007 и 008 с бюджетными подпрограммами 005, 011, 015 и 032 следующего содержания:</w:t>
      </w:r>
    </w:p>
    <w:bookmarkEnd w:id="156"/>
    <w:bookmarkStart w:name="z161" w:id="157"/>
    <w:p>
      <w:pPr>
        <w:spacing w:after="0"/>
        <w:ind w:left="0"/>
        <w:jc w:val="both"/>
      </w:pPr>
      <w:r>
        <w:rPr>
          <w:rFonts w:ascii="Times New Roman"/>
          <w:b w:val="false"/>
          <w:i w:val="false"/>
          <w:color w:val="000000"/>
          <w:sz w:val="28"/>
        </w:rPr>
        <w:t>
      "740 Управление культуры и развития языков области</w:t>
      </w:r>
    </w:p>
    <w:bookmarkEnd w:id="157"/>
    <w:bookmarkStart w:name="z162" w:id="158"/>
    <w:p>
      <w:pPr>
        <w:spacing w:after="0"/>
        <w:ind w:left="0"/>
        <w:jc w:val="both"/>
      </w:pPr>
      <w:r>
        <w:rPr>
          <w:rFonts w:ascii="Times New Roman"/>
          <w:b w:val="false"/>
          <w:i w:val="false"/>
          <w:color w:val="000000"/>
          <w:sz w:val="28"/>
        </w:rPr>
        <w:t>
      005 Поддержка культурно-досуговой работы</w:t>
      </w:r>
    </w:p>
    <w:bookmarkEnd w:id="158"/>
    <w:bookmarkStart w:name="z163" w:id="159"/>
    <w:p>
      <w:pPr>
        <w:spacing w:after="0"/>
        <w:ind w:left="0"/>
        <w:jc w:val="both"/>
      </w:pPr>
      <w:r>
        <w:rPr>
          <w:rFonts w:ascii="Times New Roman"/>
          <w:b w:val="false"/>
          <w:i w:val="false"/>
          <w:color w:val="000000"/>
          <w:sz w:val="28"/>
        </w:rPr>
        <w:t>
      005 За счет внутренних займов</w:t>
      </w:r>
    </w:p>
    <w:bookmarkEnd w:id="159"/>
    <w:bookmarkStart w:name="z164" w:id="160"/>
    <w:p>
      <w:pPr>
        <w:spacing w:after="0"/>
        <w:ind w:left="0"/>
        <w:jc w:val="both"/>
      </w:pPr>
      <w:r>
        <w:rPr>
          <w:rFonts w:ascii="Times New Roman"/>
          <w:b w:val="false"/>
          <w:i w:val="false"/>
          <w:color w:val="000000"/>
          <w:sz w:val="28"/>
        </w:rPr>
        <w:t>
      011 За счет трансфертов из республиканского бюджета</w:t>
      </w:r>
    </w:p>
    <w:bookmarkEnd w:id="160"/>
    <w:bookmarkStart w:name="z165" w:id="161"/>
    <w:p>
      <w:pPr>
        <w:spacing w:after="0"/>
        <w:ind w:left="0"/>
        <w:jc w:val="both"/>
      </w:pPr>
      <w:r>
        <w:rPr>
          <w:rFonts w:ascii="Times New Roman"/>
          <w:b w:val="false"/>
          <w:i w:val="false"/>
          <w:color w:val="000000"/>
          <w:sz w:val="28"/>
        </w:rPr>
        <w:t>
      015 За счет средств местного бюджета</w:t>
      </w:r>
    </w:p>
    <w:bookmarkEnd w:id="161"/>
    <w:bookmarkStart w:name="z166" w:id="1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2"/>
    <w:bookmarkStart w:name="z167" w:id="163"/>
    <w:p>
      <w:pPr>
        <w:spacing w:after="0"/>
        <w:ind w:left="0"/>
        <w:jc w:val="both"/>
      </w:pPr>
      <w:r>
        <w:rPr>
          <w:rFonts w:ascii="Times New Roman"/>
          <w:b w:val="false"/>
          <w:i w:val="false"/>
          <w:color w:val="000000"/>
          <w:sz w:val="28"/>
        </w:rPr>
        <w:t>
      007 Обеспечение сохранности историко-культурного наследия и доступа к ним</w:t>
      </w:r>
    </w:p>
    <w:bookmarkEnd w:id="163"/>
    <w:bookmarkStart w:name="z168" w:id="164"/>
    <w:p>
      <w:pPr>
        <w:spacing w:after="0"/>
        <w:ind w:left="0"/>
        <w:jc w:val="both"/>
      </w:pPr>
      <w:r>
        <w:rPr>
          <w:rFonts w:ascii="Times New Roman"/>
          <w:b w:val="false"/>
          <w:i w:val="false"/>
          <w:color w:val="000000"/>
          <w:sz w:val="28"/>
        </w:rPr>
        <w:t>
      005 За счет внутренних займов</w:t>
      </w:r>
    </w:p>
    <w:bookmarkEnd w:id="164"/>
    <w:bookmarkStart w:name="z169" w:id="165"/>
    <w:p>
      <w:pPr>
        <w:spacing w:after="0"/>
        <w:ind w:left="0"/>
        <w:jc w:val="both"/>
      </w:pPr>
      <w:r>
        <w:rPr>
          <w:rFonts w:ascii="Times New Roman"/>
          <w:b w:val="false"/>
          <w:i w:val="false"/>
          <w:color w:val="000000"/>
          <w:sz w:val="28"/>
        </w:rPr>
        <w:t>
      011 За счет трансфертов из республиканского бюджета</w:t>
      </w:r>
    </w:p>
    <w:bookmarkEnd w:id="165"/>
    <w:bookmarkStart w:name="z170" w:id="166"/>
    <w:p>
      <w:pPr>
        <w:spacing w:after="0"/>
        <w:ind w:left="0"/>
        <w:jc w:val="both"/>
      </w:pPr>
      <w:r>
        <w:rPr>
          <w:rFonts w:ascii="Times New Roman"/>
          <w:b w:val="false"/>
          <w:i w:val="false"/>
          <w:color w:val="000000"/>
          <w:sz w:val="28"/>
        </w:rPr>
        <w:t>
      015 За счет средств местного бюджета</w:t>
      </w:r>
    </w:p>
    <w:bookmarkEnd w:id="166"/>
    <w:bookmarkStart w:name="z171" w:id="1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7"/>
    <w:bookmarkStart w:name="z172" w:id="168"/>
    <w:p>
      <w:pPr>
        <w:spacing w:after="0"/>
        <w:ind w:left="0"/>
        <w:jc w:val="both"/>
      </w:pPr>
      <w:r>
        <w:rPr>
          <w:rFonts w:ascii="Times New Roman"/>
          <w:b w:val="false"/>
          <w:i w:val="false"/>
          <w:color w:val="000000"/>
          <w:sz w:val="28"/>
        </w:rPr>
        <w:t>
      008 Поддержка театрального и музыкального искусства</w:t>
      </w:r>
    </w:p>
    <w:bookmarkEnd w:id="168"/>
    <w:bookmarkStart w:name="z173" w:id="169"/>
    <w:p>
      <w:pPr>
        <w:spacing w:after="0"/>
        <w:ind w:left="0"/>
        <w:jc w:val="both"/>
      </w:pPr>
      <w:r>
        <w:rPr>
          <w:rFonts w:ascii="Times New Roman"/>
          <w:b w:val="false"/>
          <w:i w:val="false"/>
          <w:color w:val="000000"/>
          <w:sz w:val="28"/>
        </w:rPr>
        <w:t>
      005 За счет внутренних займов</w:t>
      </w:r>
    </w:p>
    <w:bookmarkEnd w:id="169"/>
    <w:bookmarkStart w:name="z174" w:id="170"/>
    <w:p>
      <w:pPr>
        <w:spacing w:after="0"/>
        <w:ind w:left="0"/>
        <w:jc w:val="both"/>
      </w:pPr>
      <w:r>
        <w:rPr>
          <w:rFonts w:ascii="Times New Roman"/>
          <w:b w:val="false"/>
          <w:i w:val="false"/>
          <w:color w:val="000000"/>
          <w:sz w:val="28"/>
        </w:rPr>
        <w:t>
      011 За счет трансфертов из республиканского бюджета</w:t>
      </w:r>
    </w:p>
    <w:bookmarkEnd w:id="170"/>
    <w:bookmarkStart w:name="z175" w:id="171"/>
    <w:p>
      <w:pPr>
        <w:spacing w:after="0"/>
        <w:ind w:left="0"/>
        <w:jc w:val="both"/>
      </w:pPr>
      <w:r>
        <w:rPr>
          <w:rFonts w:ascii="Times New Roman"/>
          <w:b w:val="false"/>
          <w:i w:val="false"/>
          <w:color w:val="000000"/>
          <w:sz w:val="28"/>
        </w:rPr>
        <w:t>
      015 За счет средств местного бюджета</w:t>
      </w:r>
    </w:p>
    <w:bookmarkEnd w:id="171"/>
    <w:bookmarkStart w:name="z176" w:id="17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72"/>
    <w:bookmarkStart w:name="z177" w:id="173"/>
    <w:p>
      <w:pPr>
        <w:spacing w:after="0"/>
        <w:ind w:left="0"/>
        <w:jc w:val="both"/>
      </w:pPr>
      <w:r>
        <w:rPr>
          <w:rFonts w:ascii="Times New Roman"/>
          <w:b w:val="false"/>
          <w:i w:val="false"/>
          <w:color w:val="000000"/>
          <w:sz w:val="28"/>
        </w:rPr>
        <w:t>
      дополнить бюджетной программой 020 с бюджетными подпрограммами 011 и 015 следующего содержания:</w:t>
      </w:r>
    </w:p>
    <w:bookmarkEnd w:id="173"/>
    <w:bookmarkStart w:name="z178" w:id="174"/>
    <w:p>
      <w:pPr>
        <w:spacing w:after="0"/>
        <w:ind w:left="0"/>
        <w:jc w:val="both"/>
      </w:pPr>
      <w:r>
        <w:rPr>
          <w:rFonts w:ascii="Times New Roman"/>
          <w:b w:val="false"/>
          <w:i w:val="false"/>
          <w:color w:val="000000"/>
          <w:sz w:val="28"/>
        </w:rPr>
        <w:t>
      "020 Реализация социально-значимых мероприятий местного значения в сфере культуры</w:t>
      </w:r>
    </w:p>
    <w:bookmarkEnd w:id="174"/>
    <w:bookmarkStart w:name="z179" w:id="175"/>
    <w:p>
      <w:pPr>
        <w:spacing w:after="0"/>
        <w:ind w:left="0"/>
        <w:jc w:val="both"/>
      </w:pPr>
      <w:r>
        <w:rPr>
          <w:rFonts w:ascii="Times New Roman"/>
          <w:b w:val="false"/>
          <w:i w:val="false"/>
          <w:color w:val="000000"/>
          <w:sz w:val="28"/>
        </w:rPr>
        <w:t>
      011 За счет трансфертов из республиканского бюджета</w:t>
      </w:r>
    </w:p>
    <w:bookmarkEnd w:id="175"/>
    <w:bookmarkStart w:name="z180" w:id="176"/>
    <w:p>
      <w:pPr>
        <w:spacing w:after="0"/>
        <w:ind w:left="0"/>
        <w:jc w:val="both"/>
      </w:pPr>
      <w:r>
        <w:rPr>
          <w:rFonts w:ascii="Times New Roman"/>
          <w:b w:val="false"/>
          <w:i w:val="false"/>
          <w:color w:val="000000"/>
          <w:sz w:val="28"/>
        </w:rPr>
        <w:t>
      015 За счет средств местного бюджета";</w:t>
      </w:r>
    </w:p>
    <w:bookmarkEnd w:id="176"/>
    <w:bookmarkStart w:name="z181" w:id="177"/>
    <w:p>
      <w:pPr>
        <w:spacing w:after="0"/>
        <w:ind w:left="0"/>
        <w:jc w:val="both"/>
      </w:pPr>
      <w:r>
        <w:rPr>
          <w:rFonts w:ascii="Times New Roman"/>
          <w:b w:val="false"/>
          <w:i w:val="false"/>
          <w:color w:val="000000"/>
          <w:sz w:val="28"/>
        </w:rPr>
        <w:t>
      в функциональной подгруппе 2 "Спорт":</w:t>
      </w:r>
    </w:p>
    <w:bookmarkEnd w:id="177"/>
    <w:bookmarkStart w:name="z182" w:id="178"/>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001 и 002 с бюджетными подпрограммами 011, 015 и 032 следующего содержания:</w:t>
      </w:r>
    </w:p>
    <w:bookmarkEnd w:id="178"/>
    <w:bookmarkStart w:name="z183" w:id="179"/>
    <w:p>
      <w:pPr>
        <w:spacing w:after="0"/>
        <w:ind w:left="0"/>
        <w:jc w:val="both"/>
      </w:pPr>
      <w:r>
        <w:rPr>
          <w:rFonts w:ascii="Times New Roman"/>
          <w:b w:val="false"/>
          <w:i w:val="false"/>
          <w:color w:val="000000"/>
          <w:sz w:val="28"/>
        </w:rPr>
        <w:t>
      "768 Управление физической культуры, спорта и туризма области</w:t>
      </w:r>
    </w:p>
    <w:bookmarkEnd w:id="179"/>
    <w:bookmarkStart w:name="z184" w:id="18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физической культуры, спорта и туризма</w:t>
      </w:r>
    </w:p>
    <w:bookmarkEnd w:id="180"/>
    <w:bookmarkStart w:name="z185" w:id="181"/>
    <w:p>
      <w:pPr>
        <w:spacing w:after="0"/>
        <w:ind w:left="0"/>
        <w:jc w:val="both"/>
      </w:pPr>
      <w:r>
        <w:rPr>
          <w:rFonts w:ascii="Times New Roman"/>
          <w:b w:val="false"/>
          <w:i w:val="false"/>
          <w:color w:val="000000"/>
          <w:sz w:val="28"/>
        </w:rPr>
        <w:t>
      011 За счет трансфертов из республиканского бюджета</w:t>
      </w:r>
    </w:p>
    <w:bookmarkEnd w:id="181"/>
    <w:bookmarkStart w:name="z186" w:id="182"/>
    <w:p>
      <w:pPr>
        <w:spacing w:after="0"/>
        <w:ind w:left="0"/>
        <w:jc w:val="both"/>
      </w:pPr>
      <w:r>
        <w:rPr>
          <w:rFonts w:ascii="Times New Roman"/>
          <w:b w:val="false"/>
          <w:i w:val="false"/>
          <w:color w:val="000000"/>
          <w:sz w:val="28"/>
        </w:rPr>
        <w:t>
      015 За счет средств местного бюджета</w:t>
      </w:r>
    </w:p>
    <w:bookmarkEnd w:id="182"/>
    <w:bookmarkStart w:name="z187" w:id="18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3"/>
    <w:bookmarkStart w:name="z188" w:id="184"/>
    <w:p>
      <w:pPr>
        <w:spacing w:after="0"/>
        <w:ind w:left="0"/>
        <w:jc w:val="both"/>
      </w:pPr>
      <w:r>
        <w:rPr>
          <w:rFonts w:ascii="Times New Roman"/>
          <w:b w:val="false"/>
          <w:i w:val="false"/>
          <w:color w:val="000000"/>
          <w:sz w:val="28"/>
        </w:rPr>
        <w:t>
      002 Проведение спортивных соревнований на областном уровне</w:t>
      </w:r>
    </w:p>
    <w:bookmarkEnd w:id="184"/>
    <w:bookmarkStart w:name="z189" w:id="185"/>
    <w:p>
      <w:pPr>
        <w:spacing w:after="0"/>
        <w:ind w:left="0"/>
        <w:jc w:val="both"/>
      </w:pPr>
      <w:r>
        <w:rPr>
          <w:rFonts w:ascii="Times New Roman"/>
          <w:b w:val="false"/>
          <w:i w:val="false"/>
          <w:color w:val="000000"/>
          <w:sz w:val="28"/>
        </w:rPr>
        <w:t>
      011 За счет трансфертов из республиканского бюджета</w:t>
      </w:r>
    </w:p>
    <w:bookmarkEnd w:id="185"/>
    <w:bookmarkStart w:name="z190" w:id="186"/>
    <w:p>
      <w:pPr>
        <w:spacing w:after="0"/>
        <w:ind w:left="0"/>
        <w:jc w:val="both"/>
      </w:pPr>
      <w:r>
        <w:rPr>
          <w:rFonts w:ascii="Times New Roman"/>
          <w:b w:val="false"/>
          <w:i w:val="false"/>
          <w:color w:val="000000"/>
          <w:sz w:val="28"/>
        </w:rPr>
        <w:t>
      015 За счет средств местного бюджета</w:t>
      </w:r>
    </w:p>
    <w:bookmarkEnd w:id="186"/>
    <w:bookmarkStart w:name="z191" w:id="18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7"/>
    <w:bookmarkStart w:name="z192" w:id="188"/>
    <w:p>
      <w:pPr>
        <w:spacing w:after="0"/>
        <w:ind w:left="0"/>
        <w:jc w:val="both"/>
      </w:pPr>
      <w:r>
        <w:rPr>
          <w:rFonts w:ascii="Times New Roman"/>
          <w:b w:val="false"/>
          <w:i w:val="false"/>
          <w:color w:val="000000"/>
          <w:sz w:val="28"/>
        </w:rPr>
        <w:t>
      дополнить бюджетной программой 003 с бюджетными подпрограммами 005, 011, 015 и 032 следующего содержания:</w:t>
      </w:r>
    </w:p>
    <w:bookmarkEnd w:id="188"/>
    <w:bookmarkStart w:name="z193" w:id="189"/>
    <w:p>
      <w:pPr>
        <w:spacing w:after="0"/>
        <w:ind w:left="0"/>
        <w:jc w:val="both"/>
      </w:pPr>
      <w:r>
        <w:rPr>
          <w:rFonts w:ascii="Times New Roman"/>
          <w:b w:val="false"/>
          <w:i w:val="false"/>
          <w:color w:val="000000"/>
          <w:sz w:val="28"/>
        </w:rPr>
        <w:t>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189"/>
    <w:bookmarkStart w:name="z194" w:id="190"/>
    <w:p>
      <w:pPr>
        <w:spacing w:after="0"/>
        <w:ind w:left="0"/>
        <w:jc w:val="both"/>
      </w:pPr>
      <w:r>
        <w:rPr>
          <w:rFonts w:ascii="Times New Roman"/>
          <w:b w:val="false"/>
          <w:i w:val="false"/>
          <w:color w:val="000000"/>
          <w:sz w:val="28"/>
        </w:rPr>
        <w:t>
      005 За счет внутренних займов</w:t>
      </w:r>
    </w:p>
    <w:bookmarkEnd w:id="190"/>
    <w:bookmarkStart w:name="z195" w:id="191"/>
    <w:p>
      <w:pPr>
        <w:spacing w:after="0"/>
        <w:ind w:left="0"/>
        <w:jc w:val="both"/>
      </w:pPr>
      <w:r>
        <w:rPr>
          <w:rFonts w:ascii="Times New Roman"/>
          <w:b w:val="false"/>
          <w:i w:val="false"/>
          <w:color w:val="000000"/>
          <w:sz w:val="28"/>
        </w:rPr>
        <w:t>
      011 За счет трансфертов из республиканского бюджета</w:t>
      </w:r>
    </w:p>
    <w:bookmarkEnd w:id="191"/>
    <w:bookmarkStart w:name="z196" w:id="192"/>
    <w:p>
      <w:pPr>
        <w:spacing w:after="0"/>
        <w:ind w:left="0"/>
        <w:jc w:val="both"/>
      </w:pPr>
      <w:r>
        <w:rPr>
          <w:rFonts w:ascii="Times New Roman"/>
          <w:b w:val="false"/>
          <w:i w:val="false"/>
          <w:color w:val="000000"/>
          <w:sz w:val="28"/>
        </w:rPr>
        <w:t>
      015 За счет средств местного бюджета</w:t>
      </w:r>
    </w:p>
    <w:bookmarkEnd w:id="192"/>
    <w:bookmarkStart w:name="z197" w:id="1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93"/>
    <w:bookmarkStart w:name="z198" w:id="194"/>
    <w:p>
      <w:pPr>
        <w:spacing w:after="0"/>
        <w:ind w:left="0"/>
        <w:jc w:val="both"/>
      </w:pPr>
      <w:r>
        <w:rPr>
          <w:rFonts w:ascii="Times New Roman"/>
          <w:b w:val="false"/>
          <w:i w:val="false"/>
          <w:color w:val="000000"/>
          <w:sz w:val="28"/>
        </w:rPr>
        <w:t>
      дополнить бюджетной программой 004 с бюджетными подпрограммами 011 и 015 следующего содержания:</w:t>
      </w:r>
    </w:p>
    <w:bookmarkEnd w:id="194"/>
    <w:bookmarkStart w:name="z199" w:id="195"/>
    <w:p>
      <w:pPr>
        <w:spacing w:after="0"/>
        <w:ind w:left="0"/>
        <w:jc w:val="both"/>
      </w:pPr>
      <w:r>
        <w:rPr>
          <w:rFonts w:ascii="Times New Roman"/>
          <w:b w:val="false"/>
          <w:i w:val="false"/>
          <w:color w:val="000000"/>
          <w:sz w:val="28"/>
        </w:rPr>
        <w:t>
      "004 Создание информационных систем</w:t>
      </w:r>
    </w:p>
    <w:bookmarkEnd w:id="195"/>
    <w:bookmarkStart w:name="z200" w:id="196"/>
    <w:p>
      <w:pPr>
        <w:spacing w:after="0"/>
        <w:ind w:left="0"/>
        <w:jc w:val="both"/>
      </w:pPr>
      <w:r>
        <w:rPr>
          <w:rFonts w:ascii="Times New Roman"/>
          <w:b w:val="false"/>
          <w:i w:val="false"/>
          <w:color w:val="000000"/>
          <w:sz w:val="28"/>
        </w:rPr>
        <w:t>
      011 За счет трансфертов из республиканского бюджета</w:t>
      </w:r>
    </w:p>
    <w:bookmarkEnd w:id="196"/>
    <w:bookmarkStart w:name="z201" w:id="197"/>
    <w:p>
      <w:pPr>
        <w:spacing w:after="0"/>
        <w:ind w:left="0"/>
        <w:jc w:val="both"/>
      </w:pPr>
      <w:r>
        <w:rPr>
          <w:rFonts w:ascii="Times New Roman"/>
          <w:b w:val="false"/>
          <w:i w:val="false"/>
          <w:color w:val="000000"/>
          <w:sz w:val="28"/>
        </w:rPr>
        <w:t>
      015 За счет средств местного бюджета";</w:t>
      </w:r>
    </w:p>
    <w:bookmarkEnd w:id="197"/>
    <w:bookmarkStart w:name="z202" w:id="198"/>
    <w:p>
      <w:pPr>
        <w:spacing w:after="0"/>
        <w:ind w:left="0"/>
        <w:jc w:val="both"/>
      </w:pPr>
      <w:r>
        <w:rPr>
          <w:rFonts w:ascii="Times New Roman"/>
          <w:b w:val="false"/>
          <w:i w:val="false"/>
          <w:color w:val="000000"/>
          <w:sz w:val="28"/>
        </w:rPr>
        <w:t>
      дополнить бюджетной программой 005 с бюджетными подпрограммами 005, 011 и 015 следующего содержания:</w:t>
      </w:r>
    </w:p>
    <w:bookmarkEnd w:id="198"/>
    <w:bookmarkStart w:name="z203" w:id="199"/>
    <w:p>
      <w:pPr>
        <w:spacing w:after="0"/>
        <w:ind w:left="0"/>
        <w:jc w:val="both"/>
      </w:pPr>
      <w:r>
        <w:rPr>
          <w:rFonts w:ascii="Times New Roman"/>
          <w:b w:val="false"/>
          <w:i w:val="false"/>
          <w:color w:val="000000"/>
          <w:sz w:val="28"/>
        </w:rPr>
        <w:t>
      "005 Капитальные расходы государственного органа</w:t>
      </w:r>
    </w:p>
    <w:bookmarkEnd w:id="199"/>
    <w:bookmarkStart w:name="z204" w:id="200"/>
    <w:p>
      <w:pPr>
        <w:spacing w:after="0"/>
        <w:ind w:left="0"/>
        <w:jc w:val="both"/>
      </w:pPr>
      <w:r>
        <w:rPr>
          <w:rFonts w:ascii="Times New Roman"/>
          <w:b w:val="false"/>
          <w:i w:val="false"/>
          <w:color w:val="000000"/>
          <w:sz w:val="28"/>
        </w:rPr>
        <w:t>
      005 За счет внутренних займов</w:t>
      </w:r>
    </w:p>
    <w:bookmarkEnd w:id="200"/>
    <w:bookmarkStart w:name="z205" w:id="201"/>
    <w:p>
      <w:pPr>
        <w:spacing w:after="0"/>
        <w:ind w:left="0"/>
        <w:jc w:val="both"/>
      </w:pPr>
      <w:r>
        <w:rPr>
          <w:rFonts w:ascii="Times New Roman"/>
          <w:b w:val="false"/>
          <w:i w:val="false"/>
          <w:color w:val="000000"/>
          <w:sz w:val="28"/>
        </w:rPr>
        <w:t>
      011 За счет трансфертов из республиканского бюджета</w:t>
      </w:r>
    </w:p>
    <w:bookmarkEnd w:id="201"/>
    <w:bookmarkStart w:name="z206" w:id="202"/>
    <w:p>
      <w:pPr>
        <w:spacing w:after="0"/>
        <w:ind w:left="0"/>
        <w:jc w:val="both"/>
      </w:pPr>
      <w:r>
        <w:rPr>
          <w:rFonts w:ascii="Times New Roman"/>
          <w:b w:val="false"/>
          <w:i w:val="false"/>
          <w:color w:val="000000"/>
          <w:sz w:val="28"/>
        </w:rPr>
        <w:t>
      015 За счет средств местного бюджета";</w:t>
      </w:r>
    </w:p>
    <w:bookmarkEnd w:id="202"/>
    <w:bookmarkStart w:name="z207" w:id="203"/>
    <w:p>
      <w:pPr>
        <w:spacing w:after="0"/>
        <w:ind w:left="0"/>
        <w:jc w:val="both"/>
      </w:pPr>
      <w:r>
        <w:rPr>
          <w:rFonts w:ascii="Times New Roman"/>
          <w:b w:val="false"/>
          <w:i w:val="false"/>
          <w:color w:val="000000"/>
          <w:sz w:val="28"/>
        </w:rPr>
        <w:t>
      дополнить бюджетной программой 032 с бюджетными подпрограммами 005, 011, 015 и 032 следующего содержания:</w:t>
      </w:r>
    </w:p>
    <w:bookmarkEnd w:id="203"/>
    <w:bookmarkStart w:name="z208" w:id="204"/>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04"/>
    <w:bookmarkStart w:name="z209" w:id="205"/>
    <w:p>
      <w:pPr>
        <w:spacing w:after="0"/>
        <w:ind w:left="0"/>
        <w:jc w:val="both"/>
      </w:pPr>
      <w:r>
        <w:rPr>
          <w:rFonts w:ascii="Times New Roman"/>
          <w:b w:val="false"/>
          <w:i w:val="false"/>
          <w:color w:val="000000"/>
          <w:sz w:val="28"/>
        </w:rPr>
        <w:t>
      005 За счет внутренних займов</w:t>
      </w:r>
    </w:p>
    <w:bookmarkEnd w:id="205"/>
    <w:bookmarkStart w:name="z210" w:id="206"/>
    <w:p>
      <w:pPr>
        <w:spacing w:after="0"/>
        <w:ind w:left="0"/>
        <w:jc w:val="both"/>
      </w:pPr>
      <w:r>
        <w:rPr>
          <w:rFonts w:ascii="Times New Roman"/>
          <w:b w:val="false"/>
          <w:i w:val="false"/>
          <w:color w:val="000000"/>
          <w:sz w:val="28"/>
        </w:rPr>
        <w:t>
      011 За счет трансфертов из республиканского бюджета</w:t>
      </w:r>
    </w:p>
    <w:bookmarkEnd w:id="206"/>
    <w:bookmarkStart w:name="z211" w:id="207"/>
    <w:p>
      <w:pPr>
        <w:spacing w:after="0"/>
        <w:ind w:left="0"/>
        <w:jc w:val="both"/>
      </w:pPr>
      <w:r>
        <w:rPr>
          <w:rFonts w:ascii="Times New Roman"/>
          <w:b w:val="false"/>
          <w:i w:val="false"/>
          <w:color w:val="000000"/>
          <w:sz w:val="28"/>
        </w:rPr>
        <w:t>
      015 За счет средств местного бюджета</w:t>
      </w:r>
    </w:p>
    <w:bookmarkEnd w:id="207"/>
    <w:bookmarkStart w:name="z212" w:id="2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8"/>
    <w:bookmarkStart w:name="z213" w:id="209"/>
    <w:p>
      <w:pPr>
        <w:spacing w:after="0"/>
        <w:ind w:left="0"/>
        <w:jc w:val="both"/>
      </w:pPr>
      <w:r>
        <w:rPr>
          <w:rFonts w:ascii="Times New Roman"/>
          <w:b w:val="false"/>
          <w:i w:val="false"/>
          <w:color w:val="000000"/>
          <w:sz w:val="28"/>
        </w:rPr>
        <w:t>
      дополнить бюджетными программами 100, 102, 103, 106, 107, 108 и 109 следующего содержания:</w:t>
      </w:r>
    </w:p>
    <w:bookmarkEnd w:id="209"/>
    <w:bookmarkStart w:name="z214" w:id="21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210"/>
    <w:bookmarkStart w:name="z215" w:id="211"/>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11"/>
    <w:bookmarkStart w:name="z216" w:id="21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12"/>
    <w:bookmarkStart w:name="z217" w:id="21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13"/>
    <w:bookmarkStart w:name="z218" w:id="21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14"/>
    <w:bookmarkStart w:name="z219" w:id="21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15"/>
    <w:bookmarkStart w:name="z220" w:id="216"/>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216"/>
    <w:bookmarkStart w:name="z221" w:id="217"/>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и 032 следующего содержания:</w:t>
      </w:r>
    </w:p>
    <w:bookmarkEnd w:id="217"/>
    <w:bookmarkStart w:name="z222" w:id="218"/>
    <w:p>
      <w:pPr>
        <w:spacing w:after="0"/>
        <w:ind w:left="0"/>
        <w:jc w:val="both"/>
      </w:pPr>
      <w:r>
        <w:rPr>
          <w:rFonts w:ascii="Times New Roman"/>
          <w:b w:val="false"/>
          <w:i w:val="false"/>
          <w:color w:val="000000"/>
          <w:sz w:val="28"/>
        </w:rPr>
        <w:t>
      "113 Целевые текущие трансферты нижестоящим бюджетам</w:t>
      </w:r>
    </w:p>
    <w:bookmarkEnd w:id="218"/>
    <w:bookmarkStart w:name="z223" w:id="219"/>
    <w:p>
      <w:pPr>
        <w:spacing w:after="0"/>
        <w:ind w:left="0"/>
        <w:jc w:val="both"/>
      </w:pPr>
      <w:r>
        <w:rPr>
          <w:rFonts w:ascii="Times New Roman"/>
          <w:b w:val="false"/>
          <w:i w:val="false"/>
          <w:color w:val="000000"/>
          <w:sz w:val="28"/>
        </w:rPr>
        <w:t>
      011 За счет трансфертов из республиканского бюджета</w:t>
      </w:r>
    </w:p>
    <w:bookmarkEnd w:id="219"/>
    <w:bookmarkStart w:name="z224" w:id="220"/>
    <w:p>
      <w:pPr>
        <w:spacing w:after="0"/>
        <w:ind w:left="0"/>
        <w:jc w:val="both"/>
      </w:pPr>
      <w:r>
        <w:rPr>
          <w:rFonts w:ascii="Times New Roman"/>
          <w:b w:val="false"/>
          <w:i w:val="false"/>
          <w:color w:val="000000"/>
          <w:sz w:val="28"/>
        </w:rPr>
        <w:t>
      015 За счет средств местного бюджета</w:t>
      </w:r>
    </w:p>
    <w:bookmarkEnd w:id="220"/>
    <w:bookmarkStart w:name="z225" w:id="22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21"/>
    <w:bookmarkStart w:name="z226" w:id="222"/>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222"/>
    <w:bookmarkStart w:name="z227" w:id="223"/>
    <w:p>
      <w:pPr>
        <w:spacing w:after="0"/>
        <w:ind w:left="0"/>
        <w:jc w:val="both"/>
      </w:pPr>
      <w:r>
        <w:rPr>
          <w:rFonts w:ascii="Times New Roman"/>
          <w:b w:val="false"/>
          <w:i w:val="false"/>
          <w:color w:val="000000"/>
          <w:sz w:val="28"/>
        </w:rPr>
        <w:t>
      011 За счет трансфертов из республиканского бюджета</w:t>
      </w:r>
    </w:p>
    <w:bookmarkEnd w:id="223"/>
    <w:bookmarkStart w:name="z228" w:id="224"/>
    <w:p>
      <w:pPr>
        <w:spacing w:after="0"/>
        <w:ind w:left="0"/>
        <w:jc w:val="both"/>
      </w:pPr>
      <w:r>
        <w:rPr>
          <w:rFonts w:ascii="Times New Roman"/>
          <w:b w:val="false"/>
          <w:i w:val="false"/>
          <w:color w:val="000000"/>
          <w:sz w:val="28"/>
        </w:rPr>
        <w:t>
      015 За счет средств местного бюджета</w:t>
      </w:r>
    </w:p>
    <w:bookmarkEnd w:id="224"/>
    <w:bookmarkStart w:name="z229" w:id="2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25"/>
    <w:bookmarkStart w:name="z230" w:id="226"/>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226"/>
    <w:bookmarkStart w:name="z231" w:id="22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27"/>
    <w:bookmarkStart w:name="z232" w:id="228"/>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28"/>
    <w:bookmarkStart w:name="z233" w:id="22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29"/>
    <w:bookmarkStart w:name="z234" w:id="2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30"/>
    <w:bookmarkStart w:name="z235" w:id="231"/>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31"/>
    <w:bookmarkStart w:name="z236" w:id="23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2"/>
    <w:bookmarkStart w:name="z237" w:id="233"/>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3"/>
    <w:bookmarkStart w:name="z238" w:id="234"/>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4"/>
    <w:bookmarkStart w:name="z239" w:id="235"/>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235"/>
    <w:bookmarkStart w:name="z240" w:id="236"/>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36"/>
    <w:bookmarkStart w:name="z241" w:id="237"/>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237"/>
    <w:bookmarkStart w:name="z242" w:id="238"/>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238"/>
    <w:bookmarkStart w:name="z243" w:id="239"/>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39"/>
    <w:bookmarkStart w:name="z244" w:id="24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240"/>
    <w:bookmarkStart w:name="z245" w:id="24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241"/>
    <w:bookmarkStart w:name="z246" w:id="24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242"/>
    <w:bookmarkStart w:name="z247" w:id="243"/>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243"/>
    <w:bookmarkStart w:name="z248" w:id="244"/>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244"/>
    <w:bookmarkStart w:name="z249" w:id="24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245"/>
    <w:bookmarkStart w:name="z250" w:id="246"/>
    <w:p>
      <w:pPr>
        <w:spacing w:after="0"/>
        <w:ind w:left="0"/>
        <w:jc w:val="both"/>
      </w:pPr>
      <w:r>
        <w:rPr>
          <w:rFonts w:ascii="Times New Roman"/>
          <w:b w:val="false"/>
          <w:i w:val="false"/>
          <w:color w:val="000000"/>
          <w:sz w:val="28"/>
        </w:rPr>
        <w:t>
      дополнить администратором бюджетных программ 740 с бюджетной программой 002 с бюджетными подпрограммами 011 и 015 следующего содержания:</w:t>
      </w:r>
    </w:p>
    <w:bookmarkEnd w:id="246"/>
    <w:bookmarkStart w:name="z251" w:id="247"/>
    <w:p>
      <w:pPr>
        <w:spacing w:after="0"/>
        <w:ind w:left="0"/>
        <w:jc w:val="both"/>
      </w:pPr>
      <w:r>
        <w:rPr>
          <w:rFonts w:ascii="Times New Roman"/>
          <w:b w:val="false"/>
          <w:i w:val="false"/>
          <w:color w:val="000000"/>
          <w:sz w:val="28"/>
        </w:rPr>
        <w:t>
      "740 Управление культуры и развития языков области</w:t>
      </w:r>
    </w:p>
    <w:bookmarkEnd w:id="247"/>
    <w:bookmarkStart w:name="z252" w:id="248"/>
    <w:p>
      <w:pPr>
        <w:spacing w:after="0"/>
        <w:ind w:left="0"/>
        <w:jc w:val="both"/>
      </w:pPr>
      <w:r>
        <w:rPr>
          <w:rFonts w:ascii="Times New Roman"/>
          <w:b w:val="false"/>
          <w:i w:val="false"/>
          <w:color w:val="000000"/>
          <w:sz w:val="28"/>
        </w:rPr>
        <w:t>
      002 Развитие государственного языка и других языков народа Казахстана</w:t>
      </w:r>
    </w:p>
    <w:bookmarkEnd w:id="248"/>
    <w:bookmarkStart w:name="z253" w:id="249"/>
    <w:p>
      <w:pPr>
        <w:spacing w:after="0"/>
        <w:ind w:left="0"/>
        <w:jc w:val="both"/>
      </w:pPr>
      <w:r>
        <w:rPr>
          <w:rFonts w:ascii="Times New Roman"/>
          <w:b w:val="false"/>
          <w:i w:val="false"/>
          <w:color w:val="000000"/>
          <w:sz w:val="28"/>
        </w:rPr>
        <w:t>
      011 За счет трансфертов из республиканского бюджета</w:t>
      </w:r>
    </w:p>
    <w:bookmarkEnd w:id="249"/>
    <w:bookmarkStart w:name="z254" w:id="250"/>
    <w:p>
      <w:pPr>
        <w:spacing w:after="0"/>
        <w:ind w:left="0"/>
        <w:jc w:val="both"/>
      </w:pPr>
      <w:r>
        <w:rPr>
          <w:rFonts w:ascii="Times New Roman"/>
          <w:b w:val="false"/>
          <w:i w:val="false"/>
          <w:color w:val="000000"/>
          <w:sz w:val="28"/>
        </w:rPr>
        <w:t>
      015 За счет средств местного бюджета";</w:t>
      </w:r>
    </w:p>
    <w:bookmarkEnd w:id="250"/>
    <w:bookmarkStart w:name="z255" w:id="251"/>
    <w:p>
      <w:pPr>
        <w:spacing w:after="0"/>
        <w:ind w:left="0"/>
        <w:jc w:val="both"/>
      </w:pPr>
      <w:r>
        <w:rPr>
          <w:rFonts w:ascii="Times New Roman"/>
          <w:b w:val="false"/>
          <w:i w:val="false"/>
          <w:color w:val="000000"/>
          <w:sz w:val="28"/>
        </w:rPr>
        <w:t>
      дополнить бюджетной программой 009 с бюджетными подпрограммами 005, 011 и 015 следующего содержания:</w:t>
      </w:r>
    </w:p>
    <w:bookmarkEnd w:id="251"/>
    <w:bookmarkStart w:name="z256" w:id="252"/>
    <w:p>
      <w:pPr>
        <w:spacing w:after="0"/>
        <w:ind w:left="0"/>
        <w:jc w:val="both"/>
      </w:pPr>
      <w:r>
        <w:rPr>
          <w:rFonts w:ascii="Times New Roman"/>
          <w:b w:val="false"/>
          <w:i w:val="false"/>
          <w:color w:val="000000"/>
          <w:sz w:val="28"/>
        </w:rPr>
        <w:t>
      009 Обеспечение функционирования областных библиотек</w:t>
      </w:r>
    </w:p>
    <w:bookmarkEnd w:id="252"/>
    <w:bookmarkStart w:name="z257" w:id="253"/>
    <w:p>
      <w:pPr>
        <w:spacing w:after="0"/>
        <w:ind w:left="0"/>
        <w:jc w:val="both"/>
      </w:pPr>
      <w:r>
        <w:rPr>
          <w:rFonts w:ascii="Times New Roman"/>
          <w:b w:val="false"/>
          <w:i w:val="false"/>
          <w:color w:val="000000"/>
          <w:sz w:val="28"/>
        </w:rPr>
        <w:t>
      005 За счет внутренних займов</w:t>
      </w:r>
    </w:p>
    <w:bookmarkEnd w:id="253"/>
    <w:bookmarkStart w:name="z258" w:id="254"/>
    <w:p>
      <w:pPr>
        <w:spacing w:after="0"/>
        <w:ind w:left="0"/>
        <w:jc w:val="both"/>
      </w:pPr>
      <w:r>
        <w:rPr>
          <w:rFonts w:ascii="Times New Roman"/>
          <w:b w:val="false"/>
          <w:i w:val="false"/>
          <w:color w:val="000000"/>
          <w:sz w:val="28"/>
        </w:rPr>
        <w:t>
      011 За счет трансфертов из республиканского бюджета</w:t>
      </w:r>
    </w:p>
    <w:bookmarkEnd w:id="254"/>
    <w:bookmarkStart w:name="z259" w:id="255"/>
    <w:p>
      <w:pPr>
        <w:spacing w:after="0"/>
        <w:ind w:left="0"/>
        <w:jc w:val="both"/>
      </w:pPr>
      <w:r>
        <w:rPr>
          <w:rFonts w:ascii="Times New Roman"/>
          <w:b w:val="false"/>
          <w:i w:val="false"/>
          <w:color w:val="000000"/>
          <w:sz w:val="28"/>
        </w:rPr>
        <w:t>
      015 За счет средств местного бюджета";</w:t>
      </w:r>
    </w:p>
    <w:bookmarkEnd w:id="255"/>
    <w:bookmarkStart w:name="z260" w:id="256"/>
    <w:p>
      <w:pPr>
        <w:spacing w:after="0"/>
        <w:ind w:left="0"/>
        <w:jc w:val="both"/>
      </w:pPr>
      <w:r>
        <w:rPr>
          <w:rFonts w:ascii="Times New Roman"/>
          <w:b w:val="false"/>
          <w:i w:val="false"/>
          <w:color w:val="000000"/>
          <w:sz w:val="28"/>
        </w:rPr>
        <w:t>
      в функциональной подгруппе 4 "Туризм":</w:t>
      </w:r>
    </w:p>
    <w:bookmarkEnd w:id="256"/>
    <w:bookmarkStart w:name="z261" w:id="257"/>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010, 071, 072 и 074 с бюджетными подпрограммами 011 и 015 следующего содержания:</w:t>
      </w:r>
    </w:p>
    <w:bookmarkEnd w:id="257"/>
    <w:bookmarkStart w:name="z262" w:id="258"/>
    <w:p>
      <w:pPr>
        <w:spacing w:after="0"/>
        <w:ind w:left="0"/>
        <w:jc w:val="both"/>
      </w:pPr>
      <w:r>
        <w:rPr>
          <w:rFonts w:ascii="Times New Roman"/>
          <w:b w:val="false"/>
          <w:i w:val="false"/>
          <w:color w:val="000000"/>
          <w:sz w:val="28"/>
        </w:rPr>
        <w:t>
      "768 Управление физической культуры, спорта и туризма области</w:t>
      </w:r>
    </w:p>
    <w:bookmarkEnd w:id="258"/>
    <w:bookmarkStart w:name="z263" w:id="259"/>
    <w:p>
      <w:pPr>
        <w:spacing w:after="0"/>
        <w:ind w:left="0"/>
        <w:jc w:val="both"/>
      </w:pPr>
      <w:r>
        <w:rPr>
          <w:rFonts w:ascii="Times New Roman"/>
          <w:b w:val="false"/>
          <w:i w:val="false"/>
          <w:color w:val="000000"/>
          <w:sz w:val="28"/>
        </w:rPr>
        <w:t>
      010 Регулирование туристской деятельности</w:t>
      </w:r>
    </w:p>
    <w:bookmarkEnd w:id="259"/>
    <w:bookmarkStart w:name="z264" w:id="260"/>
    <w:p>
      <w:pPr>
        <w:spacing w:after="0"/>
        <w:ind w:left="0"/>
        <w:jc w:val="both"/>
      </w:pPr>
      <w:r>
        <w:rPr>
          <w:rFonts w:ascii="Times New Roman"/>
          <w:b w:val="false"/>
          <w:i w:val="false"/>
          <w:color w:val="000000"/>
          <w:sz w:val="28"/>
        </w:rPr>
        <w:t>
      011 За счет трансфертов из республиканского бюджета</w:t>
      </w:r>
    </w:p>
    <w:bookmarkEnd w:id="260"/>
    <w:bookmarkStart w:name="z265" w:id="261"/>
    <w:p>
      <w:pPr>
        <w:spacing w:after="0"/>
        <w:ind w:left="0"/>
        <w:jc w:val="both"/>
      </w:pPr>
      <w:r>
        <w:rPr>
          <w:rFonts w:ascii="Times New Roman"/>
          <w:b w:val="false"/>
          <w:i w:val="false"/>
          <w:color w:val="000000"/>
          <w:sz w:val="28"/>
        </w:rPr>
        <w:t>
      015 За счет средств местного бюджета</w:t>
      </w:r>
    </w:p>
    <w:bookmarkEnd w:id="261"/>
    <w:bookmarkStart w:name="z266" w:id="262"/>
    <w:p>
      <w:pPr>
        <w:spacing w:after="0"/>
        <w:ind w:left="0"/>
        <w:jc w:val="both"/>
      </w:pPr>
      <w:r>
        <w:rPr>
          <w:rFonts w:ascii="Times New Roman"/>
          <w:b w:val="false"/>
          <w:i w:val="false"/>
          <w:color w:val="000000"/>
          <w:sz w:val="28"/>
        </w:rPr>
        <w:t>
      071 Возмещение части затрат субъектов предпринимательства при строительстве, реконструкции объектов туристской деятельности</w:t>
      </w:r>
    </w:p>
    <w:bookmarkEnd w:id="262"/>
    <w:bookmarkStart w:name="z267" w:id="263"/>
    <w:p>
      <w:pPr>
        <w:spacing w:after="0"/>
        <w:ind w:left="0"/>
        <w:jc w:val="both"/>
      </w:pPr>
      <w:r>
        <w:rPr>
          <w:rFonts w:ascii="Times New Roman"/>
          <w:b w:val="false"/>
          <w:i w:val="false"/>
          <w:color w:val="000000"/>
          <w:sz w:val="28"/>
        </w:rPr>
        <w:t>
      011 За счет трансфертов из республиканского бюджета</w:t>
      </w:r>
    </w:p>
    <w:bookmarkEnd w:id="263"/>
    <w:bookmarkStart w:name="z268" w:id="264"/>
    <w:p>
      <w:pPr>
        <w:spacing w:after="0"/>
        <w:ind w:left="0"/>
        <w:jc w:val="both"/>
      </w:pPr>
      <w:r>
        <w:rPr>
          <w:rFonts w:ascii="Times New Roman"/>
          <w:b w:val="false"/>
          <w:i w:val="false"/>
          <w:color w:val="000000"/>
          <w:sz w:val="28"/>
        </w:rPr>
        <w:t>
      015 За счет средств местного бюджета</w:t>
      </w:r>
    </w:p>
    <w:bookmarkEnd w:id="264"/>
    <w:bookmarkStart w:name="z269" w:id="265"/>
    <w:p>
      <w:pPr>
        <w:spacing w:after="0"/>
        <w:ind w:left="0"/>
        <w:jc w:val="both"/>
      </w:pPr>
      <w:r>
        <w:rPr>
          <w:rFonts w:ascii="Times New Roman"/>
          <w:b w:val="false"/>
          <w:i w:val="false"/>
          <w:color w:val="000000"/>
          <w:sz w:val="28"/>
        </w:rPr>
        <w:t>
      072 Возмещение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265"/>
    <w:bookmarkStart w:name="z270" w:id="266"/>
    <w:p>
      <w:pPr>
        <w:spacing w:after="0"/>
        <w:ind w:left="0"/>
        <w:jc w:val="both"/>
      </w:pPr>
      <w:r>
        <w:rPr>
          <w:rFonts w:ascii="Times New Roman"/>
          <w:b w:val="false"/>
          <w:i w:val="false"/>
          <w:color w:val="000000"/>
          <w:sz w:val="28"/>
        </w:rPr>
        <w:t>
      011 За счет трансфертов из республиканского бюджета</w:t>
      </w:r>
    </w:p>
    <w:bookmarkEnd w:id="266"/>
    <w:bookmarkStart w:name="z271" w:id="267"/>
    <w:p>
      <w:pPr>
        <w:spacing w:after="0"/>
        <w:ind w:left="0"/>
        <w:jc w:val="both"/>
      </w:pPr>
      <w:r>
        <w:rPr>
          <w:rFonts w:ascii="Times New Roman"/>
          <w:b w:val="false"/>
          <w:i w:val="false"/>
          <w:color w:val="000000"/>
          <w:sz w:val="28"/>
        </w:rPr>
        <w:t>
      015 За счет средств местного бюджета</w:t>
      </w:r>
    </w:p>
    <w:bookmarkEnd w:id="267"/>
    <w:bookmarkStart w:name="z272" w:id="268"/>
    <w:p>
      <w:pPr>
        <w:spacing w:after="0"/>
        <w:ind w:left="0"/>
        <w:jc w:val="both"/>
      </w:pPr>
      <w:r>
        <w:rPr>
          <w:rFonts w:ascii="Times New Roman"/>
          <w:b w:val="false"/>
          <w:i w:val="false"/>
          <w:color w:val="000000"/>
          <w:sz w:val="28"/>
        </w:rPr>
        <w:t>
      074 Субсидирование части затрат субъектов предпринимательства на содержание санитарно-гигиенических узлов</w:t>
      </w:r>
    </w:p>
    <w:bookmarkEnd w:id="268"/>
    <w:bookmarkStart w:name="z273" w:id="269"/>
    <w:p>
      <w:pPr>
        <w:spacing w:after="0"/>
        <w:ind w:left="0"/>
        <w:jc w:val="both"/>
      </w:pPr>
      <w:r>
        <w:rPr>
          <w:rFonts w:ascii="Times New Roman"/>
          <w:b w:val="false"/>
          <w:i w:val="false"/>
          <w:color w:val="000000"/>
          <w:sz w:val="28"/>
        </w:rPr>
        <w:t>
      011 За счет трансфертов из республиканского бюджета</w:t>
      </w:r>
    </w:p>
    <w:bookmarkEnd w:id="269"/>
    <w:bookmarkStart w:name="z274" w:id="270"/>
    <w:p>
      <w:pPr>
        <w:spacing w:after="0"/>
        <w:ind w:left="0"/>
        <w:jc w:val="both"/>
      </w:pPr>
      <w:r>
        <w:rPr>
          <w:rFonts w:ascii="Times New Roman"/>
          <w:b w:val="false"/>
          <w:i w:val="false"/>
          <w:color w:val="000000"/>
          <w:sz w:val="28"/>
        </w:rPr>
        <w:t>
      015 За счет средств местного бюджета";</w:t>
      </w:r>
    </w:p>
    <w:bookmarkEnd w:id="270"/>
    <w:bookmarkStart w:name="z275" w:id="271"/>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271"/>
    <w:bookmarkStart w:name="z276" w:id="272"/>
    <w:p>
      <w:pPr>
        <w:spacing w:after="0"/>
        <w:ind w:left="0"/>
        <w:jc w:val="both"/>
      </w:pPr>
      <w:r>
        <w:rPr>
          <w:rFonts w:ascii="Times New Roman"/>
          <w:b w:val="false"/>
          <w:i w:val="false"/>
          <w:color w:val="000000"/>
          <w:sz w:val="28"/>
        </w:rPr>
        <w:t>
      дополнить администратором бюджетных программ 740 с бюджетной программой 001 с бюджетными подпрограммами 011, 015 и 032 следующего содержания:</w:t>
      </w:r>
    </w:p>
    <w:bookmarkEnd w:id="272"/>
    <w:bookmarkStart w:name="z277" w:id="273"/>
    <w:p>
      <w:pPr>
        <w:spacing w:after="0"/>
        <w:ind w:left="0"/>
        <w:jc w:val="both"/>
      </w:pPr>
      <w:r>
        <w:rPr>
          <w:rFonts w:ascii="Times New Roman"/>
          <w:b w:val="false"/>
          <w:i w:val="false"/>
          <w:color w:val="000000"/>
          <w:sz w:val="28"/>
        </w:rPr>
        <w:t>
      "740 Управление культуры и развития языков области</w:t>
      </w:r>
    </w:p>
    <w:bookmarkEnd w:id="273"/>
    <w:bookmarkStart w:name="z278" w:id="274"/>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культуры и развития языков </w:t>
      </w:r>
    </w:p>
    <w:bookmarkEnd w:id="274"/>
    <w:bookmarkStart w:name="z279" w:id="275"/>
    <w:p>
      <w:pPr>
        <w:spacing w:after="0"/>
        <w:ind w:left="0"/>
        <w:jc w:val="both"/>
      </w:pPr>
      <w:r>
        <w:rPr>
          <w:rFonts w:ascii="Times New Roman"/>
          <w:b w:val="false"/>
          <w:i w:val="false"/>
          <w:color w:val="000000"/>
          <w:sz w:val="28"/>
        </w:rPr>
        <w:t>
      011 За счет трансфертов из республиканского бюджета</w:t>
      </w:r>
    </w:p>
    <w:bookmarkEnd w:id="275"/>
    <w:bookmarkStart w:name="z280" w:id="276"/>
    <w:p>
      <w:pPr>
        <w:spacing w:after="0"/>
        <w:ind w:left="0"/>
        <w:jc w:val="both"/>
      </w:pPr>
      <w:r>
        <w:rPr>
          <w:rFonts w:ascii="Times New Roman"/>
          <w:b w:val="false"/>
          <w:i w:val="false"/>
          <w:color w:val="000000"/>
          <w:sz w:val="28"/>
        </w:rPr>
        <w:t>
      015 За счет средств местного бюджета</w:t>
      </w:r>
    </w:p>
    <w:bookmarkEnd w:id="276"/>
    <w:bookmarkStart w:name="z281" w:id="27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7"/>
    <w:bookmarkStart w:name="z282" w:id="278"/>
    <w:p>
      <w:pPr>
        <w:spacing w:after="0"/>
        <w:ind w:left="0"/>
        <w:jc w:val="both"/>
      </w:pPr>
      <w:r>
        <w:rPr>
          <w:rFonts w:ascii="Times New Roman"/>
          <w:b w:val="false"/>
          <w:i w:val="false"/>
          <w:color w:val="000000"/>
          <w:sz w:val="28"/>
        </w:rPr>
        <w:t>
      дополнить бюджетной программой 003 с бюджетными подпрограммами 011 и 015 следующего содержания:</w:t>
      </w:r>
    </w:p>
    <w:bookmarkEnd w:id="278"/>
    <w:bookmarkStart w:name="z283" w:id="279"/>
    <w:p>
      <w:pPr>
        <w:spacing w:after="0"/>
        <w:ind w:left="0"/>
        <w:jc w:val="both"/>
      </w:pPr>
      <w:r>
        <w:rPr>
          <w:rFonts w:ascii="Times New Roman"/>
          <w:b w:val="false"/>
          <w:i w:val="false"/>
          <w:color w:val="000000"/>
          <w:sz w:val="28"/>
        </w:rPr>
        <w:t>
      "003 Капитальные расходы государственного органа</w:t>
      </w:r>
    </w:p>
    <w:bookmarkEnd w:id="279"/>
    <w:bookmarkStart w:name="z284" w:id="280"/>
    <w:p>
      <w:pPr>
        <w:spacing w:after="0"/>
        <w:ind w:left="0"/>
        <w:jc w:val="both"/>
      </w:pPr>
      <w:r>
        <w:rPr>
          <w:rFonts w:ascii="Times New Roman"/>
          <w:b w:val="false"/>
          <w:i w:val="false"/>
          <w:color w:val="000000"/>
          <w:sz w:val="28"/>
        </w:rPr>
        <w:t>
      011 За счет трансфертов из республиканского бюджета</w:t>
      </w:r>
    </w:p>
    <w:bookmarkEnd w:id="280"/>
    <w:bookmarkStart w:name="z285" w:id="281"/>
    <w:p>
      <w:pPr>
        <w:spacing w:after="0"/>
        <w:ind w:left="0"/>
        <w:jc w:val="both"/>
      </w:pPr>
      <w:r>
        <w:rPr>
          <w:rFonts w:ascii="Times New Roman"/>
          <w:b w:val="false"/>
          <w:i w:val="false"/>
          <w:color w:val="000000"/>
          <w:sz w:val="28"/>
        </w:rPr>
        <w:t>
      015 За счет средств местного бюджета";</w:t>
      </w:r>
    </w:p>
    <w:bookmarkEnd w:id="281"/>
    <w:bookmarkStart w:name="z286" w:id="282"/>
    <w:p>
      <w:pPr>
        <w:spacing w:after="0"/>
        <w:ind w:left="0"/>
        <w:jc w:val="both"/>
      </w:pPr>
      <w:r>
        <w:rPr>
          <w:rFonts w:ascii="Times New Roman"/>
          <w:b w:val="false"/>
          <w:i w:val="false"/>
          <w:color w:val="000000"/>
          <w:sz w:val="28"/>
        </w:rPr>
        <w:t>
      дополнить бюджетной программой 032 с бюджетными подпрограммами 005, 011 и 015 следующего содержания:</w:t>
      </w:r>
    </w:p>
    <w:bookmarkEnd w:id="282"/>
    <w:bookmarkStart w:name="z287" w:id="28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83"/>
    <w:bookmarkStart w:name="z288" w:id="284"/>
    <w:p>
      <w:pPr>
        <w:spacing w:after="0"/>
        <w:ind w:left="0"/>
        <w:jc w:val="both"/>
      </w:pPr>
      <w:r>
        <w:rPr>
          <w:rFonts w:ascii="Times New Roman"/>
          <w:b w:val="false"/>
          <w:i w:val="false"/>
          <w:color w:val="000000"/>
          <w:sz w:val="28"/>
        </w:rPr>
        <w:t>
      005 За счет внутренних займов</w:t>
      </w:r>
    </w:p>
    <w:bookmarkEnd w:id="284"/>
    <w:bookmarkStart w:name="z289" w:id="285"/>
    <w:p>
      <w:pPr>
        <w:spacing w:after="0"/>
        <w:ind w:left="0"/>
        <w:jc w:val="both"/>
      </w:pPr>
      <w:r>
        <w:rPr>
          <w:rFonts w:ascii="Times New Roman"/>
          <w:b w:val="false"/>
          <w:i w:val="false"/>
          <w:color w:val="000000"/>
          <w:sz w:val="28"/>
        </w:rPr>
        <w:t>
      011 За счет трансфертов из республиканского бюджета</w:t>
      </w:r>
    </w:p>
    <w:bookmarkEnd w:id="285"/>
    <w:bookmarkStart w:name="z290" w:id="286"/>
    <w:p>
      <w:pPr>
        <w:spacing w:after="0"/>
        <w:ind w:left="0"/>
        <w:jc w:val="both"/>
      </w:pPr>
      <w:r>
        <w:rPr>
          <w:rFonts w:ascii="Times New Roman"/>
          <w:b w:val="false"/>
          <w:i w:val="false"/>
          <w:color w:val="000000"/>
          <w:sz w:val="28"/>
        </w:rPr>
        <w:t>
      015 За счет средств местного бюджета";</w:t>
      </w:r>
    </w:p>
    <w:bookmarkEnd w:id="286"/>
    <w:bookmarkStart w:name="z291" w:id="287"/>
    <w:p>
      <w:pPr>
        <w:spacing w:after="0"/>
        <w:ind w:left="0"/>
        <w:jc w:val="both"/>
      </w:pPr>
      <w:r>
        <w:rPr>
          <w:rFonts w:ascii="Times New Roman"/>
          <w:b w:val="false"/>
          <w:i w:val="false"/>
          <w:color w:val="000000"/>
          <w:sz w:val="28"/>
        </w:rPr>
        <w:t>
      дополнить бюджетными программами 100, 102, 103, 106, 107, 108 и 109 следующего содержания:</w:t>
      </w:r>
    </w:p>
    <w:bookmarkEnd w:id="287"/>
    <w:bookmarkStart w:name="z292" w:id="288"/>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288"/>
    <w:bookmarkStart w:name="z293" w:id="289"/>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89"/>
    <w:bookmarkStart w:name="z294" w:id="29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90"/>
    <w:bookmarkStart w:name="z295" w:id="29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91"/>
    <w:bookmarkStart w:name="z296" w:id="29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92"/>
    <w:bookmarkStart w:name="z297" w:id="29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93"/>
    <w:bookmarkStart w:name="z298" w:id="29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294"/>
    <w:bookmarkStart w:name="z299" w:id="295"/>
    <w:p>
      <w:pPr>
        <w:spacing w:after="0"/>
        <w:ind w:left="0"/>
        <w:jc w:val="both"/>
      </w:pPr>
      <w:r>
        <w:rPr>
          <w:rFonts w:ascii="Times New Roman"/>
          <w:b w:val="false"/>
          <w:i w:val="false"/>
          <w:color w:val="000000"/>
          <w:sz w:val="28"/>
        </w:rPr>
        <w:t>
      дополнить бюджетными программами 113 и 114 с бюджетными подпрограммами 011, 015 и 032 следующего содержания:</w:t>
      </w:r>
    </w:p>
    <w:bookmarkEnd w:id="295"/>
    <w:bookmarkStart w:name="z300" w:id="296"/>
    <w:p>
      <w:pPr>
        <w:spacing w:after="0"/>
        <w:ind w:left="0"/>
        <w:jc w:val="both"/>
      </w:pPr>
      <w:r>
        <w:rPr>
          <w:rFonts w:ascii="Times New Roman"/>
          <w:b w:val="false"/>
          <w:i w:val="false"/>
          <w:color w:val="000000"/>
          <w:sz w:val="28"/>
        </w:rPr>
        <w:t>
      "113 Целевые текущие трансферты нижестоящим бюджетам</w:t>
      </w:r>
    </w:p>
    <w:bookmarkEnd w:id="296"/>
    <w:bookmarkStart w:name="z301" w:id="297"/>
    <w:p>
      <w:pPr>
        <w:spacing w:after="0"/>
        <w:ind w:left="0"/>
        <w:jc w:val="both"/>
      </w:pPr>
      <w:r>
        <w:rPr>
          <w:rFonts w:ascii="Times New Roman"/>
          <w:b w:val="false"/>
          <w:i w:val="false"/>
          <w:color w:val="000000"/>
          <w:sz w:val="28"/>
        </w:rPr>
        <w:t>
      011 За счет трансфертов из республиканского бюджета</w:t>
      </w:r>
    </w:p>
    <w:bookmarkEnd w:id="297"/>
    <w:bookmarkStart w:name="z302" w:id="298"/>
    <w:p>
      <w:pPr>
        <w:spacing w:after="0"/>
        <w:ind w:left="0"/>
        <w:jc w:val="both"/>
      </w:pPr>
      <w:r>
        <w:rPr>
          <w:rFonts w:ascii="Times New Roman"/>
          <w:b w:val="false"/>
          <w:i w:val="false"/>
          <w:color w:val="000000"/>
          <w:sz w:val="28"/>
        </w:rPr>
        <w:t>
      015 За счет средств местного бюджета</w:t>
      </w:r>
    </w:p>
    <w:bookmarkEnd w:id="298"/>
    <w:bookmarkStart w:name="z303" w:id="29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99"/>
    <w:bookmarkStart w:name="z304" w:id="300"/>
    <w:p>
      <w:pPr>
        <w:spacing w:after="0"/>
        <w:ind w:left="0"/>
        <w:jc w:val="both"/>
      </w:pPr>
      <w:r>
        <w:rPr>
          <w:rFonts w:ascii="Times New Roman"/>
          <w:b w:val="false"/>
          <w:i w:val="false"/>
          <w:color w:val="000000"/>
          <w:sz w:val="28"/>
        </w:rPr>
        <w:t>
      114 Целевые трансферты на развитие нижестоящим бюджетам</w:t>
      </w:r>
    </w:p>
    <w:bookmarkEnd w:id="300"/>
    <w:bookmarkStart w:name="z305" w:id="301"/>
    <w:p>
      <w:pPr>
        <w:spacing w:after="0"/>
        <w:ind w:left="0"/>
        <w:jc w:val="both"/>
      </w:pPr>
      <w:r>
        <w:rPr>
          <w:rFonts w:ascii="Times New Roman"/>
          <w:b w:val="false"/>
          <w:i w:val="false"/>
          <w:color w:val="000000"/>
          <w:sz w:val="28"/>
        </w:rPr>
        <w:t>
      011 За счет трансфертов из республиканского бюджета</w:t>
      </w:r>
    </w:p>
    <w:bookmarkEnd w:id="301"/>
    <w:bookmarkStart w:name="z306" w:id="302"/>
    <w:p>
      <w:pPr>
        <w:spacing w:after="0"/>
        <w:ind w:left="0"/>
        <w:jc w:val="both"/>
      </w:pPr>
      <w:r>
        <w:rPr>
          <w:rFonts w:ascii="Times New Roman"/>
          <w:b w:val="false"/>
          <w:i w:val="false"/>
          <w:color w:val="000000"/>
          <w:sz w:val="28"/>
        </w:rPr>
        <w:t>
      015 За счет средств местного бюджета</w:t>
      </w:r>
    </w:p>
    <w:bookmarkEnd w:id="302"/>
    <w:bookmarkStart w:name="z307" w:id="30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03"/>
    <w:bookmarkStart w:name="z308" w:id="304"/>
    <w:p>
      <w:pPr>
        <w:spacing w:after="0"/>
        <w:ind w:left="0"/>
        <w:jc w:val="both"/>
      </w:pPr>
      <w:r>
        <w:rPr>
          <w:rFonts w:ascii="Times New Roman"/>
          <w:b w:val="false"/>
          <w:i w:val="false"/>
          <w:color w:val="000000"/>
          <w:sz w:val="28"/>
        </w:rPr>
        <w:t>
      дополнить бюджетными программами 115, 116, 117, 118, 121, 123, 124, 125, 126, 133, 139, 148, 149, 165, 166, 167, 168 и 169 следующего содержания:</w:t>
      </w:r>
    </w:p>
    <w:bookmarkEnd w:id="304"/>
    <w:bookmarkStart w:name="z309" w:id="30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05"/>
    <w:bookmarkStart w:name="z310" w:id="30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06"/>
    <w:bookmarkStart w:name="z311" w:id="307"/>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7"/>
    <w:bookmarkStart w:name="z312" w:id="30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8"/>
    <w:bookmarkStart w:name="z313" w:id="309"/>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09"/>
    <w:bookmarkStart w:name="z314" w:id="31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0"/>
    <w:bookmarkStart w:name="z315" w:id="311"/>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1"/>
    <w:bookmarkStart w:name="z316" w:id="312"/>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2"/>
    <w:bookmarkStart w:name="z317" w:id="313"/>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а также по поручению Президента Республики Казахстан за счет целевых трансфертов из бюджетов областей, городов республиканского значения, столицы</w:t>
      </w:r>
    </w:p>
    <w:bookmarkEnd w:id="313"/>
    <w:bookmarkStart w:name="z318" w:id="314"/>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4"/>
    <w:bookmarkStart w:name="z319" w:id="315"/>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15"/>
    <w:bookmarkStart w:name="z320" w:id="316"/>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16"/>
    <w:bookmarkStart w:name="z321" w:id="317"/>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17"/>
    <w:bookmarkStart w:name="z322" w:id="318"/>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18"/>
    <w:bookmarkStart w:name="z323" w:id="319"/>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19"/>
    <w:bookmarkStart w:name="z324" w:id="320"/>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20"/>
    <w:bookmarkStart w:name="z325" w:id="321"/>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21"/>
    <w:bookmarkStart w:name="z326" w:id="322"/>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22"/>
    <w:bookmarkStart w:name="z327" w:id="323"/>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23"/>
    <w:bookmarkStart w:name="z328" w:id="324"/>
    <w:p>
      <w:pPr>
        <w:spacing w:after="0"/>
        <w:ind w:left="0"/>
        <w:jc w:val="both"/>
      </w:pPr>
      <w:r>
        <w:rPr>
          <w:rFonts w:ascii="Times New Roman"/>
          <w:b w:val="false"/>
          <w:i w:val="false"/>
          <w:color w:val="000000"/>
          <w:sz w:val="28"/>
        </w:rPr>
        <w:t>
      в функциональной подгруппе 1 "Сельское хозяйство":</w:t>
      </w:r>
    </w:p>
    <w:bookmarkEnd w:id="324"/>
    <w:bookmarkStart w:name="z329" w:id="325"/>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325"/>
    <w:bookmarkStart w:name="z330" w:id="326"/>
    <w:p>
      <w:pPr>
        <w:spacing w:after="0"/>
        <w:ind w:left="0"/>
        <w:jc w:val="both"/>
      </w:pPr>
      <w:r>
        <w:rPr>
          <w:rFonts w:ascii="Times New Roman"/>
          <w:b w:val="false"/>
          <w:i w:val="false"/>
          <w:color w:val="000000"/>
          <w:sz w:val="28"/>
        </w:rPr>
        <w:t>
      дополнить бюджетными программами 011, 012, 013, 036, 039, 049 и 070 с бюджетными подпрограммами 011 и 015 следующего содержания:</w:t>
      </w:r>
    </w:p>
    <w:bookmarkEnd w:id="326"/>
    <w:bookmarkStart w:name="z331" w:id="327"/>
    <w:p>
      <w:pPr>
        <w:spacing w:after="0"/>
        <w:ind w:left="0"/>
        <w:jc w:val="both"/>
      </w:pPr>
      <w:r>
        <w:rPr>
          <w:rFonts w:ascii="Times New Roman"/>
          <w:b w:val="false"/>
          <w:i w:val="false"/>
          <w:color w:val="000000"/>
          <w:sz w:val="28"/>
        </w:rPr>
        <w:t>
      "011 Организация строительства, реконструкции скотомогильников (биотермических ям) и обеспечение их содержания</w:t>
      </w:r>
    </w:p>
    <w:bookmarkEnd w:id="327"/>
    <w:bookmarkStart w:name="z332" w:id="328"/>
    <w:p>
      <w:pPr>
        <w:spacing w:after="0"/>
        <w:ind w:left="0"/>
        <w:jc w:val="both"/>
      </w:pPr>
      <w:r>
        <w:rPr>
          <w:rFonts w:ascii="Times New Roman"/>
          <w:b w:val="false"/>
          <w:i w:val="false"/>
          <w:color w:val="000000"/>
          <w:sz w:val="28"/>
        </w:rPr>
        <w:t>
      011 За счет трансфертов из республиканского бюджета</w:t>
      </w:r>
    </w:p>
    <w:bookmarkEnd w:id="328"/>
    <w:bookmarkStart w:name="z333" w:id="329"/>
    <w:p>
      <w:pPr>
        <w:spacing w:after="0"/>
        <w:ind w:left="0"/>
        <w:jc w:val="both"/>
      </w:pPr>
      <w:r>
        <w:rPr>
          <w:rFonts w:ascii="Times New Roman"/>
          <w:b w:val="false"/>
          <w:i w:val="false"/>
          <w:color w:val="000000"/>
          <w:sz w:val="28"/>
        </w:rPr>
        <w:t>
      015 За счет средств местного бюджета</w:t>
      </w:r>
    </w:p>
    <w:bookmarkEnd w:id="329"/>
    <w:bookmarkStart w:name="z334" w:id="330"/>
    <w:p>
      <w:pPr>
        <w:spacing w:after="0"/>
        <w:ind w:left="0"/>
        <w:jc w:val="both"/>
      </w:pPr>
      <w:r>
        <w:rPr>
          <w:rFonts w:ascii="Times New Roman"/>
          <w:b w:val="false"/>
          <w:i w:val="false"/>
          <w:color w:val="000000"/>
          <w:sz w:val="28"/>
        </w:rPr>
        <w:t>
      012 Организация санитарного убоя больных животных</w:t>
      </w:r>
    </w:p>
    <w:bookmarkEnd w:id="330"/>
    <w:bookmarkStart w:name="z335" w:id="331"/>
    <w:p>
      <w:pPr>
        <w:spacing w:after="0"/>
        <w:ind w:left="0"/>
        <w:jc w:val="both"/>
      </w:pPr>
      <w:r>
        <w:rPr>
          <w:rFonts w:ascii="Times New Roman"/>
          <w:b w:val="false"/>
          <w:i w:val="false"/>
          <w:color w:val="000000"/>
          <w:sz w:val="28"/>
        </w:rPr>
        <w:t>
      011 За счет трансфертов из республиканского бюджета</w:t>
      </w:r>
    </w:p>
    <w:bookmarkEnd w:id="331"/>
    <w:bookmarkStart w:name="z336" w:id="332"/>
    <w:p>
      <w:pPr>
        <w:spacing w:after="0"/>
        <w:ind w:left="0"/>
        <w:jc w:val="both"/>
      </w:pPr>
      <w:r>
        <w:rPr>
          <w:rFonts w:ascii="Times New Roman"/>
          <w:b w:val="false"/>
          <w:i w:val="false"/>
          <w:color w:val="000000"/>
          <w:sz w:val="28"/>
        </w:rPr>
        <w:t>
      015 За счет средств местного бюджета</w:t>
      </w:r>
    </w:p>
    <w:bookmarkEnd w:id="332"/>
    <w:bookmarkStart w:name="z337" w:id="333"/>
    <w:p>
      <w:pPr>
        <w:spacing w:after="0"/>
        <w:ind w:left="0"/>
        <w:jc w:val="both"/>
      </w:pPr>
      <w:r>
        <w:rPr>
          <w:rFonts w:ascii="Times New Roman"/>
          <w:b w:val="false"/>
          <w:i w:val="false"/>
          <w:color w:val="000000"/>
          <w:sz w:val="28"/>
        </w:rPr>
        <w:t>
      013 Организация отлова и уничтожения бродячих собак и кошек</w:t>
      </w:r>
    </w:p>
    <w:bookmarkEnd w:id="333"/>
    <w:bookmarkStart w:name="z338" w:id="334"/>
    <w:p>
      <w:pPr>
        <w:spacing w:after="0"/>
        <w:ind w:left="0"/>
        <w:jc w:val="both"/>
      </w:pPr>
      <w:r>
        <w:rPr>
          <w:rFonts w:ascii="Times New Roman"/>
          <w:b w:val="false"/>
          <w:i w:val="false"/>
          <w:color w:val="000000"/>
          <w:sz w:val="28"/>
        </w:rPr>
        <w:t>
      011 За счет трансфертов из республиканского бюджета</w:t>
      </w:r>
    </w:p>
    <w:bookmarkEnd w:id="334"/>
    <w:bookmarkStart w:name="z339" w:id="335"/>
    <w:p>
      <w:pPr>
        <w:spacing w:after="0"/>
        <w:ind w:left="0"/>
        <w:jc w:val="both"/>
      </w:pPr>
      <w:r>
        <w:rPr>
          <w:rFonts w:ascii="Times New Roman"/>
          <w:b w:val="false"/>
          <w:i w:val="false"/>
          <w:color w:val="000000"/>
          <w:sz w:val="28"/>
        </w:rPr>
        <w:t>
      015 За счет средств местного бюджета</w:t>
      </w:r>
    </w:p>
    <w:bookmarkEnd w:id="335"/>
    <w:bookmarkStart w:name="z340" w:id="336"/>
    <w:p>
      <w:pPr>
        <w:spacing w:after="0"/>
        <w:ind w:left="0"/>
        <w:jc w:val="both"/>
      </w:pPr>
      <w:r>
        <w:rPr>
          <w:rFonts w:ascii="Times New Roman"/>
          <w:b w:val="false"/>
          <w:i w:val="false"/>
          <w:color w:val="000000"/>
          <w:sz w:val="28"/>
        </w:rPr>
        <w:t>
      036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336"/>
    <w:bookmarkStart w:name="z341" w:id="337"/>
    <w:p>
      <w:pPr>
        <w:spacing w:after="0"/>
        <w:ind w:left="0"/>
        <w:jc w:val="both"/>
      </w:pPr>
      <w:r>
        <w:rPr>
          <w:rFonts w:ascii="Times New Roman"/>
          <w:b w:val="false"/>
          <w:i w:val="false"/>
          <w:color w:val="000000"/>
          <w:sz w:val="28"/>
        </w:rPr>
        <w:t>
      011 За счет трансфертов из республиканского бюджета</w:t>
      </w:r>
    </w:p>
    <w:bookmarkEnd w:id="337"/>
    <w:bookmarkStart w:name="z342" w:id="338"/>
    <w:p>
      <w:pPr>
        <w:spacing w:after="0"/>
        <w:ind w:left="0"/>
        <w:jc w:val="both"/>
      </w:pPr>
      <w:r>
        <w:rPr>
          <w:rFonts w:ascii="Times New Roman"/>
          <w:b w:val="false"/>
          <w:i w:val="false"/>
          <w:color w:val="000000"/>
          <w:sz w:val="28"/>
        </w:rPr>
        <w:t>
      015 За счет средств местного бюджета</w:t>
      </w:r>
    </w:p>
    <w:bookmarkEnd w:id="338"/>
    <w:bookmarkStart w:name="z343" w:id="339"/>
    <w:p>
      <w:pPr>
        <w:spacing w:after="0"/>
        <w:ind w:left="0"/>
        <w:jc w:val="both"/>
      </w:pPr>
      <w:r>
        <w:rPr>
          <w:rFonts w:ascii="Times New Roman"/>
          <w:b w:val="false"/>
          <w:i w:val="false"/>
          <w:color w:val="000000"/>
          <w:sz w:val="28"/>
        </w:rPr>
        <w:t>
      039 Проведения ветеринарных мероприятий по профилактике и диагностике энзоотических болезней животных</w:t>
      </w:r>
    </w:p>
    <w:bookmarkEnd w:id="339"/>
    <w:bookmarkStart w:name="z344" w:id="340"/>
    <w:p>
      <w:pPr>
        <w:spacing w:after="0"/>
        <w:ind w:left="0"/>
        <w:jc w:val="both"/>
      </w:pPr>
      <w:r>
        <w:rPr>
          <w:rFonts w:ascii="Times New Roman"/>
          <w:b w:val="false"/>
          <w:i w:val="false"/>
          <w:color w:val="000000"/>
          <w:sz w:val="28"/>
        </w:rPr>
        <w:t>
      011 За счет трансфертов из республиканского бюджета</w:t>
      </w:r>
    </w:p>
    <w:bookmarkEnd w:id="340"/>
    <w:bookmarkStart w:name="z345" w:id="341"/>
    <w:p>
      <w:pPr>
        <w:spacing w:after="0"/>
        <w:ind w:left="0"/>
        <w:jc w:val="both"/>
      </w:pPr>
      <w:r>
        <w:rPr>
          <w:rFonts w:ascii="Times New Roman"/>
          <w:b w:val="false"/>
          <w:i w:val="false"/>
          <w:color w:val="000000"/>
          <w:sz w:val="28"/>
        </w:rPr>
        <w:t>
      015 За счет средств местного бюджета</w:t>
      </w:r>
    </w:p>
    <w:bookmarkEnd w:id="341"/>
    <w:bookmarkStart w:name="z346" w:id="342"/>
    <w:p>
      <w:pPr>
        <w:spacing w:after="0"/>
        <w:ind w:left="0"/>
        <w:jc w:val="both"/>
      </w:pPr>
      <w:r>
        <w:rPr>
          <w:rFonts w:ascii="Times New Roman"/>
          <w:b w:val="false"/>
          <w:i w:val="false"/>
          <w:color w:val="000000"/>
          <w:sz w:val="28"/>
        </w:rPr>
        <w:t>
      049 Проведение мероприятий по идентификации сельскохозяйственных животных</w:t>
      </w:r>
    </w:p>
    <w:bookmarkEnd w:id="342"/>
    <w:bookmarkStart w:name="z347" w:id="343"/>
    <w:p>
      <w:pPr>
        <w:spacing w:after="0"/>
        <w:ind w:left="0"/>
        <w:jc w:val="both"/>
      </w:pPr>
      <w:r>
        <w:rPr>
          <w:rFonts w:ascii="Times New Roman"/>
          <w:b w:val="false"/>
          <w:i w:val="false"/>
          <w:color w:val="000000"/>
          <w:sz w:val="28"/>
        </w:rPr>
        <w:t>
      011 За счет трансфертов из республиканского бюджета</w:t>
      </w:r>
    </w:p>
    <w:bookmarkEnd w:id="343"/>
    <w:bookmarkStart w:name="z348" w:id="344"/>
    <w:p>
      <w:pPr>
        <w:spacing w:after="0"/>
        <w:ind w:left="0"/>
        <w:jc w:val="both"/>
      </w:pPr>
      <w:r>
        <w:rPr>
          <w:rFonts w:ascii="Times New Roman"/>
          <w:b w:val="false"/>
          <w:i w:val="false"/>
          <w:color w:val="000000"/>
          <w:sz w:val="28"/>
        </w:rPr>
        <w:t>
      015 За счет средств местного бюджета</w:t>
      </w:r>
    </w:p>
    <w:bookmarkEnd w:id="344"/>
    <w:bookmarkStart w:name="z349" w:id="345"/>
    <w:p>
      <w:pPr>
        <w:spacing w:after="0"/>
        <w:ind w:left="0"/>
        <w:jc w:val="both"/>
      </w:pPr>
      <w:r>
        <w:rPr>
          <w:rFonts w:ascii="Times New Roman"/>
          <w:b w:val="false"/>
          <w:i w:val="false"/>
          <w:color w:val="000000"/>
          <w:sz w:val="28"/>
        </w:rPr>
        <w:t>
      070 Проведение противоэпизоотических мероприятий</w:t>
      </w:r>
    </w:p>
    <w:bookmarkEnd w:id="345"/>
    <w:bookmarkStart w:name="z350" w:id="346"/>
    <w:p>
      <w:pPr>
        <w:spacing w:after="0"/>
        <w:ind w:left="0"/>
        <w:jc w:val="both"/>
      </w:pPr>
      <w:r>
        <w:rPr>
          <w:rFonts w:ascii="Times New Roman"/>
          <w:b w:val="false"/>
          <w:i w:val="false"/>
          <w:color w:val="000000"/>
          <w:sz w:val="28"/>
        </w:rPr>
        <w:t>
      011 За счет трансфертов из республиканского бюджета</w:t>
      </w:r>
    </w:p>
    <w:bookmarkEnd w:id="346"/>
    <w:bookmarkStart w:name="z351" w:id="347"/>
    <w:p>
      <w:pPr>
        <w:spacing w:after="0"/>
        <w:ind w:left="0"/>
        <w:jc w:val="both"/>
      </w:pPr>
      <w:r>
        <w:rPr>
          <w:rFonts w:ascii="Times New Roman"/>
          <w:b w:val="false"/>
          <w:i w:val="false"/>
          <w:color w:val="000000"/>
          <w:sz w:val="28"/>
        </w:rPr>
        <w:t>
      015 За счет средств местного бюджета";</w:t>
      </w:r>
    </w:p>
    <w:bookmarkEnd w:id="347"/>
    <w:bookmarkStart w:name="z352" w:id="348"/>
    <w:p>
      <w:pPr>
        <w:spacing w:after="0"/>
        <w:ind w:left="0"/>
        <w:jc w:val="both"/>
      </w:pPr>
      <w:r>
        <w:rPr>
          <w:rFonts w:ascii="Times New Roman"/>
          <w:b w:val="false"/>
          <w:i w:val="false"/>
          <w:color w:val="000000"/>
          <w:sz w:val="28"/>
        </w:rPr>
        <w:t>
      в функциональной подгруппе 5 "Охрана окружающей среды":</w:t>
      </w:r>
    </w:p>
    <w:bookmarkEnd w:id="348"/>
    <w:bookmarkStart w:name="z353" w:id="349"/>
    <w:p>
      <w:pPr>
        <w:spacing w:after="0"/>
        <w:ind w:left="0"/>
        <w:jc w:val="both"/>
      </w:pPr>
      <w:r>
        <w:rPr>
          <w:rFonts w:ascii="Times New Roman"/>
          <w:b w:val="false"/>
          <w:i w:val="false"/>
          <w:color w:val="000000"/>
          <w:sz w:val="28"/>
        </w:rPr>
        <w:t>
      по администратору бюджетных программ 513 "Управление экологии и окружающей среды города республиканского значения, столицы":</w:t>
      </w:r>
    </w:p>
    <w:bookmarkEnd w:id="349"/>
    <w:bookmarkStart w:name="z354" w:id="350"/>
    <w:p>
      <w:pPr>
        <w:spacing w:after="0"/>
        <w:ind w:left="0"/>
        <w:jc w:val="both"/>
      </w:pPr>
      <w:r>
        <w:rPr>
          <w:rFonts w:ascii="Times New Roman"/>
          <w:b w:val="false"/>
          <w:i w:val="false"/>
          <w:color w:val="000000"/>
          <w:sz w:val="28"/>
        </w:rPr>
        <w:t>
      дополнить бюджетной программой 011 с бюджетными подпрограммами 011 и 015 следующего содержания:</w:t>
      </w:r>
    </w:p>
    <w:bookmarkEnd w:id="350"/>
    <w:bookmarkStart w:name="z355" w:id="351"/>
    <w:p>
      <w:pPr>
        <w:spacing w:after="0"/>
        <w:ind w:left="0"/>
        <w:jc w:val="both"/>
      </w:pPr>
      <w:r>
        <w:rPr>
          <w:rFonts w:ascii="Times New Roman"/>
          <w:b w:val="false"/>
          <w:i w:val="false"/>
          <w:color w:val="000000"/>
          <w:sz w:val="28"/>
        </w:rPr>
        <w:t>
      "011 Капитальные расходы государственного органа</w:t>
      </w:r>
    </w:p>
    <w:bookmarkEnd w:id="351"/>
    <w:bookmarkStart w:name="z356" w:id="352"/>
    <w:p>
      <w:pPr>
        <w:spacing w:after="0"/>
        <w:ind w:left="0"/>
        <w:jc w:val="both"/>
      </w:pPr>
      <w:r>
        <w:rPr>
          <w:rFonts w:ascii="Times New Roman"/>
          <w:b w:val="false"/>
          <w:i w:val="false"/>
          <w:color w:val="000000"/>
          <w:sz w:val="28"/>
        </w:rPr>
        <w:t>
      011 За счет трансфертов из республиканского бюджета</w:t>
      </w:r>
    </w:p>
    <w:bookmarkEnd w:id="352"/>
    <w:bookmarkStart w:name="z357" w:id="353"/>
    <w:p>
      <w:pPr>
        <w:spacing w:after="0"/>
        <w:ind w:left="0"/>
        <w:jc w:val="both"/>
      </w:pPr>
      <w:r>
        <w:rPr>
          <w:rFonts w:ascii="Times New Roman"/>
          <w:b w:val="false"/>
          <w:i w:val="false"/>
          <w:color w:val="000000"/>
          <w:sz w:val="28"/>
        </w:rPr>
        <w:t>
      015 За счет средств местного бюджета";</w:t>
      </w:r>
    </w:p>
    <w:bookmarkEnd w:id="353"/>
    <w:bookmarkStart w:name="z358" w:id="354"/>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354"/>
    <w:bookmarkStart w:name="z359" w:id="355"/>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355"/>
    <w:bookmarkStart w:name="z360" w:id="356"/>
    <w:p>
      <w:pPr>
        <w:spacing w:after="0"/>
        <w:ind w:left="0"/>
        <w:jc w:val="both"/>
      </w:pPr>
      <w:r>
        <w:rPr>
          <w:rFonts w:ascii="Times New Roman"/>
          <w:b w:val="false"/>
          <w:i w:val="false"/>
          <w:color w:val="000000"/>
          <w:sz w:val="28"/>
        </w:rPr>
        <w:t>
      дополнить бюджетными программами 082, 083, 084, 085 и 086 следующего содержания:</w:t>
      </w:r>
    </w:p>
    <w:bookmarkEnd w:id="356"/>
    <w:bookmarkStart w:name="z361" w:id="357"/>
    <w:p>
      <w:pPr>
        <w:spacing w:after="0"/>
        <w:ind w:left="0"/>
        <w:jc w:val="both"/>
      </w:pPr>
      <w:r>
        <w:rPr>
          <w:rFonts w:ascii="Times New Roman"/>
          <w:b w:val="false"/>
          <w:i w:val="false"/>
          <w:color w:val="000000"/>
          <w:sz w:val="28"/>
        </w:rPr>
        <w:t>
      "082 Временное содержание безнадзорных и бродячих животных</w:t>
      </w:r>
    </w:p>
    <w:bookmarkEnd w:id="357"/>
    <w:bookmarkStart w:name="z362" w:id="358"/>
    <w:p>
      <w:pPr>
        <w:spacing w:after="0"/>
        <w:ind w:left="0"/>
        <w:jc w:val="both"/>
      </w:pPr>
      <w:r>
        <w:rPr>
          <w:rFonts w:ascii="Times New Roman"/>
          <w:b w:val="false"/>
          <w:i w:val="false"/>
          <w:color w:val="000000"/>
          <w:sz w:val="28"/>
        </w:rPr>
        <w:t>
      083 Идентификация безнадзорных и бродячих животных</w:t>
      </w:r>
    </w:p>
    <w:bookmarkEnd w:id="358"/>
    <w:bookmarkStart w:name="z363" w:id="359"/>
    <w:p>
      <w:pPr>
        <w:spacing w:after="0"/>
        <w:ind w:left="0"/>
        <w:jc w:val="both"/>
      </w:pPr>
      <w:r>
        <w:rPr>
          <w:rFonts w:ascii="Times New Roman"/>
          <w:b w:val="false"/>
          <w:i w:val="false"/>
          <w:color w:val="000000"/>
          <w:sz w:val="28"/>
        </w:rPr>
        <w:t>
      084 Вакцинация и стерилизация бродячих животных</w:t>
      </w:r>
    </w:p>
    <w:bookmarkEnd w:id="359"/>
    <w:bookmarkStart w:name="z364" w:id="360"/>
    <w:p>
      <w:pPr>
        <w:spacing w:after="0"/>
        <w:ind w:left="0"/>
        <w:jc w:val="both"/>
      </w:pPr>
      <w:r>
        <w:rPr>
          <w:rFonts w:ascii="Times New Roman"/>
          <w:b w:val="false"/>
          <w:i w:val="false"/>
          <w:color w:val="000000"/>
          <w:sz w:val="28"/>
        </w:rPr>
        <w:t>
      085 Идентификация домашних животных, владельцы которых относятся к социально уязвимым слоям населения</w:t>
      </w:r>
    </w:p>
    <w:bookmarkEnd w:id="360"/>
    <w:bookmarkStart w:name="z365" w:id="361"/>
    <w:p>
      <w:pPr>
        <w:spacing w:after="0"/>
        <w:ind w:left="0"/>
        <w:jc w:val="both"/>
      </w:pPr>
      <w:r>
        <w:rPr>
          <w:rFonts w:ascii="Times New Roman"/>
          <w:b w:val="false"/>
          <w:i w:val="false"/>
          <w:color w:val="000000"/>
          <w:sz w:val="28"/>
        </w:rPr>
        <w:t>
      086 Содержание приютов, пунктов временного содержания для животных";</w:t>
      </w:r>
    </w:p>
    <w:bookmarkEnd w:id="361"/>
    <w:bookmarkStart w:name="z366" w:id="362"/>
    <w:p>
      <w:pPr>
        <w:spacing w:after="0"/>
        <w:ind w:left="0"/>
        <w:jc w:val="both"/>
      </w:pPr>
      <w:r>
        <w:rPr>
          <w:rFonts w:ascii="Times New Roman"/>
          <w:b w:val="false"/>
          <w:i w:val="false"/>
          <w:color w:val="000000"/>
          <w:sz w:val="28"/>
        </w:rPr>
        <w:t>
      в функциональной группе 13 "Прочие":</w:t>
      </w:r>
    </w:p>
    <w:bookmarkEnd w:id="362"/>
    <w:bookmarkStart w:name="z367" w:id="363"/>
    <w:p>
      <w:pPr>
        <w:spacing w:after="0"/>
        <w:ind w:left="0"/>
        <w:jc w:val="both"/>
      </w:pPr>
      <w:r>
        <w:rPr>
          <w:rFonts w:ascii="Times New Roman"/>
          <w:b w:val="false"/>
          <w:i w:val="false"/>
          <w:color w:val="000000"/>
          <w:sz w:val="28"/>
        </w:rPr>
        <w:t>
      в функциональной подгруппе 9 "Прочие":</w:t>
      </w:r>
    </w:p>
    <w:bookmarkEnd w:id="363"/>
    <w:bookmarkStart w:name="z368" w:id="364"/>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364"/>
    <w:bookmarkStart w:name="z369" w:id="365"/>
    <w:p>
      <w:pPr>
        <w:spacing w:after="0"/>
        <w:ind w:left="0"/>
        <w:jc w:val="both"/>
      </w:pPr>
      <w:r>
        <w:rPr>
          <w:rFonts w:ascii="Times New Roman"/>
          <w:b w:val="false"/>
          <w:i w:val="false"/>
          <w:color w:val="000000"/>
          <w:sz w:val="28"/>
        </w:rPr>
        <w:t>
      дополнить бюджетной программой 209 следующего содержания:</w:t>
      </w:r>
    </w:p>
    <w:bookmarkEnd w:id="365"/>
    <w:bookmarkStart w:name="z370" w:id="366"/>
    <w:p>
      <w:pPr>
        <w:spacing w:after="0"/>
        <w:ind w:left="0"/>
        <w:jc w:val="both"/>
      </w:pPr>
      <w:r>
        <w:rPr>
          <w:rFonts w:ascii="Times New Roman"/>
          <w:b w:val="false"/>
          <w:i w:val="false"/>
          <w:color w:val="000000"/>
          <w:sz w:val="28"/>
        </w:rPr>
        <w:t>
      "209 Расходование средств Специального государственного фонда";</w:t>
      </w:r>
    </w:p>
    <w:bookmarkEnd w:id="366"/>
    <w:bookmarkStart w:name="z371" w:id="367"/>
    <w:p>
      <w:pPr>
        <w:spacing w:after="0"/>
        <w:ind w:left="0"/>
        <w:jc w:val="both"/>
      </w:pPr>
      <w:r>
        <w:rPr>
          <w:rFonts w:ascii="Times New Roman"/>
          <w:b w:val="false"/>
          <w:i w:val="false"/>
          <w:color w:val="000000"/>
          <w:sz w:val="28"/>
        </w:rPr>
        <w:t>
      по администратору бюджетных программ 513 "Управление экологии и окружающей среды города республиканского значения, столицы":</w:t>
      </w:r>
    </w:p>
    <w:bookmarkEnd w:id="367"/>
    <w:bookmarkStart w:name="z372" w:id="368"/>
    <w:p>
      <w:pPr>
        <w:spacing w:after="0"/>
        <w:ind w:left="0"/>
        <w:jc w:val="both"/>
      </w:pPr>
      <w:r>
        <w:rPr>
          <w:rFonts w:ascii="Times New Roman"/>
          <w:b w:val="false"/>
          <w:i w:val="false"/>
          <w:color w:val="000000"/>
          <w:sz w:val="28"/>
        </w:rPr>
        <w:t>
      дополнить бюджетной программой 065 следующего содержания:</w:t>
      </w:r>
    </w:p>
    <w:bookmarkEnd w:id="368"/>
    <w:bookmarkStart w:name="z373" w:id="36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369"/>
    <w:bookmarkStart w:name="z374" w:id="370"/>
    <w:p>
      <w:pPr>
        <w:spacing w:after="0"/>
        <w:ind w:left="0"/>
        <w:jc w:val="both"/>
      </w:pPr>
      <w:r>
        <w:rPr>
          <w:rFonts w:ascii="Times New Roman"/>
          <w:b w:val="false"/>
          <w:i w:val="false"/>
          <w:color w:val="000000"/>
          <w:sz w:val="28"/>
        </w:rPr>
        <w:t>
      дополнить администратором бюджетных программ 740 с бюджетными программами 065 и 096 следующего содержания:</w:t>
      </w:r>
    </w:p>
    <w:bookmarkEnd w:id="370"/>
    <w:bookmarkStart w:name="z375" w:id="371"/>
    <w:p>
      <w:pPr>
        <w:spacing w:after="0"/>
        <w:ind w:left="0"/>
        <w:jc w:val="both"/>
      </w:pPr>
      <w:r>
        <w:rPr>
          <w:rFonts w:ascii="Times New Roman"/>
          <w:b w:val="false"/>
          <w:i w:val="false"/>
          <w:color w:val="000000"/>
          <w:sz w:val="28"/>
        </w:rPr>
        <w:t>
      "740 Управление культуры и развития языков области</w:t>
      </w:r>
    </w:p>
    <w:bookmarkEnd w:id="371"/>
    <w:bookmarkStart w:name="z376" w:id="37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372"/>
    <w:bookmarkStart w:name="z377" w:id="37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373"/>
    <w:bookmarkStart w:name="z378" w:id="374"/>
    <w:p>
      <w:pPr>
        <w:spacing w:after="0"/>
        <w:ind w:left="0"/>
        <w:jc w:val="both"/>
      </w:pPr>
      <w:r>
        <w:rPr>
          <w:rFonts w:ascii="Times New Roman"/>
          <w:b w:val="false"/>
          <w:i w:val="false"/>
          <w:color w:val="000000"/>
          <w:sz w:val="28"/>
        </w:rPr>
        <w:t>
      дополнить администратором бюджетных программ 768 с бюджетными программами 065 и 096 следующего содержания:</w:t>
      </w:r>
    </w:p>
    <w:bookmarkEnd w:id="374"/>
    <w:bookmarkStart w:name="z379" w:id="375"/>
    <w:p>
      <w:pPr>
        <w:spacing w:after="0"/>
        <w:ind w:left="0"/>
        <w:jc w:val="both"/>
      </w:pPr>
      <w:r>
        <w:rPr>
          <w:rFonts w:ascii="Times New Roman"/>
          <w:b w:val="false"/>
          <w:i w:val="false"/>
          <w:color w:val="000000"/>
          <w:sz w:val="28"/>
        </w:rPr>
        <w:t xml:space="preserve">
       "768 Управление физической культуры, спорта и туризма области </w:t>
      </w:r>
    </w:p>
    <w:bookmarkEnd w:id="375"/>
    <w:bookmarkStart w:name="z380" w:id="37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376"/>
    <w:bookmarkStart w:name="z381" w:id="37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377"/>
    <w:bookmarkStart w:name="z382" w:id="378"/>
    <w:p>
      <w:pPr>
        <w:spacing w:after="0"/>
        <w:ind w:left="0"/>
        <w:jc w:val="both"/>
      </w:pPr>
      <w:r>
        <w:rPr>
          <w:rFonts w:ascii="Times New Roman"/>
          <w:b w:val="false"/>
          <w:i w:val="false"/>
          <w:color w:val="000000"/>
          <w:sz w:val="28"/>
        </w:rPr>
        <w:t>
      в Экономической классификации расходов бюджета:</w:t>
      </w:r>
    </w:p>
    <w:bookmarkEnd w:id="378"/>
    <w:bookmarkStart w:name="z383" w:id="379"/>
    <w:p>
      <w:pPr>
        <w:spacing w:after="0"/>
        <w:ind w:left="0"/>
        <w:jc w:val="both"/>
      </w:pPr>
      <w:r>
        <w:rPr>
          <w:rFonts w:ascii="Times New Roman"/>
          <w:b w:val="false"/>
          <w:i w:val="false"/>
          <w:color w:val="000000"/>
          <w:sz w:val="28"/>
        </w:rPr>
        <w:t xml:space="preserve">
      в категории 1 "Текущие затраты": </w:t>
      </w:r>
    </w:p>
    <w:bookmarkEnd w:id="379"/>
    <w:bookmarkStart w:name="z384" w:id="380"/>
    <w:p>
      <w:pPr>
        <w:spacing w:after="0"/>
        <w:ind w:left="0"/>
        <w:jc w:val="both"/>
      </w:pPr>
      <w:r>
        <w:rPr>
          <w:rFonts w:ascii="Times New Roman"/>
          <w:b w:val="false"/>
          <w:i w:val="false"/>
          <w:color w:val="000000"/>
          <w:sz w:val="28"/>
        </w:rPr>
        <w:t>
      в классе 02 "Выплата вознаграждений":</w:t>
      </w:r>
    </w:p>
    <w:bookmarkEnd w:id="380"/>
    <w:bookmarkStart w:name="z385" w:id="381"/>
    <w:p>
      <w:pPr>
        <w:spacing w:after="0"/>
        <w:ind w:left="0"/>
        <w:jc w:val="both"/>
      </w:pPr>
      <w:r>
        <w:rPr>
          <w:rFonts w:ascii="Times New Roman"/>
          <w:b w:val="false"/>
          <w:i w:val="false"/>
          <w:color w:val="000000"/>
          <w:sz w:val="28"/>
        </w:rPr>
        <w:t>
      в подклассе 220 "Выплаты вознаграждений по внешним займам":</w:t>
      </w:r>
    </w:p>
    <w:bookmarkEnd w:id="381"/>
    <w:bookmarkStart w:name="z386" w:id="382"/>
    <w:p>
      <w:pPr>
        <w:spacing w:after="0"/>
        <w:ind w:left="0"/>
        <w:jc w:val="both"/>
      </w:pPr>
      <w:r>
        <w:rPr>
          <w:rFonts w:ascii="Times New Roman"/>
          <w:b w:val="false"/>
          <w:i w:val="false"/>
          <w:color w:val="000000"/>
          <w:sz w:val="28"/>
        </w:rPr>
        <w:t>
      дополнить спецификой 222 следующего содержания:</w:t>
      </w:r>
    </w:p>
    <w:bookmarkEnd w:id="382"/>
    <w:bookmarkStart w:name="z387" w:id="383"/>
    <w:p>
      <w:pPr>
        <w:spacing w:after="0"/>
        <w:ind w:left="0"/>
        <w:jc w:val="both"/>
      </w:pPr>
      <w:r>
        <w:rPr>
          <w:rFonts w:ascii="Times New Roman"/>
          <w:b w:val="false"/>
          <w:i w:val="false"/>
          <w:color w:val="000000"/>
          <w:sz w:val="28"/>
        </w:rPr>
        <w:t>
      "222 Выплаты вознаграждений по внешним займам местных исполнительных органов города республиканского значения с особым статусом";</w:t>
      </w:r>
    </w:p>
    <w:bookmarkEnd w:id="383"/>
    <w:bookmarkStart w:name="z388" w:id="384"/>
    <w:p>
      <w:pPr>
        <w:spacing w:after="0"/>
        <w:ind w:left="0"/>
        <w:jc w:val="both"/>
      </w:pPr>
      <w:r>
        <w:rPr>
          <w:rFonts w:ascii="Times New Roman"/>
          <w:b w:val="false"/>
          <w:i w:val="false"/>
          <w:color w:val="000000"/>
          <w:sz w:val="28"/>
        </w:rPr>
        <w:t xml:space="preserve">
      в категории 2 "Капитальные затраты": </w:t>
      </w:r>
    </w:p>
    <w:bookmarkEnd w:id="384"/>
    <w:bookmarkStart w:name="z389" w:id="385"/>
    <w:p>
      <w:pPr>
        <w:spacing w:after="0"/>
        <w:ind w:left="0"/>
        <w:jc w:val="both"/>
      </w:pPr>
      <w:r>
        <w:rPr>
          <w:rFonts w:ascii="Times New Roman"/>
          <w:b w:val="false"/>
          <w:i w:val="false"/>
          <w:color w:val="000000"/>
          <w:sz w:val="28"/>
        </w:rPr>
        <w:t>
      в классе 04 "Приобретение основного капитала":</w:t>
      </w:r>
    </w:p>
    <w:bookmarkEnd w:id="385"/>
    <w:bookmarkStart w:name="z390" w:id="386"/>
    <w:p>
      <w:pPr>
        <w:spacing w:after="0"/>
        <w:ind w:left="0"/>
        <w:jc w:val="both"/>
      </w:pPr>
      <w:r>
        <w:rPr>
          <w:rFonts w:ascii="Times New Roman"/>
          <w:b w:val="false"/>
          <w:i w:val="false"/>
          <w:color w:val="000000"/>
          <w:sz w:val="28"/>
        </w:rPr>
        <w:t>
      дополнить подклассом 460 со спецификой 461 следующего содержания:</w:t>
      </w:r>
    </w:p>
    <w:bookmarkEnd w:id="386"/>
    <w:bookmarkStart w:name="z391" w:id="387"/>
    <w:p>
      <w:pPr>
        <w:spacing w:after="0"/>
        <w:ind w:left="0"/>
        <w:jc w:val="both"/>
      </w:pPr>
      <w:r>
        <w:rPr>
          <w:rFonts w:ascii="Times New Roman"/>
          <w:b w:val="false"/>
          <w:i w:val="false"/>
          <w:color w:val="000000"/>
          <w:sz w:val="28"/>
        </w:rPr>
        <w:t>
      "460 Расходование средств Специального государственного фонда</w:t>
      </w:r>
    </w:p>
    <w:bookmarkEnd w:id="387"/>
    <w:bookmarkStart w:name="z392" w:id="388"/>
    <w:p>
      <w:pPr>
        <w:spacing w:after="0"/>
        <w:ind w:left="0"/>
        <w:jc w:val="both"/>
      </w:pPr>
      <w:r>
        <w:rPr>
          <w:rFonts w:ascii="Times New Roman"/>
          <w:b w:val="false"/>
          <w:i w:val="false"/>
          <w:color w:val="000000"/>
          <w:sz w:val="28"/>
        </w:rPr>
        <w:t>
      461 Расходование средств Специального государственного фонда";</w:t>
      </w:r>
    </w:p>
    <w:bookmarkEnd w:id="388"/>
    <w:bookmarkStart w:name="z393" w:id="389"/>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389"/>
    <w:bookmarkStart w:name="z394" w:id="390"/>
    <w:p>
      <w:pPr>
        <w:spacing w:after="0"/>
        <w:ind w:left="0"/>
        <w:jc w:val="both"/>
      </w:pPr>
      <w:r>
        <w:rPr>
          <w:rFonts w:ascii="Times New Roman"/>
          <w:b w:val="false"/>
          <w:i w:val="false"/>
          <w:color w:val="000000"/>
          <w:sz w:val="28"/>
        </w:rPr>
        <w:t>
      в подклассе 220 "Выплаты вознаграждений по внешним займам":</w:t>
      </w:r>
    </w:p>
    <w:bookmarkEnd w:id="390"/>
    <w:bookmarkStart w:name="z395" w:id="391"/>
    <w:p>
      <w:pPr>
        <w:spacing w:after="0"/>
        <w:ind w:left="0"/>
        <w:jc w:val="both"/>
      </w:pPr>
      <w:r>
        <w:rPr>
          <w:rFonts w:ascii="Times New Roman"/>
          <w:b w:val="false"/>
          <w:i w:val="false"/>
          <w:color w:val="000000"/>
          <w:sz w:val="28"/>
        </w:rPr>
        <w:t>
      дополнить строкой следующего содержания:</w:t>
      </w:r>
    </w:p>
    <w:bookmarkEnd w:id="391"/>
    <w:bookmarkStart w:name="z396" w:id="392"/>
    <w:p>
      <w:pPr>
        <w:spacing w:after="0"/>
        <w:ind w:left="0"/>
        <w:jc w:val="both"/>
      </w:pPr>
      <w:r>
        <w:rPr>
          <w:rFonts w:ascii="Times New Roman"/>
          <w:b w:val="false"/>
          <w:i w:val="false"/>
          <w:color w:val="000000"/>
          <w:sz w:val="28"/>
        </w:rPr>
        <w:t>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местных исполнительных органов города республиканского значения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за пользование средствами, заимствованными на внешних рынках капитала (в форме размещения государственных эмиссионных ценных бумаг, кредитов от международных финансовых организаций местных исполнительных органов города республиканского значения с особым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93"/>
    <w:p>
      <w:pPr>
        <w:spacing w:after="0"/>
        <w:ind w:left="0"/>
        <w:jc w:val="both"/>
      </w:pPr>
      <w:r>
        <w:rPr>
          <w:rFonts w:ascii="Times New Roman"/>
          <w:b w:val="false"/>
          <w:i w:val="false"/>
          <w:color w:val="000000"/>
          <w:sz w:val="28"/>
        </w:rPr>
        <w:t>
      ";</w:t>
      </w:r>
    </w:p>
    <w:bookmarkEnd w:id="393"/>
    <w:bookmarkStart w:name="z398" w:id="394"/>
    <w:p>
      <w:pPr>
        <w:spacing w:after="0"/>
        <w:ind w:left="0"/>
        <w:jc w:val="both"/>
      </w:pPr>
      <w:r>
        <w:rPr>
          <w:rFonts w:ascii="Times New Roman"/>
          <w:b w:val="false"/>
          <w:i w:val="false"/>
          <w:color w:val="000000"/>
          <w:sz w:val="28"/>
        </w:rPr>
        <w:t>
      дополнить строками следующего содержания:</w:t>
      </w:r>
    </w:p>
    <w:bookmarkEnd w:id="394"/>
    <w:bookmarkStart w:name="z399" w:id="395"/>
    <w:p>
      <w:pPr>
        <w:spacing w:after="0"/>
        <w:ind w:left="0"/>
        <w:jc w:val="both"/>
      </w:pPr>
      <w:r>
        <w:rPr>
          <w:rFonts w:ascii="Times New Roman"/>
          <w:b w:val="false"/>
          <w:i w:val="false"/>
          <w:color w:val="000000"/>
          <w:sz w:val="28"/>
        </w:rPr>
        <w:t>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Специального государственного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Специального государственного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Специального государственного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96"/>
    <w:p>
      <w:pPr>
        <w:spacing w:after="0"/>
        <w:ind w:left="0"/>
        <w:jc w:val="both"/>
      </w:pPr>
      <w:r>
        <w:rPr>
          <w:rFonts w:ascii="Times New Roman"/>
          <w:b w:val="false"/>
          <w:i w:val="false"/>
          <w:color w:val="000000"/>
          <w:sz w:val="28"/>
        </w:rPr>
        <w:t>
      ".</w:t>
      </w:r>
    </w:p>
    <w:bookmarkEnd w:id="396"/>
    <w:bookmarkStart w:name="z401" w:id="39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и бюджетами государств – членов Евразийского экономического союза" (зарегистрирован в Реестре государственной регистрации нормативных правовых актов под № 9760) следующие изменения:</w:t>
      </w:r>
    </w:p>
    <w:bookmarkEnd w:id="397"/>
    <w:bookmarkStart w:name="z402" w:id="398"/>
    <w:p>
      <w:pPr>
        <w:spacing w:after="0"/>
        <w:ind w:left="0"/>
        <w:jc w:val="both"/>
      </w:pPr>
      <w:r>
        <w:rPr>
          <w:rFonts w:ascii="Times New Roman"/>
          <w:b w:val="false"/>
          <w:i w:val="false"/>
          <w:color w:val="000000"/>
          <w:sz w:val="28"/>
        </w:rPr>
        <w:t>
      заголовок изложить в следующей редакции:</w:t>
      </w:r>
    </w:p>
    <w:bookmarkEnd w:id="398"/>
    <w:bookmarkStart w:name="z403" w:id="399"/>
    <w:p>
      <w:pPr>
        <w:spacing w:after="0"/>
        <w:ind w:left="0"/>
        <w:jc w:val="both"/>
      </w:pPr>
      <w:r>
        <w:rPr>
          <w:rFonts w:ascii="Times New Roman"/>
          <w:b w:val="false"/>
          <w:i w:val="false"/>
          <w:color w:val="000000"/>
          <w:sz w:val="28"/>
        </w:rPr>
        <w:t>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5" w:id="40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Таблицу</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00"/>
    <w:bookmarkStart w:name="z406" w:id="4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контрольным счетом наличности Фонда поддержки инфраструктуры образования и бюджетами государств – членов Евразийского экономического союза, утвержденной указанным приказом:</w:t>
      </w:r>
    </w:p>
    <w:bookmarkEnd w:id="401"/>
    <w:bookmarkStart w:name="z407" w:id="402"/>
    <w:p>
      <w:pPr>
        <w:spacing w:after="0"/>
        <w:ind w:left="0"/>
        <w:jc w:val="both"/>
      </w:pPr>
      <w:r>
        <w:rPr>
          <w:rFonts w:ascii="Times New Roman"/>
          <w:b w:val="false"/>
          <w:i w:val="false"/>
          <w:color w:val="000000"/>
          <w:sz w:val="28"/>
        </w:rPr>
        <w:t>
      заголовок изложить в следующей редакции:</w:t>
      </w:r>
    </w:p>
    <w:bookmarkEnd w:id="402"/>
    <w:bookmarkStart w:name="z408" w:id="403"/>
    <w:p>
      <w:pPr>
        <w:spacing w:after="0"/>
        <w:ind w:left="0"/>
        <w:jc w:val="both"/>
      </w:pPr>
      <w:r>
        <w:rPr>
          <w:rFonts w:ascii="Times New Roman"/>
          <w:b w:val="false"/>
          <w:i w:val="false"/>
          <w:color w:val="000000"/>
          <w:sz w:val="28"/>
        </w:rPr>
        <w:t>
      "Таблица распределения поступлений бюджета между уровнями бюджетов, контрольным счетом наличности Национального фонда Республики Казахстан, контрольным счетом наличности Фонда компенсации потерпевшим, контрольным счетом наличности Фонда поддержки инфраструктуры образования, контрольным счетом наличности Специального государственного фонда и бюджетами государств – членов Евразийского экономического союза";</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контрольным счетом наличности Фонда компенсации потерпевшим, контрольным счетом наличности Фонда поддержки инфраструктуры образования и бюджетами государств – членов Евразийского экономического союза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10" w:id="404"/>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04"/>
    <w:bookmarkStart w:name="z411" w:id="40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05"/>
    <w:bookmarkStart w:name="z412" w:id="40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06"/>
    <w:bookmarkStart w:name="z413" w:id="40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Премьера-</w:t>
            </w:r>
            <w:r>
              <w:br/>
            </w:r>
            <w:r>
              <w:rPr>
                <w:rFonts w:ascii="Times New Roman"/>
                <w:b w:val="false"/>
                <w:i w:val="false"/>
                <w:color w:val="000000"/>
                <w:sz w:val="20"/>
              </w:rPr>
              <w:t>Министра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2023 года № 951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bookmarkStart w:name="z417" w:id="408"/>
    <w:p>
      <w:pPr>
        <w:spacing w:after="0"/>
        <w:ind w:left="0"/>
        <w:jc w:val="left"/>
      </w:pPr>
      <w:r>
        <w:rPr>
          <w:rFonts w:ascii="Times New Roman"/>
          <w:b/>
          <w:i w:val="false"/>
          <w:color w:val="000000"/>
        </w:rPr>
        <w:t xml:space="preserve"> Таблица распределения поступлений бюджета между уровнями бюджетов, контрольным счетом наличности Национального фонда Республики Казахстан, контрольным счетом наличности Фонда компенсации потерпевшим, контрольным счетом наличности Фонда поддержки инфраструктуры образования, контрольным счетом наличности Специального государственного фонда и бюджетами государств – членов Евразийского экономического союза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Зачисляется в бюджет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 Республики Казахстан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республиканского значения, столицы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 села, поселка, сельского округа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 субъектов крупного предпринимательства,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(поступления в бюджет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произведенные товары, выполненные работы и оказанные услуги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газохол, бензанол, нефрас, смеси легких углеводородов и экологическое топливо,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международную торговлю и внешние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9"/>
          <w:p>
            <w:pPr>
              <w:spacing w:after="20"/>
              <w:ind w:left="20"/>
              <w:jc w:val="both"/>
            </w:pPr>
            <w:r>
              <w:rPr>
                <w:rFonts w:ascii="Times New Roman"/>
                <w:b w:val="false"/>
                <w:i w:val="false"/>
                <w:color w:val="000000"/>
                <w:sz w:val="20"/>
              </w:rPr>
              <w:t>
100</w:t>
            </w:r>
          </w:p>
          <w:bookmarkEnd w:id="409"/>
          <w:p>
            <w:pPr>
              <w:spacing w:after="20"/>
              <w:ind w:left="20"/>
              <w:jc w:val="both"/>
            </w:pPr>
            <w:r>
              <w:rPr>
                <w:rFonts w:ascii="Times New Roman"/>
                <w:b w:val="false"/>
                <w:i w:val="false"/>
                <w:color w:val="000000"/>
                <w:sz w:val="20"/>
              </w:rPr>
              <w:t>
Задолженность по отмененным видам налогов, ранее поступавшим в республиканский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0"/>
          <w:p>
            <w:pPr>
              <w:spacing w:after="20"/>
              <w:ind w:left="20"/>
              <w:jc w:val="both"/>
            </w:pPr>
            <w:r>
              <w:rPr>
                <w:rFonts w:ascii="Times New Roman"/>
                <w:b w:val="false"/>
                <w:i w:val="false"/>
                <w:color w:val="000000"/>
                <w:sz w:val="20"/>
              </w:rPr>
              <w:t>
100</w:t>
            </w:r>
          </w:p>
          <w:bookmarkEnd w:id="410"/>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1"/>
          <w:p>
            <w:pPr>
              <w:spacing w:after="20"/>
              <w:ind w:left="20"/>
              <w:jc w:val="both"/>
            </w:pPr>
            <w:r>
              <w:rPr>
                <w:rFonts w:ascii="Times New Roman"/>
                <w:b w:val="false"/>
                <w:i w:val="false"/>
                <w:color w:val="000000"/>
                <w:sz w:val="20"/>
              </w:rPr>
              <w:t>
100</w:t>
            </w:r>
          </w:p>
          <w:bookmarkEnd w:id="411"/>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100</w:t>
            </w:r>
          </w:p>
          <w:bookmarkEnd w:id="412"/>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суммы возмещенного ущерба,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плата за выдачу государственных гарантий; избирательный взнос кандидата в депутаты, внесенный согласно Конституционному закону Республики Казахстан "О выборах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республиканского бюджета, доля Республики Казахстан при распределении дополнительной и добавочной пошлин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4"/>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нецелевое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средств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5"/>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нецелевое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средств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6"/>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нецелевое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средств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возмещенного ущерба, выявленного в государственных учреждениях местного подчинения по актам проверки органами Министерства финансов;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7"/>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нецелевое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средств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возвращенного в соответствии с Законом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ценные бумаги в национальной валюте для обращения на площадке Международного финансового центра "Астана" выпущенные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свободные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