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6777" w14:textId="ba86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приказы Министра финансов Республики Казахстан от 18 сентября 2014 года № 403 "Некоторые вопросы Единой бюджетной классификации Республики Казахстан" и от 18 сентября 2014 года № 404 "Об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19 октября 2023 года № 1108. Отменен приказом Министра финансов РК от 04.04.2025 № 149.</w:t>
      </w:r>
    </w:p>
    <w:p>
      <w:pPr>
        <w:spacing w:after="0"/>
        <w:ind w:left="0"/>
        <w:jc w:val="both"/>
      </w:pPr>
      <w:r>
        <w:rPr>
          <w:rFonts w:ascii="Times New Roman"/>
          <w:b w:val="false"/>
          <w:i w:val="false"/>
          <w:color w:val="ff0000"/>
          <w:sz w:val="28"/>
        </w:rPr>
        <w:t xml:space="preserve">
      Сноска. Отменен приказом Министра финансов РК от 04.04.2025 </w:t>
      </w:r>
      <w:r>
        <w:rPr>
          <w:rFonts w:ascii="Times New Roman"/>
          <w:b w:val="false"/>
          <w:i w:val="false"/>
          <w:color w:val="ff0000"/>
          <w:sz w:val="28"/>
        </w:rPr>
        <w:t>№ 149</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классификацию</w:t>
      </w:r>
      <w:r>
        <w:rPr>
          <w:rFonts w:ascii="Times New Roman"/>
          <w:b w:val="false"/>
          <w:i w:val="false"/>
          <w:color w:val="000000"/>
          <w:sz w:val="28"/>
        </w:rPr>
        <w:t xml:space="preserve"> поступлений бюджета:</w:t>
      </w:r>
    </w:p>
    <w:bookmarkEnd w:id="3"/>
    <w:bookmarkStart w:name="z8" w:id="4"/>
    <w:p>
      <w:pPr>
        <w:spacing w:after="0"/>
        <w:ind w:left="0"/>
        <w:jc w:val="both"/>
      </w:pPr>
      <w:r>
        <w:rPr>
          <w:rFonts w:ascii="Times New Roman"/>
          <w:b w:val="false"/>
          <w:i w:val="false"/>
          <w:color w:val="000000"/>
          <w:sz w:val="28"/>
        </w:rPr>
        <w:t>
      в категории 2 "Неналоговые поступления":</w:t>
      </w:r>
    </w:p>
    <w:bookmarkEnd w:id="4"/>
    <w:bookmarkStart w:name="z9" w:id="5"/>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5"/>
    <w:bookmarkStart w:name="z10" w:id="6"/>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bookmarkEnd w:id="6"/>
    <w:bookmarkStart w:name="z11" w:id="7"/>
    <w:p>
      <w:pPr>
        <w:spacing w:after="0"/>
        <w:ind w:left="0"/>
        <w:jc w:val="both"/>
      </w:pPr>
      <w:r>
        <w:rPr>
          <w:rFonts w:ascii="Times New Roman"/>
          <w:b w:val="false"/>
          <w:i w:val="false"/>
          <w:color w:val="000000"/>
          <w:sz w:val="28"/>
        </w:rPr>
        <w:t>
      дополнить спецификами 79, 80, 81, 82 и 83 следующего содержания:</w:t>
      </w:r>
    </w:p>
    <w:bookmarkEnd w:id="7"/>
    <w:bookmarkStart w:name="z12" w:id="8"/>
    <w:p>
      <w:pPr>
        <w:spacing w:after="0"/>
        <w:ind w:left="0"/>
        <w:jc w:val="both"/>
      </w:pPr>
      <w:r>
        <w:rPr>
          <w:rFonts w:ascii="Times New Roman"/>
          <w:b w:val="false"/>
          <w:i w:val="false"/>
          <w:color w:val="000000"/>
          <w:sz w:val="28"/>
        </w:rPr>
        <w:t>
      "79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8"/>
    <w:bookmarkStart w:name="z13" w:id="9"/>
    <w:p>
      <w:pPr>
        <w:spacing w:after="0"/>
        <w:ind w:left="0"/>
        <w:jc w:val="both"/>
      </w:pPr>
      <w:r>
        <w:rPr>
          <w:rFonts w:ascii="Times New Roman"/>
          <w:b w:val="false"/>
          <w:i w:val="false"/>
          <w:color w:val="000000"/>
          <w:sz w:val="28"/>
        </w:rPr>
        <w:t>
      80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9"/>
    <w:bookmarkStart w:name="z14" w:id="10"/>
    <w:p>
      <w:pPr>
        <w:spacing w:after="0"/>
        <w:ind w:left="0"/>
        <w:jc w:val="both"/>
      </w:pPr>
      <w:r>
        <w:rPr>
          <w:rFonts w:ascii="Times New Roman"/>
          <w:b w:val="false"/>
          <w:i w:val="false"/>
          <w:color w:val="000000"/>
          <w:sz w:val="28"/>
        </w:rPr>
        <w:t>
      81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0"/>
    <w:bookmarkStart w:name="z15" w:id="11"/>
    <w:p>
      <w:pPr>
        <w:spacing w:after="0"/>
        <w:ind w:left="0"/>
        <w:jc w:val="both"/>
      </w:pPr>
      <w:r>
        <w:rPr>
          <w:rFonts w:ascii="Times New Roman"/>
          <w:b w:val="false"/>
          <w:i w:val="false"/>
          <w:color w:val="000000"/>
          <w:sz w:val="28"/>
        </w:rPr>
        <w:t>
      82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1"/>
    <w:bookmarkStart w:name="z16" w:id="12"/>
    <w:p>
      <w:pPr>
        <w:spacing w:after="0"/>
        <w:ind w:left="0"/>
        <w:jc w:val="both"/>
      </w:pPr>
      <w:r>
        <w:rPr>
          <w:rFonts w:ascii="Times New Roman"/>
          <w:b w:val="false"/>
          <w:i w:val="false"/>
          <w:color w:val="000000"/>
          <w:sz w:val="28"/>
        </w:rPr>
        <w:t>
      83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2"/>
    <w:bookmarkStart w:name="z17" w:id="13"/>
    <w:p>
      <w:pPr>
        <w:spacing w:after="0"/>
        <w:ind w:left="0"/>
        <w:jc w:val="both"/>
      </w:pPr>
      <w:r>
        <w:rPr>
          <w:rFonts w:ascii="Times New Roman"/>
          <w:b w:val="false"/>
          <w:i w:val="false"/>
          <w:color w:val="000000"/>
          <w:sz w:val="28"/>
        </w:rPr>
        <w:t>
      в функциональной классификации расходов бюджета:</w:t>
      </w:r>
    </w:p>
    <w:bookmarkEnd w:id="13"/>
    <w:bookmarkStart w:name="z18" w:id="14"/>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4"/>
    <w:bookmarkStart w:name="z19" w:id="15"/>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5"/>
    <w:bookmarkStart w:name="z20" w:id="16"/>
    <w:p>
      <w:pPr>
        <w:spacing w:after="0"/>
        <w:ind w:left="0"/>
        <w:jc w:val="both"/>
      </w:pPr>
      <w:r>
        <w:rPr>
          <w:rFonts w:ascii="Times New Roman"/>
          <w:b w:val="false"/>
          <w:i w:val="false"/>
          <w:color w:val="000000"/>
          <w:sz w:val="28"/>
        </w:rPr>
        <w:t>
      по администратору бюджетных программ 694 "Управление Делами Президента Республики Казахстан":</w:t>
      </w:r>
    </w:p>
    <w:bookmarkEnd w:id="16"/>
    <w:bookmarkStart w:name="z21" w:id="17"/>
    <w:p>
      <w:pPr>
        <w:spacing w:after="0"/>
        <w:ind w:left="0"/>
        <w:jc w:val="both"/>
      </w:pPr>
      <w:r>
        <w:rPr>
          <w:rFonts w:ascii="Times New Roman"/>
          <w:b w:val="false"/>
          <w:i w:val="false"/>
          <w:color w:val="000000"/>
          <w:sz w:val="28"/>
        </w:rPr>
        <w:t>
      дополнить бюджетной программой 009 с бюджетной подпрограммой 100 следующего содержания:</w:t>
      </w:r>
    </w:p>
    <w:bookmarkEnd w:id="17"/>
    <w:bookmarkStart w:name="z22" w:id="18"/>
    <w:p>
      <w:pPr>
        <w:spacing w:after="0"/>
        <w:ind w:left="0"/>
        <w:jc w:val="both"/>
      </w:pPr>
      <w:r>
        <w:rPr>
          <w:rFonts w:ascii="Times New Roman"/>
          <w:b w:val="false"/>
          <w:i w:val="false"/>
          <w:color w:val="000000"/>
          <w:sz w:val="28"/>
        </w:rPr>
        <w:t>
      "009 Услуги по обеспечению деятельности Президентского центра Республики Казахстан</w:t>
      </w:r>
    </w:p>
    <w:bookmarkEnd w:id="18"/>
    <w:bookmarkStart w:name="z23" w:id="19"/>
    <w:p>
      <w:pPr>
        <w:spacing w:after="0"/>
        <w:ind w:left="0"/>
        <w:jc w:val="both"/>
      </w:pPr>
      <w:r>
        <w:rPr>
          <w:rFonts w:ascii="Times New Roman"/>
          <w:b w:val="false"/>
          <w:i w:val="false"/>
          <w:color w:val="000000"/>
          <w:sz w:val="28"/>
        </w:rPr>
        <w:t>
      100 Обеспечение деятельности Президентского центра Республики Казахстан";</w:t>
      </w:r>
    </w:p>
    <w:bookmarkEnd w:id="19"/>
    <w:bookmarkStart w:name="z24" w:id="20"/>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20"/>
    <w:bookmarkStart w:name="z25" w:id="21"/>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222 с бюджетной подпрограммой 030 следующего содержания:</w:t>
      </w:r>
    </w:p>
    <w:bookmarkEnd w:id="21"/>
    <w:bookmarkStart w:name="z26" w:id="22"/>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22"/>
    <w:bookmarkStart w:name="z27" w:id="23"/>
    <w:p>
      <w:pPr>
        <w:spacing w:after="0"/>
        <w:ind w:left="0"/>
        <w:jc w:val="both"/>
      </w:pPr>
      <w:r>
        <w:rPr>
          <w:rFonts w:ascii="Times New Roman"/>
          <w:b w:val="false"/>
          <w:i w:val="false"/>
          <w:color w:val="000000"/>
          <w:sz w:val="28"/>
        </w:rPr>
        <w:t>
      222 Выплата премий по вкладам в жилищные строительные сбережения</w:t>
      </w:r>
    </w:p>
    <w:bookmarkEnd w:id="23"/>
    <w:bookmarkStart w:name="z28" w:id="24"/>
    <w:p>
      <w:pPr>
        <w:spacing w:after="0"/>
        <w:ind w:left="0"/>
        <w:jc w:val="both"/>
      </w:pPr>
      <w:r>
        <w:rPr>
          <w:rFonts w:ascii="Times New Roman"/>
          <w:b w:val="false"/>
          <w:i w:val="false"/>
          <w:color w:val="000000"/>
          <w:sz w:val="28"/>
        </w:rPr>
        <w:t>
      030 За счет средств республиканского бюджета";</w:t>
      </w:r>
    </w:p>
    <w:bookmarkEnd w:id="24"/>
    <w:bookmarkStart w:name="z29" w:id="25"/>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25"/>
    <w:bookmarkStart w:name="z30" w:id="26"/>
    <w:p>
      <w:pPr>
        <w:spacing w:after="0"/>
        <w:ind w:left="0"/>
        <w:jc w:val="both"/>
      </w:pPr>
      <w:r>
        <w:rPr>
          <w:rFonts w:ascii="Times New Roman"/>
          <w:b w:val="false"/>
          <w:i w:val="false"/>
          <w:color w:val="000000"/>
          <w:sz w:val="28"/>
        </w:rPr>
        <w:t>
      дополнить администратором бюджетных программ 228 с бюджетными программами 159 и 164 следующего содержания:</w:t>
      </w:r>
    </w:p>
    <w:bookmarkEnd w:id="26"/>
    <w:bookmarkStart w:name="z31" w:id="27"/>
    <w:p>
      <w:pPr>
        <w:spacing w:after="0"/>
        <w:ind w:left="0"/>
        <w:jc w:val="both"/>
      </w:pPr>
      <w:r>
        <w:rPr>
          <w:rFonts w:ascii="Times New Roman"/>
          <w:b w:val="false"/>
          <w:i w:val="false"/>
          <w:color w:val="000000"/>
          <w:sz w:val="28"/>
        </w:rPr>
        <w:t>
      "228 Министерство транспорта Республики Казахстан</w:t>
      </w:r>
    </w:p>
    <w:bookmarkEnd w:id="27"/>
    <w:bookmarkStart w:name="z32" w:id="28"/>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28"/>
    <w:bookmarkStart w:name="z33" w:id="29"/>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29"/>
    <w:bookmarkStart w:name="z34" w:id="30"/>
    <w:p>
      <w:pPr>
        <w:spacing w:after="0"/>
        <w:ind w:left="0"/>
        <w:jc w:val="both"/>
      </w:pPr>
      <w:r>
        <w:rPr>
          <w:rFonts w:ascii="Times New Roman"/>
          <w:b w:val="false"/>
          <w:i w:val="false"/>
          <w:color w:val="000000"/>
          <w:sz w:val="28"/>
        </w:rPr>
        <w:t>
      дополнить администратором бюджетных программ 229 с бюджетными программами 159 и 164 следующего содержания:</w:t>
      </w:r>
    </w:p>
    <w:bookmarkEnd w:id="30"/>
    <w:bookmarkStart w:name="z35" w:id="31"/>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1"/>
    <w:bookmarkStart w:name="z36" w:id="32"/>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32"/>
    <w:bookmarkStart w:name="z37" w:id="33"/>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33"/>
    <w:bookmarkStart w:name="z38" w:id="34"/>
    <w:p>
      <w:pPr>
        <w:spacing w:after="0"/>
        <w:ind w:left="0"/>
        <w:jc w:val="both"/>
      </w:pPr>
      <w:r>
        <w:rPr>
          <w:rFonts w:ascii="Times New Roman"/>
          <w:b w:val="false"/>
          <w:i w:val="false"/>
          <w:color w:val="000000"/>
          <w:sz w:val="28"/>
        </w:rPr>
        <w:t>
      дополнить администратором бюджетных программ 652 с бюджетными программами 159 и 164 следующего содержания:</w:t>
      </w:r>
    </w:p>
    <w:bookmarkEnd w:id="34"/>
    <w:bookmarkStart w:name="z39" w:id="35"/>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35"/>
    <w:bookmarkStart w:name="z40" w:id="36"/>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36"/>
    <w:bookmarkStart w:name="z41" w:id="37"/>
    <w:p>
      <w:pPr>
        <w:spacing w:after="0"/>
        <w:ind w:left="0"/>
        <w:jc w:val="both"/>
      </w:pPr>
      <w:r>
        <w:rPr>
          <w:rFonts w:ascii="Times New Roman"/>
          <w:b w:val="false"/>
          <w:i w:val="false"/>
          <w:color w:val="000000"/>
          <w:sz w:val="28"/>
        </w:rPr>
        <w:t>
      164 Обеспечение участия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bookmarkEnd w:id="37"/>
    <w:bookmarkStart w:name="z42" w:id="38"/>
    <w:p>
      <w:pPr>
        <w:spacing w:after="0"/>
        <w:ind w:left="0"/>
        <w:jc w:val="both"/>
      </w:pPr>
      <w:r>
        <w:rPr>
          <w:rFonts w:ascii="Times New Roman"/>
          <w:b w:val="false"/>
          <w:i w:val="false"/>
          <w:color w:val="000000"/>
          <w:sz w:val="28"/>
        </w:rPr>
        <w:t>
      в функциональной подгруппе 4 "Фундаментальные научные исследования":</w:t>
      </w:r>
    </w:p>
    <w:bookmarkEnd w:id="38"/>
    <w:bookmarkStart w:name="z43" w:id="39"/>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131 следующего содержания:</w:t>
      </w:r>
    </w:p>
    <w:bookmarkEnd w:id="39"/>
    <w:bookmarkStart w:name="z44" w:id="40"/>
    <w:p>
      <w:pPr>
        <w:spacing w:after="0"/>
        <w:ind w:left="0"/>
        <w:jc w:val="both"/>
      </w:pPr>
      <w:r>
        <w:rPr>
          <w:rFonts w:ascii="Times New Roman"/>
          <w:b w:val="false"/>
          <w:i w:val="false"/>
          <w:color w:val="000000"/>
          <w:sz w:val="28"/>
        </w:rPr>
        <w:t>
      "228 Министерство транспорта Республики Казахстан</w:t>
      </w:r>
    </w:p>
    <w:bookmarkEnd w:id="40"/>
    <w:bookmarkStart w:name="z45" w:id="41"/>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1"/>
    <w:bookmarkStart w:name="z46" w:id="42"/>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131 следующего содержания:</w:t>
      </w:r>
    </w:p>
    <w:bookmarkEnd w:id="42"/>
    <w:bookmarkStart w:name="z47" w:id="43"/>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3"/>
    <w:bookmarkStart w:name="z48" w:id="44"/>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4"/>
    <w:bookmarkStart w:name="z49" w:id="45"/>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131 следующего содержания:</w:t>
      </w:r>
    </w:p>
    <w:bookmarkEnd w:id="45"/>
    <w:bookmarkStart w:name="z50" w:id="46"/>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46"/>
    <w:bookmarkStart w:name="z51" w:id="47"/>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47"/>
    <w:bookmarkStart w:name="z52" w:id="48"/>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131 следующего содержания:</w:t>
      </w:r>
    </w:p>
    <w:bookmarkEnd w:id="48"/>
    <w:bookmarkStart w:name="z53" w:id="49"/>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49"/>
    <w:bookmarkStart w:name="z54" w:id="50"/>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50"/>
    <w:bookmarkStart w:name="z55" w:id="51"/>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131 следующего содержания:</w:t>
      </w:r>
    </w:p>
    <w:bookmarkEnd w:id="51"/>
    <w:bookmarkStart w:name="z56" w:id="52"/>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52"/>
    <w:bookmarkStart w:name="z57" w:id="53"/>
    <w:p>
      <w:pPr>
        <w:spacing w:after="0"/>
        <w:ind w:left="0"/>
        <w:jc w:val="both"/>
      </w:pPr>
      <w:r>
        <w:rPr>
          <w:rFonts w:ascii="Times New Roman"/>
          <w:b w:val="false"/>
          <w:i w:val="false"/>
          <w:color w:val="000000"/>
          <w:sz w:val="28"/>
        </w:rPr>
        <w:t>
      131 Обеспечение базового финансирования субъектов научной и (или) научно-технической деятельности";</w:t>
      </w:r>
    </w:p>
    <w:bookmarkEnd w:id="53"/>
    <w:bookmarkStart w:name="z58" w:id="54"/>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54"/>
    <w:bookmarkStart w:name="z59" w:id="55"/>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001 с бюджетными подпрограммами 100, 104, 105, 111 и 123 следующего содержания:</w:t>
      </w:r>
    </w:p>
    <w:bookmarkEnd w:id="55"/>
    <w:bookmarkStart w:name="z60" w:id="56"/>
    <w:p>
      <w:pPr>
        <w:spacing w:after="0"/>
        <w:ind w:left="0"/>
        <w:jc w:val="both"/>
      </w:pPr>
      <w:r>
        <w:rPr>
          <w:rFonts w:ascii="Times New Roman"/>
          <w:b w:val="false"/>
          <w:i w:val="false"/>
          <w:color w:val="000000"/>
          <w:sz w:val="28"/>
        </w:rPr>
        <w:t>
      "228 Министерство транспорта Республики Казахстан</w:t>
      </w:r>
    </w:p>
    <w:bookmarkEnd w:id="56"/>
    <w:bookmarkStart w:name="z61" w:id="57"/>
    <w:p>
      <w:pPr>
        <w:spacing w:after="0"/>
        <w:ind w:left="0"/>
        <w:jc w:val="both"/>
      </w:pPr>
      <w:r>
        <w:rPr>
          <w:rFonts w:ascii="Times New Roman"/>
          <w:b w:val="false"/>
          <w:i w:val="false"/>
          <w:color w:val="000000"/>
          <w:sz w:val="28"/>
        </w:rPr>
        <w:t>
      001 Формирование и реализация политики государства в области транспорта и коммуникаций</w:t>
      </w:r>
    </w:p>
    <w:bookmarkEnd w:id="57"/>
    <w:bookmarkStart w:name="z62" w:id="58"/>
    <w:p>
      <w:pPr>
        <w:spacing w:after="0"/>
        <w:ind w:left="0"/>
        <w:jc w:val="both"/>
      </w:pPr>
      <w:r>
        <w:rPr>
          <w:rFonts w:ascii="Times New Roman"/>
          <w:b w:val="false"/>
          <w:i w:val="false"/>
          <w:color w:val="000000"/>
          <w:sz w:val="28"/>
        </w:rPr>
        <w:t>
      100 Обеспечение деятельности уполномоченного органа в области транспорта и коммуникаций</w:t>
      </w:r>
    </w:p>
    <w:bookmarkEnd w:id="58"/>
    <w:bookmarkStart w:name="z63" w:id="59"/>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w:t>
      </w:r>
    </w:p>
    <w:bookmarkEnd w:id="59"/>
    <w:bookmarkStart w:name="z64" w:id="60"/>
    <w:p>
      <w:pPr>
        <w:spacing w:after="0"/>
        <w:ind w:left="0"/>
        <w:jc w:val="both"/>
      </w:pPr>
      <w:r>
        <w:rPr>
          <w:rFonts w:ascii="Times New Roman"/>
          <w:b w:val="false"/>
          <w:i w:val="false"/>
          <w:color w:val="000000"/>
          <w:sz w:val="28"/>
        </w:rPr>
        <w:t>
      105 Содержание здания административно-технологического комплекса "Transport tower"</w:t>
      </w:r>
    </w:p>
    <w:bookmarkEnd w:id="60"/>
    <w:bookmarkStart w:name="z65" w:id="61"/>
    <w:p>
      <w:pPr>
        <w:spacing w:after="0"/>
        <w:ind w:left="0"/>
        <w:jc w:val="both"/>
      </w:pPr>
      <w:r>
        <w:rPr>
          <w:rFonts w:ascii="Times New Roman"/>
          <w:b w:val="false"/>
          <w:i w:val="false"/>
          <w:color w:val="000000"/>
          <w:sz w:val="28"/>
        </w:rPr>
        <w:t>
      111 Капитальные расходы Министерства транспорта Республики Казахстан</w:t>
      </w:r>
    </w:p>
    <w:bookmarkEnd w:id="61"/>
    <w:bookmarkStart w:name="z66" w:id="62"/>
    <w:p>
      <w:pPr>
        <w:spacing w:after="0"/>
        <w:ind w:left="0"/>
        <w:jc w:val="both"/>
      </w:pPr>
      <w:r>
        <w:rPr>
          <w:rFonts w:ascii="Times New Roman"/>
          <w:b w:val="false"/>
          <w:i w:val="false"/>
          <w:color w:val="000000"/>
          <w:sz w:val="28"/>
        </w:rPr>
        <w:t>
      123 Текущие административные расходы";</w:t>
      </w:r>
    </w:p>
    <w:bookmarkEnd w:id="62"/>
    <w:bookmarkStart w:name="z67" w:id="63"/>
    <w:p>
      <w:pPr>
        <w:spacing w:after="0"/>
        <w:ind w:left="0"/>
        <w:jc w:val="both"/>
      </w:pPr>
      <w:r>
        <w:rPr>
          <w:rFonts w:ascii="Times New Roman"/>
          <w:b w:val="false"/>
          <w:i w:val="false"/>
          <w:color w:val="000000"/>
          <w:sz w:val="28"/>
        </w:rPr>
        <w:t>
      дополнить бюджетными программами 100, 101, 102, 105, 109, 114, 116, 130, 133, 139, 148, 149, 165, 166, 167, 168 и 169 следующего содержания:</w:t>
      </w:r>
    </w:p>
    <w:bookmarkEnd w:id="63"/>
    <w:bookmarkStart w:name="z68" w:id="64"/>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64"/>
    <w:bookmarkStart w:name="z69" w:id="65"/>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65"/>
    <w:bookmarkStart w:name="z70" w:id="66"/>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66"/>
    <w:bookmarkStart w:name="z71" w:id="67"/>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67"/>
    <w:bookmarkStart w:name="z72" w:id="68"/>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68"/>
    <w:bookmarkStart w:name="z73" w:id="69"/>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69"/>
    <w:bookmarkStart w:name="z74" w:id="70"/>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0"/>
    <w:bookmarkStart w:name="z75" w:id="71"/>
    <w:p>
      <w:pPr>
        <w:spacing w:after="0"/>
        <w:ind w:left="0"/>
        <w:jc w:val="both"/>
      </w:pPr>
      <w:r>
        <w:rPr>
          <w:rFonts w:ascii="Times New Roman"/>
          <w:b w:val="false"/>
          <w:i w:val="false"/>
          <w:color w:val="000000"/>
          <w:sz w:val="28"/>
        </w:rPr>
        <w:t>
      130 Проведение мероприятий по защите прав и интересов граждан Республики Казахстан за рубежом</w:t>
      </w:r>
    </w:p>
    <w:bookmarkEnd w:id="71"/>
    <w:bookmarkStart w:name="z76" w:id="72"/>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72"/>
    <w:bookmarkStart w:name="z77" w:id="73"/>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73"/>
    <w:bookmarkStart w:name="z78" w:id="74"/>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74"/>
    <w:bookmarkStart w:name="z79" w:id="75"/>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75"/>
    <w:bookmarkStart w:name="z80" w:id="76"/>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76"/>
    <w:bookmarkStart w:name="z81" w:id="77"/>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77"/>
    <w:bookmarkStart w:name="z82" w:id="78"/>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78"/>
    <w:bookmarkStart w:name="z83" w:id="79"/>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79"/>
    <w:bookmarkStart w:name="z84" w:id="80"/>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80"/>
    <w:bookmarkStart w:name="z85" w:id="81"/>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001 с бюджетными подпрограммами 100, 101, 104, 111 и 123 следующего содержания:</w:t>
      </w:r>
    </w:p>
    <w:bookmarkEnd w:id="81"/>
    <w:bookmarkStart w:name="z86" w:id="82"/>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82"/>
    <w:bookmarkStart w:name="z87" w:id="83"/>
    <w:p>
      <w:pPr>
        <w:spacing w:after="0"/>
        <w:ind w:left="0"/>
        <w:jc w:val="both"/>
      </w:pPr>
      <w:r>
        <w:rPr>
          <w:rFonts w:ascii="Times New Roman"/>
          <w:b w:val="false"/>
          <w:i w:val="false"/>
          <w:color w:val="000000"/>
          <w:sz w:val="28"/>
        </w:rPr>
        <w:t>
      001 Формирование и реализация политики государства в сфере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83"/>
    <w:bookmarkStart w:name="z88" w:id="84"/>
    <w:p>
      <w:pPr>
        <w:spacing w:after="0"/>
        <w:ind w:left="0"/>
        <w:jc w:val="both"/>
      </w:pPr>
      <w:r>
        <w:rPr>
          <w:rFonts w:ascii="Times New Roman"/>
          <w:b w:val="false"/>
          <w:i w:val="false"/>
          <w:color w:val="000000"/>
          <w:sz w:val="28"/>
        </w:rPr>
        <w:t>
      100 Обеспечение деятельности уполномоченного органа в области промышленности, оборонной промышленности, геологии,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bookmarkEnd w:id="84"/>
    <w:bookmarkStart w:name="z89" w:id="85"/>
    <w:p>
      <w:pPr>
        <w:spacing w:after="0"/>
        <w:ind w:left="0"/>
        <w:jc w:val="both"/>
      </w:pPr>
      <w:r>
        <w:rPr>
          <w:rFonts w:ascii="Times New Roman"/>
          <w:b w:val="false"/>
          <w:i w:val="false"/>
          <w:color w:val="000000"/>
          <w:sz w:val="28"/>
        </w:rPr>
        <w:t>
      101 Капитальные расходы подведомственных государственных учреждений и организаций</w:t>
      </w:r>
    </w:p>
    <w:bookmarkEnd w:id="85"/>
    <w:bookmarkStart w:name="z90" w:id="86"/>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государственных органов</w:t>
      </w:r>
    </w:p>
    <w:bookmarkEnd w:id="86"/>
    <w:bookmarkStart w:name="z91" w:id="87"/>
    <w:p>
      <w:pPr>
        <w:spacing w:after="0"/>
        <w:ind w:left="0"/>
        <w:jc w:val="both"/>
      </w:pPr>
      <w:r>
        <w:rPr>
          <w:rFonts w:ascii="Times New Roman"/>
          <w:b w:val="false"/>
          <w:i w:val="false"/>
          <w:color w:val="000000"/>
          <w:sz w:val="28"/>
        </w:rPr>
        <w:t>
      111 Капитальные расходы Министерства промышленности и строительства Республики Казахстан</w:t>
      </w:r>
    </w:p>
    <w:bookmarkEnd w:id="87"/>
    <w:bookmarkStart w:name="z92" w:id="88"/>
    <w:p>
      <w:pPr>
        <w:spacing w:after="0"/>
        <w:ind w:left="0"/>
        <w:jc w:val="both"/>
      </w:pPr>
      <w:r>
        <w:rPr>
          <w:rFonts w:ascii="Times New Roman"/>
          <w:b w:val="false"/>
          <w:i w:val="false"/>
          <w:color w:val="000000"/>
          <w:sz w:val="28"/>
        </w:rPr>
        <w:t>
      123 Текущие административные расходы";</w:t>
      </w:r>
    </w:p>
    <w:bookmarkEnd w:id="88"/>
    <w:bookmarkStart w:name="z93" w:id="89"/>
    <w:p>
      <w:pPr>
        <w:spacing w:after="0"/>
        <w:ind w:left="0"/>
        <w:jc w:val="both"/>
      </w:pPr>
      <w:r>
        <w:rPr>
          <w:rFonts w:ascii="Times New Roman"/>
          <w:b w:val="false"/>
          <w:i w:val="false"/>
          <w:color w:val="000000"/>
          <w:sz w:val="28"/>
        </w:rPr>
        <w:t>
      дополнить бюджетными программами 100, 101, 102, 105, 109, 114, 116, 130, 133, 139, 148, 149, 165, 166, 167, 168 и 169 следующего содержания:</w:t>
      </w:r>
    </w:p>
    <w:bookmarkEnd w:id="89"/>
    <w:bookmarkStart w:name="z94" w:id="9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90"/>
    <w:bookmarkStart w:name="z95" w:id="9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91"/>
    <w:bookmarkStart w:name="z96" w:id="92"/>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92"/>
    <w:bookmarkStart w:name="z97" w:id="9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93"/>
    <w:bookmarkStart w:name="z98" w:id="9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94"/>
    <w:bookmarkStart w:name="z99" w:id="9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95"/>
    <w:bookmarkStart w:name="z100" w:id="9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6"/>
    <w:bookmarkStart w:name="z101" w:id="97"/>
    <w:p>
      <w:pPr>
        <w:spacing w:after="0"/>
        <w:ind w:left="0"/>
        <w:jc w:val="both"/>
      </w:pPr>
      <w:r>
        <w:rPr>
          <w:rFonts w:ascii="Times New Roman"/>
          <w:b w:val="false"/>
          <w:i w:val="false"/>
          <w:color w:val="000000"/>
          <w:sz w:val="28"/>
        </w:rPr>
        <w:t>
      130 Проведение мероприятий по защите прав и интересов граждан Республики Казахстан за рубежом</w:t>
      </w:r>
    </w:p>
    <w:bookmarkEnd w:id="97"/>
    <w:bookmarkStart w:name="z102" w:id="98"/>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98"/>
    <w:bookmarkStart w:name="z103" w:id="9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99"/>
    <w:bookmarkStart w:name="z104" w:id="100"/>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00"/>
    <w:bookmarkStart w:name="z105" w:id="101"/>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01"/>
    <w:bookmarkStart w:name="z106" w:id="102"/>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02"/>
    <w:bookmarkStart w:name="z107" w:id="103"/>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03"/>
    <w:bookmarkStart w:name="z108" w:id="104"/>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04"/>
    <w:bookmarkStart w:name="z109" w:id="105"/>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05"/>
    <w:bookmarkStart w:name="z110" w:id="106"/>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06"/>
    <w:bookmarkStart w:name="z111" w:id="107"/>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002 с бюджетными подпрограммами 100 и 102 следующего содержания:</w:t>
      </w:r>
    </w:p>
    <w:bookmarkEnd w:id="107"/>
    <w:bookmarkStart w:name="z112" w:id="108"/>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08"/>
    <w:bookmarkStart w:name="z113" w:id="109"/>
    <w:p>
      <w:pPr>
        <w:spacing w:after="0"/>
        <w:ind w:left="0"/>
        <w:jc w:val="both"/>
      </w:pPr>
      <w:r>
        <w:rPr>
          <w:rFonts w:ascii="Times New Roman"/>
          <w:b w:val="false"/>
          <w:i w:val="false"/>
          <w:color w:val="000000"/>
          <w:sz w:val="28"/>
        </w:rPr>
        <w:t>
      002 Реализация государственной политики в сфере общественного согласия</w:t>
      </w:r>
    </w:p>
    <w:bookmarkEnd w:id="109"/>
    <w:bookmarkStart w:name="z114" w:id="110"/>
    <w:p>
      <w:pPr>
        <w:spacing w:after="0"/>
        <w:ind w:left="0"/>
        <w:jc w:val="both"/>
      </w:pPr>
      <w:r>
        <w:rPr>
          <w:rFonts w:ascii="Times New Roman"/>
          <w:b w:val="false"/>
          <w:i w:val="false"/>
          <w:color w:val="000000"/>
          <w:sz w:val="28"/>
        </w:rPr>
        <w:t>
      100 Реализация государственной политики по укреплению межэтнического согласия</w:t>
      </w:r>
    </w:p>
    <w:bookmarkEnd w:id="110"/>
    <w:bookmarkStart w:name="z115" w:id="111"/>
    <w:p>
      <w:pPr>
        <w:spacing w:after="0"/>
        <w:ind w:left="0"/>
        <w:jc w:val="both"/>
      </w:pPr>
      <w:r>
        <w:rPr>
          <w:rFonts w:ascii="Times New Roman"/>
          <w:b w:val="false"/>
          <w:i w:val="false"/>
          <w:color w:val="000000"/>
          <w:sz w:val="28"/>
        </w:rPr>
        <w:t>
      102 Реализация государственной политики по укреплению межконфессионального согласия";</w:t>
      </w:r>
    </w:p>
    <w:bookmarkEnd w:id="111"/>
    <w:bookmarkStart w:name="z116" w:id="112"/>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001 с бюджетными подпрограммами 100, 104, 106, 111 и 123 следующего содержания:</w:t>
      </w:r>
    </w:p>
    <w:bookmarkEnd w:id="112"/>
    <w:bookmarkStart w:name="z117" w:id="113"/>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113"/>
    <w:bookmarkStart w:name="z118" w:id="114"/>
    <w:p>
      <w:pPr>
        <w:spacing w:after="0"/>
        <w:ind w:left="0"/>
        <w:jc w:val="both"/>
      </w:pPr>
      <w:r>
        <w:rPr>
          <w:rFonts w:ascii="Times New Roman"/>
          <w:b w:val="false"/>
          <w:i w:val="false"/>
          <w:color w:val="000000"/>
          <w:sz w:val="28"/>
        </w:rPr>
        <w:t>
      001 Услуги по координации деятельности в сфере использования и охраны водного фонда, водоснабжения, водоотведения</w:t>
      </w:r>
    </w:p>
    <w:bookmarkEnd w:id="114"/>
    <w:bookmarkStart w:name="z119" w:id="115"/>
    <w:p>
      <w:pPr>
        <w:spacing w:after="0"/>
        <w:ind w:left="0"/>
        <w:jc w:val="both"/>
      </w:pPr>
      <w:r>
        <w:rPr>
          <w:rFonts w:ascii="Times New Roman"/>
          <w:b w:val="false"/>
          <w:i w:val="false"/>
          <w:color w:val="000000"/>
          <w:sz w:val="28"/>
        </w:rPr>
        <w:t>
      100 Обеспечение деятельности уполномоченного органа в сфере использования и охраны водного фонда, водоснабжения, водоотведения</w:t>
      </w:r>
    </w:p>
    <w:bookmarkEnd w:id="115"/>
    <w:bookmarkStart w:name="z120" w:id="116"/>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116"/>
    <w:bookmarkStart w:name="z121" w:id="117"/>
    <w:p>
      <w:pPr>
        <w:spacing w:after="0"/>
        <w:ind w:left="0"/>
        <w:jc w:val="both"/>
      </w:pPr>
      <w:r>
        <w:rPr>
          <w:rFonts w:ascii="Times New Roman"/>
          <w:b w:val="false"/>
          <w:i w:val="false"/>
          <w:color w:val="000000"/>
          <w:sz w:val="28"/>
        </w:rPr>
        <w:t>
      106 Капитальные расходы подведомственных организаций Министерства водных ресурсов и ирригации Республики Казахстан за счет средств республиканского бюджета</w:t>
      </w:r>
    </w:p>
    <w:bookmarkEnd w:id="117"/>
    <w:bookmarkStart w:name="z122" w:id="118"/>
    <w:p>
      <w:pPr>
        <w:spacing w:after="0"/>
        <w:ind w:left="0"/>
        <w:jc w:val="both"/>
      </w:pPr>
      <w:r>
        <w:rPr>
          <w:rFonts w:ascii="Times New Roman"/>
          <w:b w:val="false"/>
          <w:i w:val="false"/>
          <w:color w:val="000000"/>
          <w:sz w:val="28"/>
        </w:rPr>
        <w:t>
      111 Капитальные расходы Министерства водных ресурсов и ирригации Республики Казахстан</w:t>
      </w:r>
    </w:p>
    <w:bookmarkEnd w:id="118"/>
    <w:bookmarkStart w:name="z123" w:id="119"/>
    <w:p>
      <w:pPr>
        <w:spacing w:after="0"/>
        <w:ind w:left="0"/>
        <w:jc w:val="both"/>
      </w:pPr>
      <w:r>
        <w:rPr>
          <w:rFonts w:ascii="Times New Roman"/>
          <w:b w:val="false"/>
          <w:i w:val="false"/>
          <w:color w:val="000000"/>
          <w:sz w:val="28"/>
        </w:rPr>
        <w:t>
      123 Текущие административные расходы";</w:t>
      </w:r>
    </w:p>
    <w:bookmarkEnd w:id="119"/>
    <w:bookmarkStart w:name="z124" w:id="120"/>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120"/>
    <w:bookmarkStart w:name="z125" w:id="121"/>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121"/>
    <w:bookmarkStart w:name="z126" w:id="122"/>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122"/>
    <w:bookmarkStart w:name="z127" w:id="123"/>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23"/>
    <w:bookmarkStart w:name="z128" w:id="124"/>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24"/>
    <w:bookmarkStart w:name="z129" w:id="125"/>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125"/>
    <w:bookmarkStart w:name="z130" w:id="126"/>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126"/>
    <w:bookmarkStart w:name="z131" w:id="127"/>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7"/>
    <w:bookmarkStart w:name="z132" w:id="128"/>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28"/>
    <w:bookmarkStart w:name="z133" w:id="129"/>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129"/>
    <w:bookmarkStart w:name="z134" w:id="130"/>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130"/>
    <w:bookmarkStart w:name="z135" w:id="131"/>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31"/>
    <w:bookmarkStart w:name="z136" w:id="132"/>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132"/>
    <w:bookmarkStart w:name="z137" w:id="133"/>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133"/>
    <w:bookmarkStart w:name="z138" w:id="134"/>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134"/>
    <w:bookmarkStart w:name="z139" w:id="135"/>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135"/>
    <w:bookmarkStart w:name="z140" w:id="136"/>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136"/>
    <w:bookmarkStart w:name="z141" w:id="137"/>
    <w:p>
      <w:pPr>
        <w:spacing w:after="0"/>
        <w:ind w:left="0"/>
        <w:jc w:val="both"/>
      </w:pPr>
      <w:r>
        <w:rPr>
          <w:rFonts w:ascii="Times New Roman"/>
          <w:b w:val="false"/>
          <w:i w:val="false"/>
          <w:color w:val="000000"/>
          <w:sz w:val="28"/>
        </w:rPr>
        <w:t>
      в функциональной группе 02 "Оборона":</w:t>
      </w:r>
    </w:p>
    <w:bookmarkEnd w:id="137"/>
    <w:bookmarkStart w:name="z142" w:id="138"/>
    <w:p>
      <w:pPr>
        <w:spacing w:after="0"/>
        <w:ind w:left="0"/>
        <w:jc w:val="both"/>
      </w:pPr>
      <w:r>
        <w:rPr>
          <w:rFonts w:ascii="Times New Roman"/>
          <w:b w:val="false"/>
          <w:i w:val="false"/>
          <w:color w:val="000000"/>
          <w:sz w:val="28"/>
        </w:rPr>
        <w:t>
      в функциональной подгруппе 1 "Военные нужды":</w:t>
      </w:r>
    </w:p>
    <w:bookmarkEnd w:id="138"/>
    <w:bookmarkStart w:name="z143" w:id="139"/>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004 с бюджетной подпрограммой 030 следующего содержания:</w:t>
      </w:r>
    </w:p>
    <w:bookmarkEnd w:id="139"/>
    <w:bookmarkStart w:name="z144" w:id="140"/>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40"/>
    <w:bookmarkStart w:name="z145" w:id="141"/>
    <w:p>
      <w:pPr>
        <w:spacing w:after="0"/>
        <w:ind w:left="0"/>
        <w:jc w:val="both"/>
      </w:pPr>
      <w:r>
        <w:rPr>
          <w:rFonts w:ascii="Times New Roman"/>
          <w:b w:val="false"/>
          <w:i w:val="false"/>
          <w:color w:val="000000"/>
          <w:sz w:val="28"/>
        </w:rPr>
        <w:t>
      004 Обеспечение исполнения государственного оборонного заказа</w:t>
      </w:r>
    </w:p>
    <w:bookmarkEnd w:id="141"/>
    <w:bookmarkStart w:name="z146" w:id="142"/>
    <w:p>
      <w:pPr>
        <w:spacing w:after="0"/>
        <w:ind w:left="0"/>
        <w:jc w:val="both"/>
      </w:pPr>
      <w:r>
        <w:rPr>
          <w:rFonts w:ascii="Times New Roman"/>
          <w:b w:val="false"/>
          <w:i w:val="false"/>
          <w:color w:val="000000"/>
          <w:sz w:val="28"/>
        </w:rPr>
        <w:t>
      030 За счет средств республиканского бюджета";</w:t>
      </w:r>
    </w:p>
    <w:bookmarkEnd w:id="142"/>
    <w:bookmarkStart w:name="z147" w:id="143"/>
    <w:p>
      <w:pPr>
        <w:spacing w:after="0"/>
        <w:ind w:left="0"/>
        <w:jc w:val="both"/>
      </w:pPr>
      <w:r>
        <w:rPr>
          <w:rFonts w:ascii="Times New Roman"/>
          <w:b w:val="false"/>
          <w:i w:val="false"/>
          <w:color w:val="000000"/>
          <w:sz w:val="28"/>
        </w:rPr>
        <w:t>
      в функциональной группе 04 "Образование":</w:t>
      </w:r>
    </w:p>
    <w:bookmarkEnd w:id="143"/>
    <w:bookmarkStart w:name="z148" w:id="144"/>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44"/>
    <w:bookmarkStart w:name="z149" w:id="145"/>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038 с бюджетной подпрограммой 100 следующего содержания:</w:t>
      </w:r>
    </w:p>
    <w:bookmarkEnd w:id="145"/>
    <w:bookmarkStart w:name="z150" w:id="146"/>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46"/>
    <w:bookmarkStart w:name="z151" w:id="147"/>
    <w:p>
      <w:pPr>
        <w:spacing w:after="0"/>
        <w:ind w:left="0"/>
        <w:jc w:val="both"/>
      </w:pPr>
      <w:r>
        <w:rPr>
          <w:rFonts w:ascii="Times New Roman"/>
          <w:b w:val="false"/>
          <w:i w:val="false"/>
          <w:color w:val="000000"/>
          <w:sz w:val="28"/>
        </w:rPr>
        <w:t>
      038 Обучение и воспитание одаренных в спорте детей</w:t>
      </w:r>
    </w:p>
    <w:bookmarkEnd w:id="147"/>
    <w:bookmarkStart w:name="z152" w:id="148"/>
    <w:p>
      <w:pPr>
        <w:spacing w:after="0"/>
        <w:ind w:left="0"/>
        <w:jc w:val="both"/>
      </w:pPr>
      <w:r>
        <w:rPr>
          <w:rFonts w:ascii="Times New Roman"/>
          <w:b w:val="false"/>
          <w:i w:val="false"/>
          <w:color w:val="000000"/>
          <w:sz w:val="28"/>
        </w:rPr>
        <w:t>
      100 Обеспечение обучения и воспитания одаренных в спорте детей";</w:t>
      </w:r>
    </w:p>
    <w:bookmarkEnd w:id="148"/>
    <w:bookmarkStart w:name="z153" w:id="149"/>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005 с бюджетными подпрограммами 101 и 111 следующего содержания:</w:t>
      </w:r>
    </w:p>
    <w:bookmarkEnd w:id="149"/>
    <w:bookmarkStart w:name="z154" w:id="150"/>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50"/>
    <w:bookmarkStart w:name="z155" w:id="151"/>
    <w:p>
      <w:pPr>
        <w:spacing w:after="0"/>
        <w:ind w:left="0"/>
        <w:jc w:val="both"/>
      </w:pPr>
      <w:r>
        <w:rPr>
          <w:rFonts w:ascii="Times New Roman"/>
          <w:b w:val="false"/>
          <w:i w:val="false"/>
          <w:color w:val="000000"/>
          <w:sz w:val="28"/>
        </w:rPr>
        <w:t>
      005 Обучение и воспитание одаренных в культуре и искусстве детей</w:t>
      </w:r>
    </w:p>
    <w:bookmarkEnd w:id="151"/>
    <w:bookmarkStart w:name="z156" w:id="152"/>
    <w:p>
      <w:pPr>
        <w:spacing w:after="0"/>
        <w:ind w:left="0"/>
        <w:jc w:val="both"/>
      </w:pPr>
      <w:r>
        <w:rPr>
          <w:rFonts w:ascii="Times New Roman"/>
          <w:b w:val="false"/>
          <w:i w:val="false"/>
          <w:color w:val="000000"/>
          <w:sz w:val="28"/>
        </w:rPr>
        <w:t>
      101 Обеспечение обучения и воспитания одаренных в культуре и искусстве детей</w:t>
      </w:r>
    </w:p>
    <w:bookmarkEnd w:id="152"/>
    <w:bookmarkStart w:name="z157" w:id="153"/>
    <w:p>
      <w:pPr>
        <w:spacing w:after="0"/>
        <w:ind w:left="0"/>
        <w:jc w:val="both"/>
      </w:pPr>
      <w:r>
        <w:rPr>
          <w:rFonts w:ascii="Times New Roman"/>
          <w:b w:val="false"/>
          <w:i w:val="false"/>
          <w:color w:val="000000"/>
          <w:sz w:val="28"/>
        </w:rPr>
        <w:t>
      111 Капитальные расходы организаций среднего образования, осуществляющих деятельность в области культуры и искусства";</w:t>
      </w:r>
    </w:p>
    <w:bookmarkEnd w:id="153"/>
    <w:bookmarkStart w:name="z158" w:id="154"/>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154"/>
    <w:bookmarkStart w:name="z159" w:id="155"/>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006 с бюджетной подпрограммой 101 следующего содержания:</w:t>
      </w:r>
    </w:p>
    <w:bookmarkEnd w:id="155"/>
    <w:bookmarkStart w:name="z160" w:id="156"/>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56"/>
    <w:bookmarkStart w:name="z161" w:id="157"/>
    <w:p>
      <w:pPr>
        <w:spacing w:after="0"/>
        <w:ind w:left="0"/>
        <w:jc w:val="both"/>
      </w:pPr>
      <w:r>
        <w:rPr>
          <w:rFonts w:ascii="Times New Roman"/>
          <w:b w:val="false"/>
          <w:i w:val="false"/>
          <w:color w:val="000000"/>
          <w:sz w:val="28"/>
        </w:rPr>
        <w:t>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bookmarkEnd w:id="157"/>
    <w:bookmarkStart w:name="z162" w:id="158"/>
    <w:p>
      <w:pPr>
        <w:spacing w:after="0"/>
        <w:ind w:left="0"/>
        <w:jc w:val="both"/>
      </w:pPr>
      <w:r>
        <w:rPr>
          <w:rFonts w:ascii="Times New Roman"/>
          <w:b w:val="false"/>
          <w:i w:val="false"/>
          <w:color w:val="000000"/>
          <w:sz w:val="28"/>
        </w:rPr>
        <w:t>
      101 Обеспечение подготовки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bookmarkEnd w:id="158"/>
    <w:bookmarkStart w:name="z163" w:id="159"/>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159"/>
    <w:bookmarkStart w:name="z164" w:id="160"/>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138 следующего содержания:</w:t>
      </w:r>
    </w:p>
    <w:bookmarkEnd w:id="160"/>
    <w:bookmarkStart w:name="z165" w:id="161"/>
    <w:p>
      <w:pPr>
        <w:spacing w:after="0"/>
        <w:ind w:left="0"/>
        <w:jc w:val="both"/>
      </w:pPr>
      <w:r>
        <w:rPr>
          <w:rFonts w:ascii="Times New Roman"/>
          <w:b w:val="false"/>
          <w:i w:val="false"/>
          <w:color w:val="000000"/>
          <w:sz w:val="28"/>
        </w:rPr>
        <w:t>
      "228 Министерство транспорта Республики Казахстан</w:t>
      </w:r>
    </w:p>
    <w:bookmarkEnd w:id="161"/>
    <w:bookmarkStart w:name="z166" w:id="162"/>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2"/>
    <w:bookmarkStart w:name="z167" w:id="163"/>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138 следующего содержания:</w:t>
      </w:r>
    </w:p>
    <w:bookmarkEnd w:id="163"/>
    <w:bookmarkStart w:name="z168" w:id="164"/>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64"/>
    <w:bookmarkStart w:name="z169" w:id="165"/>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5"/>
    <w:bookmarkStart w:name="z170" w:id="166"/>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138 следующего содержания:</w:t>
      </w:r>
    </w:p>
    <w:bookmarkEnd w:id="166"/>
    <w:bookmarkStart w:name="z171" w:id="167"/>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67"/>
    <w:bookmarkStart w:name="z172" w:id="168"/>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68"/>
    <w:bookmarkStart w:name="z173" w:id="169"/>
    <w:p>
      <w:pPr>
        <w:spacing w:after="0"/>
        <w:ind w:left="0"/>
        <w:jc w:val="both"/>
      </w:pPr>
      <w:r>
        <w:rPr>
          <w:rFonts w:ascii="Times New Roman"/>
          <w:b w:val="false"/>
          <w:i w:val="false"/>
          <w:color w:val="000000"/>
          <w:sz w:val="28"/>
        </w:rPr>
        <w:t>
      дополнить администратором бюджетных программ 651 с бюджетными программами 007 и 138 следующего содержания:</w:t>
      </w:r>
    </w:p>
    <w:bookmarkEnd w:id="169"/>
    <w:bookmarkStart w:name="z174" w:id="170"/>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70"/>
    <w:bookmarkStart w:name="z175" w:id="171"/>
    <w:p>
      <w:pPr>
        <w:spacing w:after="0"/>
        <w:ind w:left="0"/>
        <w:jc w:val="both"/>
      </w:pPr>
      <w:r>
        <w:rPr>
          <w:rFonts w:ascii="Times New Roman"/>
          <w:b w:val="false"/>
          <w:i w:val="false"/>
          <w:color w:val="000000"/>
          <w:sz w:val="28"/>
        </w:rPr>
        <w:t>
      007 Повышение квалификации и переподготовка кадров в области культуры и искусства</w:t>
      </w:r>
    </w:p>
    <w:bookmarkEnd w:id="171"/>
    <w:bookmarkStart w:name="z176" w:id="172"/>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72"/>
    <w:bookmarkStart w:name="z177" w:id="173"/>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138 следующего содержания:</w:t>
      </w:r>
    </w:p>
    <w:bookmarkEnd w:id="173"/>
    <w:bookmarkStart w:name="z178" w:id="174"/>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174"/>
    <w:bookmarkStart w:name="z179" w:id="175"/>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175"/>
    <w:bookmarkStart w:name="z180" w:id="176"/>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176"/>
    <w:bookmarkStart w:name="z181" w:id="177"/>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045 следующего содержания:</w:t>
      </w:r>
    </w:p>
    <w:bookmarkEnd w:id="177"/>
    <w:bookmarkStart w:name="z182" w:id="178"/>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178"/>
    <w:bookmarkStart w:name="z183" w:id="179"/>
    <w:p>
      <w:pPr>
        <w:spacing w:after="0"/>
        <w:ind w:left="0"/>
        <w:jc w:val="both"/>
      </w:pPr>
      <w:r>
        <w:rPr>
          <w:rFonts w:ascii="Times New Roman"/>
          <w:b w:val="false"/>
          <w:i w:val="false"/>
          <w:color w:val="000000"/>
          <w:sz w:val="28"/>
        </w:rPr>
        <w:t>
      045 Услуги по организации образовательной деятельности для подготовки кадров в области туризма";</w:t>
      </w:r>
    </w:p>
    <w:bookmarkEnd w:id="179"/>
    <w:bookmarkStart w:name="z184" w:id="180"/>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041 с бюджетными подпрограммами 100, 103 и 104 следующего содержания:</w:t>
      </w:r>
    </w:p>
    <w:bookmarkEnd w:id="180"/>
    <w:bookmarkStart w:name="z185" w:id="181"/>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181"/>
    <w:bookmarkStart w:name="z186" w:id="182"/>
    <w:p>
      <w:pPr>
        <w:spacing w:after="0"/>
        <w:ind w:left="0"/>
        <w:jc w:val="both"/>
      </w:pPr>
      <w:r>
        <w:rPr>
          <w:rFonts w:ascii="Times New Roman"/>
          <w:b w:val="false"/>
          <w:i w:val="false"/>
          <w:color w:val="000000"/>
          <w:sz w:val="28"/>
        </w:rPr>
        <w:t>
      041 Подготовка кадров в области культуры и искусства</w:t>
      </w:r>
    </w:p>
    <w:bookmarkEnd w:id="182"/>
    <w:bookmarkStart w:name="z187" w:id="183"/>
    <w:p>
      <w:pPr>
        <w:spacing w:after="0"/>
        <w:ind w:left="0"/>
        <w:jc w:val="both"/>
      </w:pPr>
      <w:r>
        <w:rPr>
          <w:rFonts w:ascii="Times New Roman"/>
          <w:b w:val="false"/>
          <w:i w:val="false"/>
          <w:color w:val="000000"/>
          <w:sz w:val="28"/>
        </w:rPr>
        <w:t>
      100 Обеспечение функционирования организаций образования в области культуры и искусства</w:t>
      </w:r>
    </w:p>
    <w:bookmarkEnd w:id="183"/>
    <w:bookmarkStart w:name="z188" w:id="184"/>
    <w:p>
      <w:pPr>
        <w:spacing w:after="0"/>
        <w:ind w:left="0"/>
        <w:jc w:val="both"/>
      </w:pPr>
      <w:r>
        <w:rPr>
          <w:rFonts w:ascii="Times New Roman"/>
          <w:b w:val="false"/>
          <w:i w:val="false"/>
          <w:color w:val="000000"/>
          <w:sz w:val="28"/>
        </w:rPr>
        <w:t>
      103 Обеспечение образовательного процесса в области хореографии</w:t>
      </w:r>
    </w:p>
    <w:bookmarkEnd w:id="184"/>
    <w:bookmarkStart w:name="z189" w:id="185"/>
    <w:p>
      <w:pPr>
        <w:spacing w:after="0"/>
        <w:ind w:left="0"/>
        <w:jc w:val="both"/>
      </w:pPr>
      <w:r>
        <w:rPr>
          <w:rFonts w:ascii="Times New Roman"/>
          <w:b w:val="false"/>
          <w:i w:val="false"/>
          <w:color w:val="000000"/>
          <w:sz w:val="28"/>
        </w:rPr>
        <w:t>
      104 Капитальные расходы организаций образования, осуществляющих деятельность в области культуры и искусства";</w:t>
      </w:r>
    </w:p>
    <w:bookmarkEnd w:id="185"/>
    <w:bookmarkStart w:name="z190" w:id="186"/>
    <w:p>
      <w:pPr>
        <w:spacing w:after="0"/>
        <w:ind w:left="0"/>
        <w:jc w:val="both"/>
      </w:pPr>
      <w:r>
        <w:rPr>
          <w:rFonts w:ascii="Times New Roman"/>
          <w:b w:val="false"/>
          <w:i w:val="false"/>
          <w:color w:val="000000"/>
          <w:sz w:val="28"/>
        </w:rPr>
        <w:t>
      в функциональной группе 05 "Здравоохранение":</w:t>
      </w:r>
    </w:p>
    <w:bookmarkEnd w:id="186"/>
    <w:bookmarkStart w:name="z191" w:id="18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187"/>
    <w:bookmarkStart w:name="z192" w:id="18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188"/>
    <w:bookmarkStart w:name="z193" w:id="18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189"/>
    <w:bookmarkStart w:name="z194" w:id="190"/>
    <w:p>
      <w:pPr>
        <w:spacing w:after="0"/>
        <w:ind w:left="0"/>
        <w:jc w:val="both"/>
      </w:pPr>
      <w:r>
        <w:rPr>
          <w:rFonts w:ascii="Times New Roman"/>
          <w:b w:val="false"/>
          <w:i w:val="false"/>
          <w:color w:val="000000"/>
          <w:sz w:val="28"/>
        </w:rPr>
        <w:t>
      наименование бюджетной подпрограммы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 изложить в следующей редакции:</w:t>
      </w:r>
    </w:p>
    <w:bookmarkEnd w:id="190"/>
    <w:bookmarkStart w:name="z195" w:id="191"/>
    <w:p>
      <w:pPr>
        <w:spacing w:after="0"/>
        <w:ind w:left="0"/>
        <w:jc w:val="both"/>
      </w:pPr>
      <w:r>
        <w:rPr>
          <w:rFonts w:ascii="Times New Roman"/>
          <w:b w:val="false"/>
          <w:i w:val="false"/>
          <w:color w:val="000000"/>
          <w:sz w:val="28"/>
        </w:rPr>
        <w:t>
      "113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областным бюджетам Алматинской области и области Жетісу, бюджету города Алматы для сейсмоусиления объектов здравоохранения, а также на создание быстровозводимых комплексов для размещения инфекционных больниц за счет средств республиканского бюджета";</w:t>
      </w:r>
    </w:p>
    <w:bookmarkEnd w:id="191"/>
    <w:bookmarkStart w:name="z196" w:id="192"/>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192"/>
    <w:bookmarkStart w:name="z197" w:id="193"/>
    <w:p>
      <w:pPr>
        <w:spacing w:after="0"/>
        <w:ind w:left="0"/>
        <w:jc w:val="both"/>
      </w:pPr>
      <w:r>
        <w:rPr>
          <w:rFonts w:ascii="Times New Roman"/>
          <w:b w:val="false"/>
          <w:i w:val="false"/>
          <w:color w:val="000000"/>
          <w:sz w:val="28"/>
        </w:rPr>
        <w:t>
      в функциональной подгруппе 1 "Жилищное хозяйство":</w:t>
      </w:r>
    </w:p>
    <w:bookmarkEnd w:id="193"/>
    <w:bookmarkStart w:name="z198" w:id="194"/>
    <w:p>
      <w:pPr>
        <w:spacing w:after="0"/>
        <w:ind w:left="0"/>
        <w:jc w:val="both"/>
      </w:pPr>
      <w:r>
        <w:rPr>
          <w:rFonts w:ascii="Times New Roman"/>
          <w:b w:val="false"/>
          <w:i w:val="false"/>
          <w:color w:val="000000"/>
          <w:sz w:val="28"/>
        </w:rPr>
        <w:t>
      дополнить администратором бюджетных программ 229 с бюджетными программами 008, 030 и 031 следующего содержания:</w:t>
      </w:r>
    </w:p>
    <w:bookmarkEnd w:id="194"/>
    <w:bookmarkStart w:name="z199" w:id="195"/>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195"/>
    <w:bookmarkStart w:name="z200" w:id="196"/>
    <w:p>
      <w:pPr>
        <w:spacing w:after="0"/>
        <w:ind w:left="0"/>
        <w:jc w:val="both"/>
      </w:pPr>
      <w:r>
        <w:rPr>
          <w:rFonts w:ascii="Times New Roman"/>
          <w:b w:val="false"/>
          <w:i w:val="false"/>
          <w:color w:val="000000"/>
          <w:sz w:val="28"/>
        </w:rPr>
        <w:t>
      008 Кредитование областных бюджетов, бюджетов городов республиканского значения, столицы на проведение капитального ремонта общего имущества объектов кондоминиумов</w:t>
      </w:r>
    </w:p>
    <w:bookmarkEnd w:id="196"/>
    <w:bookmarkStart w:name="z201" w:id="197"/>
    <w:p>
      <w:pPr>
        <w:spacing w:after="0"/>
        <w:ind w:left="0"/>
        <w:jc w:val="both"/>
      </w:pPr>
      <w:r>
        <w:rPr>
          <w:rFonts w:ascii="Times New Roman"/>
          <w:b w:val="false"/>
          <w:i w:val="false"/>
          <w:color w:val="000000"/>
          <w:sz w:val="28"/>
        </w:rPr>
        <w:t>
      030 Кредитование областных бюджетов, бюджетов городов Астаны и Алматы на проектирование, строительство и (или) приобретение жилья</w:t>
      </w:r>
    </w:p>
    <w:bookmarkEnd w:id="197"/>
    <w:bookmarkStart w:name="z202" w:id="198"/>
    <w:p>
      <w:pPr>
        <w:spacing w:after="0"/>
        <w:ind w:left="0"/>
        <w:jc w:val="both"/>
      </w:pPr>
      <w:r>
        <w:rPr>
          <w:rFonts w:ascii="Times New Roman"/>
          <w:b w:val="false"/>
          <w:i w:val="false"/>
          <w:color w:val="000000"/>
          <w:sz w:val="28"/>
        </w:rPr>
        <w:t>
      031 Кредитование АО "Национальный управляющий холдинг "Байтерек" с последующим кредитованием АО "Ипотечная организация "Казахстанская Ипотечная Компания" на строительство арендного жилья";</w:t>
      </w:r>
    </w:p>
    <w:bookmarkEnd w:id="198"/>
    <w:bookmarkStart w:name="z203" w:id="199"/>
    <w:p>
      <w:pPr>
        <w:spacing w:after="0"/>
        <w:ind w:left="0"/>
        <w:jc w:val="both"/>
      </w:pPr>
      <w:r>
        <w:rPr>
          <w:rFonts w:ascii="Times New Roman"/>
          <w:b w:val="false"/>
          <w:i w:val="false"/>
          <w:color w:val="000000"/>
          <w:sz w:val="28"/>
        </w:rPr>
        <w:t>
      дополнить бюджетной программой 224 с бюджетной подпрограммой 030 следующего содержания:</w:t>
      </w:r>
    </w:p>
    <w:bookmarkEnd w:id="199"/>
    <w:bookmarkStart w:name="z204" w:id="200"/>
    <w:p>
      <w:pPr>
        <w:spacing w:after="0"/>
        <w:ind w:left="0"/>
        <w:jc w:val="both"/>
      </w:pPr>
      <w:r>
        <w:rPr>
          <w:rFonts w:ascii="Times New Roman"/>
          <w:b w:val="false"/>
          <w:i w:val="false"/>
          <w:color w:val="000000"/>
          <w:sz w:val="28"/>
        </w:rPr>
        <w:t>
      "224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bookmarkEnd w:id="200"/>
    <w:bookmarkStart w:name="z205" w:id="201"/>
    <w:p>
      <w:pPr>
        <w:spacing w:after="0"/>
        <w:ind w:left="0"/>
        <w:jc w:val="both"/>
      </w:pPr>
      <w:r>
        <w:rPr>
          <w:rFonts w:ascii="Times New Roman"/>
          <w:b w:val="false"/>
          <w:i w:val="false"/>
          <w:color w:val="000000"/>
          <w:sz w:val="28"/>
        </w:rPr>
        <w:t>
      030 За счет средств республиканского бюджета";</w:t>
      </w:r>
    </w:p>
    <w:bookmarkEnd w:id="201"/>
    <w:bookmarkStart w:name="z206" w:id="202"/>
    <w:p>
      <w:pPr>
        <w:spacing w:after="0"/>
        <w:ind w:left="0"/>
        <w:jc w:val="both"/>
      </w:pPr>
      <w:r>
        <w:rPr>
          <w:rFonts w:ascii="Times New Roman"/>
          <w:b w:val="false"/>
          <w:i w:val="false"/>
          <w:color w:val="000000"/>
          <w:sz w:val="28"/>
        </w:rPr>
        <w:t>
      дополнить бюджетной программой 228 с бюджетными подпрограммами 101, 105, 108, 109, 118, 120, 121, 122, 123, 124 и 125 следующего содержания:</w:t>
      </w:r>
    </w:p>
    <w:bookmarkEnd w:id="202"/>
    <w:bookmarkStart w:name="z207" w:id="203"/>
    <w:p>
      <w:pPr>
        <w:spacing w:after="0"/>
        <w:ind w:left="0"/>
        <w:jc w:val="both"/>
      </w:pPr>
      <w:r>
        <w:rPr>
          <w:rFonts w:ascii="Times New Roman"/>
          <w:b w:val="false"/>
          <w:i w:val="false"/>
          <w:color w:val="000000"/>
          <w:sz w:val="28"/>
        </w:rPr>
        <w:t>
      "228 Реализация мероприятий в области жилищного строительства в рамках национального проекта "Сильные регионы – драйвер развития страны"</w:t>
      </w:r>
    </w:p>
    <w:bookmarkEnd w:id="203"/>
    <w:bookmarkStart w:name="z208" w:id="204"/>
    <w:p>
      <w:pPr>
        <w:spacing w:after="0"/>
        <w:ind w:left="0"/>
        <w:jc w:val="both"/>
      </w:pPr>
      <w:r>
        <w:rPr>
          <w:rFonts w:ascii="Times New Roman"/>
          <w:b w:val="false"/>
          <w:i w:val="false"/>
          <w:color w:val="000000"/>
          <w:sz w:val="28"/>
        </w:rPr>
        <w:t>
      101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bookmarkEnd w:id="204"/>
    <w:bookmarkStart w:name="z209" w:id="205"/>
    <w:p>
      <w:pPr>
        <w:spacing w:after="0"/>
        <w:ind w:left="0"/>
        <w:jc w:val="both"/>
      </w:pPr>
      <w:r>
        <w:rPr>
          <w:rFonts w:ascii="Times New Roman"/>
          <w:b w:val="false"/>
          <w:i w:val="false"/>
          <w:color w:val="000000"/>
          <w:sz w:val="28"/>
        </w:rPr>
        <w:t>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bookmarkEnd w:id="205"/>
    <w:bookmarkStart w:name="z210" w:id="206"/>
    <w:p>
      <w:pPr>
        <w:spacing w:after="0"/>
        <w:ind w:left="0"/>
        <w:jc w:val="both"/>
      </w:pPr>
      <w:r>
        <w:rPr>
          <w:rFonts w:ascii="Times New Roman"/>
          <w:b w:val="false"/>
          <w:i w:val="false"/>
          <w:color w:val="000000"/>
          <w:sz w:val="28"/>
        </w:rPr>
        <w:t>
      108 Субсидирование части ставки вознаграждения по кредитам застройщиков</w:t>
      </w:r>
    </w:p>
    <w:bookmarkEnd w:id="206"/>
    <w:bookmarkStart w:name="z211" w:id="207"/>
    <w:p>
      <w:pPr>
        <w:spacing w:after="0"/>
        <w:ind w:left="0"/>
        <w:jc w:val="both"/>
      </w:pPr>
      <w:r>
        <w:rPr>
          <w:rFonts w:ascii="Times New Roman"/>
          <w:b w:val="false"/>
          <w:i w:val="false"/>
          <w:color w:val="000000"/>
          <w:sz w:val="28"/>
        </w:rPr>
        <w:t>
      109 Субсидирование части ставки вознаграждения по ипотечным жилищным займам, выданным населению</w:t>
      </w:r>
    </w:p>
    <w:bookmarkEnd w:id="207"/>
    <w:bookmarkStart w:name="z212" w:id="208"/>
    <w:p>
      <w:pPr>
        <w:spacing w:after="0"/>
        <w:ind w:left="0"/>
        <w:jc w:val="both"/>
      </w:pPr>
      <w:r>
        <w:rPr>
          <w:rFonts w:ascii="Times New Roman"/>
          <w:b w:val="false"/>
          <w:i w:val="false"/>
          <w:color w:val="000000"/>
          <w:sz w:val="28"/>
        </w:rPr>
        <w:t>
      118 Целевые трансферты на развитие бюджетам города Астана, Жамбылской и Северо-Казахстанской областей на строительство и (или) реконструкцию жилья коммунального жилищного фонда в рамках пилотных проектов по новой схеме</w:t>
      </w:r>
    </w:p>
    <w:bookmarkEnd w:id="208"/>
    <w:bookmarkStart w:name="z213" w:id="209"/>
    <w:p>
      <w:pPr>
        <w:spacing w:after="0"/>
        <w:ind w:left="0"/>
        <w:jc w:val="both"/>
      </w:pPr>
      <w:r>
        <w:rPr>
          <w:rFonts w:ascii="Times New Roman"/>
          <w:b w:val="false"/>
          <w:i w:val="false"/>
          <w:color w:val="000000"/>
          <w:sz w:val="28"/>
        </w:rPr>
        <w:t>
      120 Жилищные выплаты отдельным категориям граждан за жилище, арендуемое в частном жилищном фонде</w:t>
      </w:r>
    </w:p>
    <w:bookmarkEnd w:id="209"/>
    <w:bookmarkStart w:name="z214" w:id="210"/>
    <w:p>
      <w:pPr>
        <w:spacing w:after="0"/>
        <w:ind w:left="0"/>
        <w:jc w:val="both"/>
      </w:pPr>
      <w:r>
        <w:rPr>
          <w:rFonts w:ascii="Times New Roman"/>
          <w:b w:val="false"/>
          <w:i w:val="false"/>
          <w:color w:val="000000"/>
          <w:sz w:val="28"/>
        </w:rPr>
        <w:t>
      121 Оплата услуг Оператора по осуществлению жилищных выплат отдельным категориям граждан за жилище, арендуемое в частном жилищном фонде</w:t>
      </w:r>
    </w:p>
    <w:bookmarkEnd w:id="210"/>
    <w:bookmarkStart w:name="z215" w:id="211"/>
    <w:p>
      <w:pPr>
        <w:spacing w:after="0"/>
        <w:ind w:left="0"/>
        <w:jc w:val="both"/>
      </w:pPr>
      <w:r>
        <w:rPr>
          <w:rFonts w:ascii="Times New Roman"/>
          <w:b w:val="false"/>
          <w:i w:val="false"/>
          <w:color w:val="000000"/>
          <w:sz w:val="28"/>
        </w:rPr>
        <w:t>
      122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 за счет целевого трансферта из Национального фонда Республики Казахстан</w:t>
      </w:r>
    </w:p>
    <w:bookmarkEnd w:id="211"/>
    <w:bookmarkStart w:name="z216" w:id="212"/>
    <w:p>
      <w:pPr>
        <w:spacing w:after="0"/>
        <w:ind w:left="0"/>
        <w:jc w:val="both"/>
      </w:pPr>
      <w:r>
        <w:rPr>
          <w:rFonts w:ascii="Times New Roman"/>
          <w:b w:val="false"/>
          <w:i w:val="false"/>
          <w:color w:val="000000"/>
          <w:sz w:val="28"/>
        </w:rPr>
        <w:t>
      123 Целевые трансферты на развитие бюджету города Астана на строительство и (или)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w:t>
      </w:r>
    </w:p>
    <w:bookmarkEnd w:id="212"/>
    <w:bookmarkStart w:name="z217" w:id="213"/>
    <w:p>
      <w:pPr>
        <w:spacing w:after="0"/>
        <w:ind w:left="0"/>
        <w:jc w:val="both"/>
      </w:pPr>
      <w:r>
        <w:rPr>
          <w:rFonts w:ascii="Times New Roman"/>
          <w:b w:val="false"/>
          <w:i w:val="false"/>
          <w:color w:val="000000"/>
          <w:sz w:val="28"/>
        </w:rPr>
        <w:t>
      124 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w:t>
      </w:r>
    </w:p>
    <w:bookmarkEnd w:id="213"/>
    <w:bookmarkStart w:name="z218" w:id="214"/>
    <w:p>
      <w:pPr>
        <w:spacing w:after="0"/>
        <w:ind w:left="0"/>
        <w:jc w:val="both"/>
      </w:pPr>
      <w:r>
        <w:rPr>
          <w:rFonts w:ascii="Times New Roman"/>
          <w:b w:val="false"/>
          <w:i w:val="false"/>
          <w:color w:val="000000"/>
          <w:sz w:val="28"/>
        </w:rPr>
        <w:t>
      125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социально уязвимых слоев населения";</w:t>
      </w:r>
    </w:p>
    <w:bookmarkEnd w:id="214"/>
    <w:bookmarkStart w:name="z219" w:id="215"/>
    <w:p>
      <w:pPr>
        <w:spacing w:after="0"/>
        <w:ind w:left="0"/>
        <w:jc w:val="both"/>
      </w:pPr>
      <w:r>
        <w:rPr>
          <w:rFonts w:ascii="Times New Roman"/>
          <w:b w:val="false"/>
          <w:i w:val="false"/>
          <w:color w:val="000000"/>
          <w:sz w:val="28"/>
        </w:rPr>
        <w:t>
      в функциональной подгруппе 2 "Коммунальное хозяйство":</w:t>
      </w:r>
    </w:p>
    <w:bookmarkEnd w:id="215"/>
    <w:bookmarkStart w:name="z220" w:id="21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007 с бюджетной подпрограммой 030 следующего содержания:</w:t>
      </w:r>
    </w:p>
    <w:bookmarkEnd w:id="216"/>
    <w:bookmarkStart w:name="z221" w:id="21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217"/>
    <w:bookmarkStart w:name="z222" w:id="218"/>
    <w:p>
      <w:pPr>
        <w:spacing w:after="0"/>
        <w:ind w:left="0"/>
        <w:jc w:val="both"/>
      </w:pPr>
      <w:r>
        <w:rPr>
          <w:rFonts w:ascii="Times New Roman"/>
          <w:b w:val="false"/>
          <w:i w:val="false"/>
          <w:color w:val="000000"/>
          <w:sz w:val="28"/>
        </w:rPr>
        <w:t>
      007 Целевые трансферты на развитие бюджету Карагандинской области на развитие систем теплоснабжения</w:t>
      </w:r>
    </w:p>
    <w:bookmarkEnd w:id="218"/>
    <w:bookmarkStart w:name="z223" w:id="219"/>
    <w:p>
      <w:pPr>
        <w:spacing w:after="0"/>
        <w:ind w:left="0"/>
        <w:jc w:val="both"/>
      </w:pPr>
      <w:r>
        <w:rPr>
          <w:rFonts w:ascii="Times New Roman"/>
          <w:b w:val="false"/>
          <w:i w:val="false"/>
          <w:color w:val="000000"/>
          <w:sz w:val="28"/>
        </w:rPr>
        <w:t>
      030 За счет средств республиканского бюджета";</w:t>
      </w:r>
    </w:p>
    <w:bookmarkEnd w:id="219"/>
    <w:bookmarkStart w:name="z224" w:id="220"/>
    <w:p>
      <w:pPr>
        <w:spacing w:after="0"/>
        <w:ind w:left="0"/>
        <w:jc w:val="both"/>
      </w:pPr>
      <w:r>
        <w:rPr>
          <w:rFonts w:ascii="Times New Roman"/>
          <w:b w:val="false"/>
          <w:i w:val="false"/>
          <w:color w:val="000000"/>
          <w:sz w:val="28"/>
        </w:rPr>
        <w:t>
      дополнить бюджетной программой 229 с бюджетными подпрограммами 100, 101, 104, 107, 110, 117, 119, 120, 121 и 122 следующего содержания:</w:t>
      </w:r>
    </w:p>
    <w:bookmarkEnd w:id="220"/>
    <w:bookmarkStart w:name="z225" w:id="221"/>
    <w:p>
      <w:pPr>
        <w:spacing w:after="0"/>
        <w:ind w:left="0"/>
        <w:jc w:val="both"/>
      </w:pPr>
      <w:r>
        <w:rPr>
          <w:rFonts w:ascii="Times New Roman"/>
          <w:b w:val="false"/>
          <w:i w:val="false"/>
          <w:color w:val="000000"/>
          <w:sz w:val="28"/>
        </w:rPr>
        <w:t>
      "229 Реализация мероприятий в области жилищно-коммунального хозяйства</w:t>
      </w:r>
    </w:p>
    <w:bookmarkEnd w:id="221"/>
    <w:bookmarkStart w:name="z226" w:id="222"/>
    <w:p>
      <w:pPr>
        <w:spacing w:after="0"/>
        <w:ind w:left="0"/>
        <w:jc w:val="both"/>
      </w:pPr>
      <w:r>
        <w:rPr>
          <w:rFonts w:ascii="Times New Roman"/>
          <w:b w:val="false"/>
          <w:i w:val="false"/>
          <w:color w:val="000000"/>
          <w:sz w:val="28"/>
        </w:rPr>
        <w:t>
      100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в рамках Национального проекта "Сильные регионы - драйвер развития страны"</w:t>
      </w:r>
    </w:p>
    <w:bookmarkEnd w:id="222"/>
    <w:bookmarkStart w:name="z227" w:id="223"/>
    <w:p>
      <w:pPr>
        <w:spacing w:after="0"/>
        <w:ind w:left="0"/>
        <w:jc w:val="both"/>
      </w:pPr>
      <w:r>
        <w:rPr>
          <w:rFonts w:ascii="Times New Roman"/>
          <w:b w:val="false"/>
          <w:i w:val="false"/>
          <w:color w:val="000000"/>
          <w:sz w:val="28"/>
        </w:rPr>
        <w:t>
      101 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"Сильные регионы - драйвер развития страны"</w:t>
      </w:r>
    </w:p>
    <w:bookmarkEnd w:id="223"/>
    <w:bookmarkStart w:name="z228" w:id="224"/>
    <w:p>
      <w:pPr>
        <w:spacing w:after="0"/>
        <w:ind w:left="0"/>
        <w:jc w:val="both"/>
      </w:pPr>
      <w:r>
        <w:rPr>
          <w:rFonts w:ascii="Times New Roman"/>
          <w:b w:val="false"/>
          <w:i w:val="false"/>
          <w:color w:val="000000"/>
          <w:sz w:val="28"/>
        </w:rPr>
        <w:t>
      104 Оплата услуг поверенному агенту по исполнению поручения в рамках модернизации строительства систем тепло-, водоснабжения и водоотведения</w:t>
      </w:r>
    </w:p>
    <w:bookmarkEnd w:id="224"/>
    <w:bookmarkStart w:name="z229" w:id="225"/>
    <w:p>
      <w:pPr>
        <w:spacing w:after="0"/>
        <w:ind w:left="0"/>
        <w:jc w:val="both"/>
      </w:pPr>
      <w:r>
        <w:rPr>
          <w:rFonts w:ascii="Times New Roman"/>
          <w:b w:val="false"/>
          <w:i w:val="false"/>
          <w:color w:val="000000"/>
          <w:sz w:val="28"/>
        </w:rPr>
        <w:t>
      107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bookmarkEnd w:id="225"/>
    <w:bookmarkStart w:name="z230" w:id="226"/>
    <w:p>
      <w:pPr>
        <w:spacing w:after="0"/>
        <w:ind w:left="0"/>
        <w:jc w:val="both"/>
      </w:pPr>
      <w:r>
        <w:rPr>
          <w:rFonts w:ascii="Times New Roman"/>
          <w:b w:val="false"/>
          <w:i w:val="false"/>
          <w:color w:val="000000"/>
          <w:sz w:val="28"/>
        </w:rPr>
        <w:t>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226"/>
    <w:bookmarkStart w:name="z231" w:id="227"/>
    <w:p>
      <w:pPr>
        <w:spacing w:after="0"/>
        <w:ind w:left="0"/>
        <w:jc w:val="both"/>
      </w:pPr>
      <w:r>
        <w:rPr>
          <w:rFonts w:ascii="Times New Roman"/>
          <w:b w:val="false"/>
          <w:i w:val="false"/>
          <w:color w:val="000000"/>
          <w:sz w:val="28"/>
        </w:rPr>
        <w:t>
      117 Целевые трансферты на развитие областным бюджетам, бюджетам городов республиканского значения, столицы на развитие системы ливневой канализации в рамках Национального проекта "Сильные регионы - драйвер развития страны"</w:t>
      </w:r>
    </w:p>
    <w:bookmarkEnd w:id="227"/>
    <w:bookmarkStart w:name="z232" w:id="228"/>
    <w:p>
      <w:pPr>
        <w:spacing w:after="0"/>
        <w:ind w:left="0"/>
        <w:jc w:val="both"/>
      </w:pPr>
      <w:r>
        <w:rPr>
          <w:rFonts w:ascii="Times New Roman"/>
          <w:b w:val="false"/>
          <w:i w:val="false"/>
          <w:color w:val="000000"/>
          <w:sz w:val="28"/>
        </w:rPr>
        <w:t>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228"/>
    <w:bookmarkStart w:name="z233" w:id="229"/>
    <w:p>
      <w:pPr>
        <w:spacing w:after="0"/>
        <w:ind w:left="0"/>
        <w:jc w:val="both"/>
      </w:pPr>
      <w:r>
        <w:rPr>
          <w:rFonts w:ascii="Times New Roman"/>
          <w:b w:val="false"/>
          <w:i w:val="false"/>
          <w:color w:val="000000"/>
          <w:sz w:val="28"/>
        </w:rPr>
        <w:t>
      120 Субсидирование строительства, реконструкции и модернизации систем тепло-, водоснабжения и водоотведения</w:t>
      </w:r>
    </w:p>
    <w:bookmarkEnd w:id="229"/>
    <w:bookmarkStart w:name="z234" w:id="230"/>
    <w:p>
      <w:pPr>
        <w:spacing w:after="0"/>
        <w:ind w:left="0"/>
        <w:jc w:val="both"/>
      </w:pPr>
      <w:r>
        <w:rPr>
          <w:rFonts w:ascii="Times New Roman"/>
          <w:b w:val="false"/>
          <w:i w:val="false"/>
          <w:color w:val="000000"/>
          <w:sz w:val="28"/>
        </w:rPr>
        <w:t>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"Сильные регионы - драйвер развития страны"</w:t>
      </w:r>
    </w:p>
    <w:bookmarkEnd w:id="230"/>
    <w:bookmarkStart w:name="z235" w:id="231"/>
    <w:p>
      <w:pPr>
        <w:spacing w:after="0"/>
        <w:ind w:left="0"/>
        <w:jc w:val="both"/>
      </w:pPr>
      <w:r>
        <w:rPr>
          <w:rFonts w:ascii="Times New Roman"/>
          <w:b w:val="false"/>
          <w:i w:val="false"/>
          <w:color w:val="000000"/>
          <w:sz w:val="28"/>
        </w:rPr>
        <w:t>
      122 Целевые трансферты на развитие областным бюджетам, бюджетам городов республиканского значения, столицы на развитие систем теплоснабжения";</w:t>
      </w:r>
    </w:p>
    <w:bookmarkEnd w:id="231"/>
    <w:bookmarkStart w:name="z236" w:id="232"/>
    <w:p>
      <w:pPr>
        <w:spacing w:after="0"/>
        <w:ind w:left="0"/>
        <w:jc w:val="both"/>
      </w:pPr>
      <w:r>
        <w:rPr>
          <w:rFonts w:ascii="Times New Roman"/>
          <w:b w:val="false"/>
          <w:i w:val="false"/>
          <w:color w:val="000000"/>
          <w:sz w:val="28"/>
        </w:rPr>
        <w:t>
      в функциональной группе 08 "Деятельность в области культуры":</w:t>
      </w:r>
    </w:p>
    <w:bookmarkEnd w:id="232"/>
    <w:bookmarkStart w:name="z237" w:id="233"/>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233"/>
    <w:bookmarkStart w:name="z238" w:id="234"/>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033 с бюджетными подпрограммами 100, 101, 102, 103, 104, 105, 106, 107, 108, 109, 110, 111, 118, 119, 121, 124, 132 и 136 следующего содержания:</w:t>
      </w:r>
    </w:p>
    <w:bookmarkEnd w:id="234"/>
    <w:bookmarkStart w:name="z239" w:id="235"/>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235"/>
    <w:bookmarkStart w:name="z240" w:id="236"/>
    <w:p>
      <w:pPr>
        <w:spacing w:after="0"/>
        <w:ind w:left="0"/>
        <w:jc w:val="both"/>
      </w:pPr>
      <w:r>
        <w:rPr>
          <w:rFonts w:ascii="Times New Roman"/>
          <w:b w:val="false"/>
          <w:i w:val="false"/>
          <w:color w:val="000000"/>
          <w:sz w:val="28"/>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236"/>
    <w:bookmarkStart w:name="z241" w:id="237"/>
    <w:p>
      <w:pPr>
        <w:spacing w:after="0"/>
        <w:ind w:left="0"/>
        <w:jc w:val="both"/>
      </w:pPr>
      <w:r>
        <w:rPr>
          <w:rFonts w:ascii="Times New Roman"/>
          <w:b w:val="false"/>
          <w:i w:val="false"/>
          <w:color w:val="000000"/>
          <w:sz w:val="28"/>
        </w:rPr>
        <w:t>
      100 Воссоздание, сооружение памятников историко-культурного наследия</w:t>
      </w:r>
    </w:p>
    <w:bookmarkEnd w:id="237"/>
    <w:bookmarkStart w:name="z242" w:id="238"/>
    <w:p>
      <w:pPr>
        <w:spacing w:after="0"/>
        <w:ind w:left="0"/>
        <w:jc w:val="both"/>
      </w:pPr>
      <w:r>
        <w:rPr>
          <w:rFonts w:ascii="Times New Roman"/>
          <w:b w:val="false"/>
          <w:i w:val="false"/>
          <w:color w:val="000000"/>
          <w:sz w:val="28"/>
        </w:rPr>
        <w:t>
      101 Свод и систематизация изучения культурного наследия казахского народа</w:t>
      </w:r>
    </w:p>
    <w:bookmarkEnd w:id="238"/>
    <w:bookmarkStart w:name="z243" w:id="239"/>
    <w:p>
      <w:pPr>
        <w:spacing w:after="0"/>
        <w:ind w:left="0"/>
        <w:jc w:val="both"/>
      </w:pPr>
      <w:r>
        <w:rPr>
          <w:rFonts w:ascii="Times New Roman"/>
          <w:b w:val="false"/>
          <w:i w:val="false"/>
          <w:color w:val="000000"/>
          <w:sz w:val="28"/>
        </w:rPr>
        <w:t>
      102 Строительство, реконструкция объектов культуры за счет средств республиканского бюджета</w:t>
      </w:r>
    </w:p>
    <w:bookmarkEnd w:id="239"/>
    <w:bookmarkStart w:name="z244" w:id="240"/>
    <w:p>
      <w:pPr>
        <w:spacing w:after="0"/>
        <w:ind w:left="0"/>
        <w:jc w:val="both"/>
      </w:pPr>
      <w:r>
        <w:rPr>
          <w:rFonts w:ascii="Times New Roman"/>
          <w:b w:val="false"/>
          <w:i w:val="false"/>
          <w:color w:val="000000"/>
          <w:sz w:val="28"/>
        </w:rPr>
        <w:t>
      103 Обеспечение доступа к информации в публичных библиотеках республиканского значения</w:t>
      </w:r>
    </w:p>
    <w:bookmarkEnd w:id="240"/>
    <w:bookmarkStart w:name="z245" w:id="241"/>
    <w:p>
      <w:pPr>
        <w:spacing w:after="0"/>
        <w:ind w:left="0"/>
        <w:jc w:val="both"/>
      </w:pPr>
      <w:r>
        <w:rPr>
          <w:rFonts w:ascii="Times New Roman"/>
          <w:b w:val="false"/>
          <w:i w:val="false"/>
          <w:color w:val="000000"/>
          <w:sz w:val="28"/>
        </w:rPr>
        <w:t>
      104 Производство национальных фильмов и обеспечение дубляжа фильмов на казахский язык</w:t>
      </w:r>
    </w:p>
    <w:bookmarkEnd w:id="241"/>
    <w:bookmarkStart w:name="z246" w:id="242"/>
    <w:p>
      <w:pPr>
        <w:spacing w:after="0"/>
        <w:ind w:left="0"/>
        <w:jc w:val="both"/>
      </w:pPr>
      <w:r>
        <w:rPr>
          <w:rFonts w:ascii="Times New Roman"/>
          <w:b w:val="false"/>
          <w:i w:val="false"/>
          <w:color w:val="000000"/>
          <w:sz w:val="28"/>
        </w:rPr>
        <w:t>
      105 Проведение социально значимых и культурных мероприятий</w:t>
      </w:r>
    </w:p>
    <w:bookmarkEnd w:id="242"/>
    <w:bookmarkStart w:name="z247" w:id="243"/>
    <w:p>
      <w:pPr>
        <w:spacing w:after="0"/>
        <w:ind w:left="0"/>
        <w:jc w:val="both"/>
      </w:pPr>
      <w:r>
        <w:rPr>
          <w:rFonts w:ascii="Times New Roman"/>
          <w:b w:val="false"/>
          <w:i w:val="false"/>
          <w:color w:val="000000"/>
          <w:sz w:val="28"/>
        </w:rPr>
        <w:t>
      106 Обеспечение функционирования театрально-концертных организаций</w:t>
      </w:r>
    </w:p>
    <w:bookmarkEnd w:id="243"/>
    <w:bookmarkStart w:name="z248" w:id="244"/>
    <w:p>
      <w:pPr>
        <w:spacing w:after="0"/>
        <w:ind w:left="0"/>
        <w:jc w:val="both"/>
      </w:pPr>
      <w:r>
        <w:rPr>
          <w:rFonts w:ascii="Times New Roman"/>
          <w:b w:val="false"/>
          <w:i w:val="false"/>
          <w:color w:val="000000"/>
          <w:sz w:val="28"/>
        </w:rPr>
        <w:t>
      107 Обеспечение сохранности историко-культурного наследия</w:t>
      </w:r>
    </w:p>
    <w:bookmarkEnd w:id="244"/>
    <w:bookmarkStart w:name="z249" w:id="245"/>
    <w:p>
      <w:pPr>
        <w:spacing w:after="0"/>
        <w:ind w:left="0"/>
        <w:jc w:val="both"/>
      </w:pPr>
      <w:r>
        <w:rPr>
          <w:rFonts w:ascii="Times New Roman"/>
          <w:b w:val="false"/>
          <w:i w:val="false"/>
          <w:color w:val="000000"/>
          <w:sz w:val="28"/>
        </w:rPr>
        <w:t>
      108 Приобретение, издание и распространение социально-важных видов литературы</w:t>
      </w:r>
    </w:p>
    <w:bookmarkEnd w:id="245"/>
    <w:bookmarkStart w:name="z250" w:id="246"/>
    <w:p>
      <w:pPr>
        <w:spacing w:after="0"/>
        <w:ind w:left="0"/>
        <w:jc w:val="both"/>
      </w:pPr>
      <w:r>
        <w:rPr>
          <w:rFonts w:ascii="Times New Roman"/>
          <w:b w:val="false"/>
          <w:i w:val="false"/>
          <w:color w:val="000000"/>
          <w:sz w:val="28"/>
        </w:rPr>
        <w:t>
      109 Стимулирование деятелей в сфере культуры</w:t>
      </w:r>
    </w:p>
    <w:bookmarkEnd w:id="246"/>
    <w:bookmarkStart w:name="z251" w:id="247"/>
    <w:p>
      <w:pPr>
        <w:spacing w:after="0"/>
        <w:ind w:left="0"/>
        <w:jc w:val="both"/>
      </w:pPr>
      <w:r>
        <w:rPr>
          <w:rFonts w:ascii="Times New Roman"/>
          <w:b w:val="false"/>
          <w:i w:val="false"/>
          <w:color w:val="000000"/>
          <w:sz w:val="28"/>
        </w:rPr>
        <w:t>
      110 Обеспечение сохранности архивных документов и архива печати</w:t>
      </w:r>
    </w:p>
    <w:bookmarkEnd w:id="247"/>
    <w:bookmarkStart w:name="z252" w:id="248"/>
    <w:p>
      <w:pPr>
        <w:spacing w:after="0"/>
        <w:ind w:left="0"/>
        <w:jc w:val="both"/>
      </w:pPr>
      <w:r>
        <w:rPr>
          <w:rFonts w:ascii="Times New Roman"/>
          <w:b w:val="false"/>
          <w:i w:val="false"/>
          <w:color w:val="000000"/>
          <w:sz w:val="28"/>
        </w:rPr>
        <w:t>
      111 Капитальные расходы государственных организаций в области культуры и архивного дела</w:t>
      </w:r>
    </w:p>
    <w:bookmarkEnd w:id="248"/>
    <w:bookmarkStart w:name="z253" w:id="249"/>
    <w:p>
      <w:pPr>
        <w:spacing w:after="0"/>
        <w:ind w:left="0"/>
        <w:jc w:val="both"/>
      </w:pPr>
      <w:r>
        <w:rPr>
          <w:rFonts w:ascii="Times New Roman"/>
          <w:b w:val="false"/>
          <w:i w:val="false"/>
          <w:color w:val="000000"/>
          <w:sz w:val="28"/>
        </w:rPr>
        <w:t>
      118 Организация работ по поддержке и продвижению национальных фильмов</w:t>
      </w:r>
    </w:p>
    <w:bookmarkEnd w:id="249"/>
    <w:bookmarkStart w:name="z254" w:id="250"/>
    <w:p>
      <w:pPr>
        <w:spacing w:after="0"/>
        <w:ind w:left="0"/>
        <w:jc w:val="both"/>
      </w:pPr>
      <w:r>
        <w:rPr>
          <w:rFonts w:ascii="Times New Roman"/>
          <w:b w:val="false"/>
          <w:i w:val="false"/>
          <w:color w:val="000000"/>
          <w:sz w:val="28"/>
        </w:rPr>
        <w:t>
      119 Обеспечение формирования и реализация государственного социального заказа неправительственным организациям в сфере культуры</w:t>
      </w:r>
    </w:p>
    <w:bookmarkEnd w:id="250"/>
    <w:bookmarkStart w:name="z255" w:id="251"/>
    <w:p>
      <w:pPr>
        <w:spacing w:after="0"/>
        <w:ind w:left="0"/>
        <w:jc w:val="both"/>
      </w:pPr>
      <w:r>
        <w:rPr>
          <w:rFonts w:ascii="Times New Roman"/>
          <w:b w:val="false"/>
          <w:i w:val="false"/>
          <w:color w:val="000000"/>
          <w:sz w:val="28"/>
        </w:rPr>
        <w:t>
      121 Услуги по аренде сервисного программного продукта "Информационно-коммуникационная услуга" Единый мониторинг фильмов на территории Республики Казахстан</w:t>
      </w:r>
    </w:p>
    <w:bookmarkEnd w:id="251"/>
    <w:bookmarkStart w:name="z256" w:id="252"/>
    <w:p>
      <w:pPr>
        <w:spacing w:after="0"/>
        <w:ind w:left="0"/>
        <w:jc w:val="both"/>
      </w:pPr>
      <w:r>
        <w:rPr>
          <w:rFonts w:ascii="Times New Roman"/>
          <w:b w:val="false"/>
          <w:i w:val="false"/>
          <w:color w:val="000000"/>
          <w:sz w:val="28"/>
        </w:rPr>
        <w:t>
      124 Строительство, реконструкция объектов культуры за счет целевого трансферта из Национального фонда Республики Казахстан</w:t>
      </w:r>
    </w:p>
    <w:bookmarkEnd w:id="252"/>
    <w:bookmarkStart w:name="z257" w:id="253"/>
    <w:p>
      <w:pPr>
        <w:spacing w:after="0"/>
        <w:ind w:left="0"/>
        <w:jc w:val="both"/>
      </w:pPr>
      <w:r>
        <w:rPr>
          <w:rFonts w:ascii="Times New Roman"/>
          <w:b w:val="false"/>
          <w:i w:val="false"/>
          <w:color w:val="000000"/>
          <w:sz w:val="28"/>
        </w:rPr>
        <w:t>
      132 Целевые трансферты на развитие областным бюджетам, бюджетам городов республиканского значения, столицы на строительство объектов культуры за счет средств республиканского бюджета</w:t>
      </w:r>
    </w:p>
    <w:bookmarkEnd w:id="253"/>
    <w:bookmarkStart w:name="z258" w:id="254"/>
    <w:p>
      <w:pPr>
        <w:spacing w:after="0"/>
        <w:ind w:left="0"/>
        <w:jc w:val="both"/>
      </w:pPr>
      <w:r>
        <w:rPr>
          <w:rFonts w:ascii="Times New Roman"/>
          <w:b w:val="false"/>
          <w:i w:val="false"/>
          <w:color w:val="000000"/>
          <w:sz w:val="28"/>
        </w:rPr>
        <w:t>
      136 Целевые трансферты на развитие областным бюджетам, бюджетам городов республиканского значения, столицы на строительство объектов культуры за счет целевого трансферта из Национального фонда Республики Казахстан";</w:t>
      </w:r>
    </w:p>
    <w:bookmarkEnd w:id="254"/>
    <w:bookmarkStart w:name="z259" w:id="255"/>
    <w:p>
      <w:pPr>
        <w:spacing w:after="0"/>
        <w:ind w:left="0"/>
        <w:jc w:val="both"/>
      </w:pPr>
      <w:r>
        <w:rPr>
          <w:rFonts w:ascii="Times New Roman"/>
          <w:b w:val="false"/>
          <w:i w:val="false"/>
          <w:color w:val="000000"/>
          <w:sz w:val="28"/>
        </w:rPr>
        <w:t>
      дополнить бюджетной программой 049 с бюджетными подпрограммами 100 и 111 следующего содержания:</w:t>
      </w:r>
    </w:p>
    <w:bookmarkEnd w:id="255"/>
    <w:bookmarkStart w:name="z260" w:id="256"/>
    <w:p>
      <w:pPr>
        <w:spacing w:after="0"/>
        <w:ind w:left="0"/>
        <w:jc w:val="both"/>
      </w:pPr>
      <w:r>
        <w:rPr>
          <w:rFonts w:ascii="Times New Roman"/>
          <w:b w:val="false"/>
          <w:i w:val="false"/>
          <w:color w:val="000000"/>
          <w:sz w:val="28"/>
        </w:rPr>
        <w:t>
      "049 Развитие ономастической и геральдической деятельности</w:t>
      </w:r>
    </w:p>
    <w:bookmarkEnd w:id="256"/>
    <w:bookmarkStart w:name="z261" w:id="257"/>
    <w:p>
      <w:pPr>
        <w:spacing w:after="0"/>
        <w:ind w:left="0"/>
        <w:jc w:val="both"/>
      </w:pPr>
      <w:r>
        <w:rPr>
          <w:rFonts w:ascii="Times New Roman"/>
          <w:b w:val="false"/>
          <w:i w:val="false"/>
          <w:color w:val="000000"/>
          <w:sz w:val="28"/>
        </w:rPr>
        <w:t>
      100 Обеспечение развития ономастической и геральдической деятельности</w:t>
      </w:r>
    </w:p>
    <w:bookmarkEnd w:id="257"/>
    <w:bookmarkStart w:name="z262" w:id="258"/>
    <w:p>
      <w:pPr>
        <w:spacing w:after="0"/>
        <w:ind w:left="0"/>
        <w:jc w:val="both"/>
      </w:pPr>
      <w:r>
        <w:rPr>
          <w:rFonts w:ascii="Times New Roman"/>
          <w:b w:val="false"/>
          <w:i w:val="false"/>
          <w:color w:val="000000"/>
          <w:sz w:val="28"/>
        </w:rPr>
        <w:t>
      111 Капитальные расходы государственного учреждения в сфере геральдической деятельности";</w:t>
      </w:r>
    </w:p>
    <w:bookmarkEnd w:id="258"/>
    <w:bookmarkStart w:name="z263" w:id="259"/>
    <w:p>
      <w:pPr>
        <w:spacing w:after="0"/>
        <w:ind w:left="0"/>
        <w:jc w:val="both"/>
      </w:pPr>
      <w:r>
        <w:rPr>
          <w:rFonts w:ascii="Times New Roman"/>
          <w:b w:val="false"/>
          <w:i w:val="false"/>
          <w:color w:val="000000"/>
          <w:sz w:val="28"/>
        </w:rPr>
        <w:t>
      дополнить бюджетными программами 050 и 054 следующего содержания:</w:t>
      </w:r>
    </w:p>
    <w:bookmarkEnd w:id="259"/>
    <w:bookmarkStart w:name="z264" w:id="260"/>
    <w:p>
      <w:pPr>
        <w:spacing w:after="0"/>
        <w:ind w:left="0"/>
        <w:jc w:val="both"/>
      </w:pPr>
      <w:r>
        <w:rPr>
          <w:rFonts w:ascii="Times New Roman"/>
          <w:b w:val="false"/>
          <w:i w:val="false"/>
          <w:color w:val="000000"/>
          <w:sz w:val="28"/>
        </w:rPr>
        <w:t>
      "050 Увеличение уставного капитала АО "Казахфильм" имени Шакена Айманова</w:t>
      </w:r>
    </w:p>
    <w:bookmarkEnd w:id="260"/>
    <w:bookmarkStart w:name="z265" w:id="261"/>
    <w:p>
      <w:pPr>
        <w:spacing w:after="0"/>
        <w:ind w:left="0"/>
        <w:jc w:val="both"/>
      </w:pPr>
      <w:r>
        <w:rPr>
          <w:rFonts w:ascii="Times New Roman"/>
          <w:b w:val="false"/>
          <w:i w:val="false"/>
          <w:color w:val="000000"/>
          <w:sz w:val="28"/>
        </w:rPr>
        <w:t>
      054 Увеличение уставного капитала РГКП "Казахский национальный театр драмы имени Мухтара Ауэзова"";</w:t>
      </w:r>
    </w:p>
    <w:bookmarkEnd w:id="261"/>
    <w:bookmarkStart w:name="z266" w:id="262"/>
    <w:p>
      <w:pPr>
        <w:spacing w:after="0"/>
        <w:ind w:left="0"/>
        <w:jc w:val="both"/>
      </w:pPr>
      <w:r>
        <w:rPr>
          <w:rFonts w:ascii="Times New Roman"/>
          <w:b w:val="false"/>
          <w:i w:val="false"/>
          <w:color w:val="000000"/>
          <w:sz w:val="28"/>
        </w:rPr>
        <w:t>
      в функциональной подгруппе 2 "Спорт":</w:t>
      </w:r>
    </w:p>
    <w:bookmarkEnd w:id="262"/>
    <w:bookmarkStart w:name="z267" w:id="263"/>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035 с бюджетными подпрограммами 100 и 101 следующего содержания:</w:t>
      </w:r>
    </w:p>
    <w:bookmarkEnd w:id="263"/>
    <w:bookmarkStart w:name="z268" w:id="264"/>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64"/>
    <w:bookmarkStart w:name="z269" w:id="265"/>
    <w:p>
      <w:pPr>
        <w:spacing w:after="0"/>
        <w:ind w:left="0"/>
        <w:jc w:val="both"/>
      </w:pPr>
      <w:r>
        <w:rPr>
          <w:rFonts w:ascii="Times New Roman"/>
          <w:b w:val="false"/>
          <w:i w:val="false"/>
          <w:color w:val="000000"/>
          <w:sz w:val="28"/>
        </w:rPr>
        <w:t>
      035 Поддержка развития массового спорта и национальных видов спорта</w:t>
      </w:r>
    </w:p>
    <w:bookmarkEnd w:id="265"/>
    <w:bookmarkStart w:name="z270" w:id="266"/>
    <w:p>
      <w:pPr>
        <w:spacing w:after="0"/>
        <w:ind w:left="0"/>
        <w:jc w:val="both"/>
      </w:pPr>
      <w:r>
        <w:rPr>
          <w:rFonts w:ascii="Times New Roman"/>
          <w:b w:val="false"/>
          <w:i w:val="false"/>
          <w:color w:val="000000"/>
          <w:sz w:val="28"/>
        </w:rPr>
        <w:t>
      100 Обеспечение поддержки развития массового спорта и национальных видов спорта</w:t>
      </w:r>
    </w:p>
    <w:bookmarkEnd w:id="266"/>
    <w:bookmarkStart w:name="z271" w:id="267"/>
    <w:p>
      <w:pPr>
        <w:spacing w:after="0"/>
        <w:ind w:left="0"/>
        <w:jc w:val="both"/>
      </w:pPr>
      <w:r>
        <w:rPr>
          <w:rFonts w:ascii="Times New Roman"/>
          <w:b w:val="false"/>
          <w:i w:val="false"/>
          <w:color w:val="000000"/>
          <w:sz w:val="28"/>
        </w:rPr>
        <w:t>
      101 Стимулирование деятелей в сфере спорта";</w:t>
      </w:r>
    </w:p>
    <w:bookmarkEnd w:id="267"/>
    <w:bookmarkStart w:name="z272" w:id="268"/>
    <w:p>
      <w:pPr>
        <w:spacing w:after="0"/>
        <w:ind w:left="0"/>
        <w:jc w:val="both"/>
      </w:pPr>
      <w:r>
        <w:rPr>
          <w:rFonts w:ascii="Times New Roman"/>
          <w:b w:val="false"/>
          <w:i w:val="false"/>
          <w:color w:val="000000"/>
          <w:sz w:val="28"/>
        </w:rPr>
        <w:t>
      дополнить бюджетной программой 036 с бюджетными подпрограммами 100, 101, 104, 111 и 112 следующего содержания:</w:t>
      </w:r>
    </w:p>
    <w:bookmarkEnd w:id="268"/>
    <w:bookmarkStart w:name="z273" w:id="269"/>
    <w:p>
      <w:pPr>
        <w:spacing w:after="0"/>
        <w:ind w:left="0"/>
        <w:jc w:val="both"/>
      </w:pPr>
      <w:r>
        <w:rPr>
          <w:rFonts w:ascii="Times New Roman"/>
          <w:b w:val="false"/>
          <w:i w:val="false"/>
          <w:color w:val="000000"/>
          <w:sz w:val="28"/>
        </w:rPr>
        <w:t>
      "036 Развитие спорта высших достижений</w:t>
      </w:r>
    </w:p>
    <w:bookmarkEnd w:id="269"/>
    <w:bookmarkStart w:name="z274" w:id="270"/>
    <w:p>
      <w:pPr>
        <w:spacing w:after="0"/>
        <w:ind w:left="0"/>
        <w:jc w:val="both"/>
      </w:pPr>
      <w:r>
        <w:rPr>
          <w:rFonts w:ascii="Times New Roman"/>
          <w:b w:val="false"/>
          <w:i w:val="false"/>
          <w:color w:val="000000"/>
          <w:sz w:val="28"/>
        </w:rPr>
        <w:t>
      100 Обеспечение развития спорта высших достижений</w:t>
      </w:r>
    </w:p>
    <w:bookmarkEnd w:id="270"/>
    <w:bookmarkStart w:name="z275" w:id="271"/>
    <w:p>
      <w:pPr>
        <w:spacing w:after="0"/>
        <w:ind w:left="0"/>
        <w:jc w:val="both"/>
      </w:pPr>
      <w:r>
        <w:rPr>
          <w:rFonts w:ascii="Times New Roman"/>
          <w:b w:val="false"/>
          <w:i w:val="false"/>
          <w:color w:val="000000"/>
          <w:sz w:val="28"/>
        </w:rPr>
        <w:t>
      101 Строительство, реконструкция объектов спорта за счет средств республиканского бюджета</w:t>
      </w:r>
    </w:p>
    <w:bookmarkEnd w:id="271"/>
    <w:bookmarkStart w:name="z276" w:id="272"/>
    <w:p>
      <w:pPr>
        <w:spacing w:after="0"/>
        <w:ind w:left="0"/>
        <w:jc w:val="both"/>
      </w:pPr>
      <w:r>
        <w:rPr>
          <w:rFonts w:ascii="Times New Roman"/>
          <w:b w:val="false"/>
          <w:i w:val="false"/>
          <w:color w:val="000000"/>
          <w:sz w:val="28"/>
        </w:rPr>
        <w:t>
      104 Строительство, реконструкция объектов спорта за счет целевого трансферта из Национального фонда Республики Казахстан</w:t>
      </w:r>
    </w:p>
    <w:bookmarkEnd w:id="272"/>
    <w:bookmarkStart w:name="z277" w:id="273"/>
    <w:p>
      <w:pPr>
        <w:spacing w:after="0"/>
        <w:ind w:left="0"/>
        <w:jc w:val="both"/>
      </w:pPr>
      <w:r>
        <w:rPr>
          <w:rFonts w:ascii="Times New Roman"/>
          <w:b w:val="false"/>
          <w:i w:val="false"/>
          <w:color w:val="000000"/>
          <w:sz w:val="28"/>
        </w:rPr>
        <w:t>
      111 Капитальные расходы государственных организаций в области спорта</w:t>
      </w:r>
    </w:p>
    <w:bookmarkEnd w:id="273"/>
    <w:bookmarkStart w:name="z278" w:id="274"/>
    <w:p>
      <w:pPr>
        <w:spacing w:after="0"/>
        <w:ind w:left="0"/>
        <w:jc w:val="both"/>
      </w:pPr>
      <w:r>
        <w:rPr>
          <w:rFonts w:ascii="Times New Roman"/>
          <w:b w:val="false"/>
          <w:i w:val="false"/>
          <w:color w:val="000000"/>
          <w:sz w:val="28"/>
        </w:rPr>
        <w:t>
      112 Целевые трансферты на развитие областным бюджетам, бюджетам городов республиканского значения, столицы на развитие объектов спорта";</w:t>
      </w:r>
    </w:p>
    <w:bookmarkEnd w:id="274"/>
    <w:bookmarkStart w:name="z279" w:id="27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275"/>
    <w:bookmarkStart w:name="z280" w:id="276"/>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003 с бюджетными подпрограммами 100, 101 и 102 следующего содержания:</w:t>
      </w:r>
    </w:p>
    <w:bookmarkEnd w:id="276"/>
    <w:bookmarkStart w:name="z281" w:id="277"/>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277"/>
    <w:bookmarkStart w:name="z282" w:id="278"/>
    <w:p>
      <w:pPr>
        <w:spacing w:after="0"/>
        <w:ind w:left="0"/>
        <w:jc w:val="both"/>
      </w:pPr>
      <w:r>
        <w:rPr>
          <w:rFonts w:ascii="Times New Roman"/>
          <w:b w:val="false"/>
          <w:i w:val="false"/>
          <w:color w:val="000000"/>
          <w:sz w:val="28"/>
        </w:rPr>
        <w:t>
      003 Проведение государственной информационной политики</w:t>
      </w:r>
    </w:p>
    <w:bookmarkEnd w:id="278"/>
    <w:bookmarkStart w:name="z283" w:id="279"/>
    <w:p>
      <w:pPr>
        <w:spacing w:after="0"/>
        <w:ind w:left="0"/>
        <w:jc w:val="both"/>
      </w:pPr>
      <w:r>
        <w:rPr>
          <w:rFonts w:ascii="Times New Roman"/>
          <w:b w:val="false"/>
          <w:i w:val="false"/>
          <w:color w:val="000000"/>
          <w:sz w:val="28"/>
        </w:rPr>
        <w:t>
      100 Размещение государственного информационного заказа</w:t>
      </w:r>
    </w:p>
    <w:bookmarkEnd w:id="279"/>
    <w:bookmarkStart w:name="z284" w:id="280"/>
    <w:p>
      <w:pPr>
        <w:spacing w:after="0"/>
        <w:ind w:left="0"/>
        <w:jc w:val="both"/>
      </w:pPr>
      <w:r>
        <w:rPr>
          <w:rFonts w:ascii="Times New Roman"/>
          <w:b w:val="false"/>
          <w:i w:val="false"/>
          <w:color w:val="000000"/>
          <w:sz w:val="28"/>
        </w:rPr>
        <w:t>
      101 Стимулирование деятелей в сфере информации</w:t>
      </w:r>
    </w:p>
    <w:bookmarkEnd w:id="280"/>
    <w:bookmarkStart w:name="z285" w:id="281"/>
    <w:p>
      <w:pPr>
        <w:spacing w:after="0"/>
        <w:ind w:left="0"/>
        <w:jc w:val="both"/>
      </w:pPr>
      <w:r>
        <w:rPr>
          <w:rFonts w:ascii="Times New Roman"/>
          <w:b w:val="false"/>
          <w:i w:val="false"/>
          <w:color w:val="000000"/>
          <w:sz w:val="28"/>
        </w:rPr>
        <w:t>
      102 Обеспечение распространения информации национальным оператором телерадиовещания в рамках государственной информационной политики";</w:t>
      </w:r>
    </w:p>
    <w:bookmarkEnd w:id="281"/>
    <w:bookmarkStart w:name="z286" w:id="282"/>
    <w:p>
      <w:pPr>
        <w:spacing w:after="0"/>
        <w:ind w:left="0"/>
        <w:jc w:val="both"/>
      </w:pPr>
      <w:r>
        <w:rPr>
          <w:rFonts w:ascii="Times New Roman"/>
          <w:b w:val="false"/>
          <w:i w:val="false"/>
          <w:color w:val="000000"/>
          <w:sz w:val="28"/>
        </w:rPr>
        <w:t>
      дополнить бюджетной программой 004 с бюджетными подпрограммами 101 и 102 следующего содержания:</w:t>
      </w:r>
    </w:p>
    <w:bookmarkEnd w:id="282"/>
    <w:bookmarkStart w:name="z287" w:id="283"/>
    <w:p>
      <w:pPr>
        <w:spacing w:after="0"/>
        <w:ind w:left="0"/>
        <w:jc w:val="both"/>
      </w:pPr>
      <w:r>
        <w:rPr>
          <w:rFonts w:ascii="Times New Roman"/>
          <w:b w:val="false"/>
          <w:i w:val="false"/>
          <w:color w:val="000000"/>
          <w:sz w:val="28"/>
        </w:rPr>
        <w:t>
      "004 Обеспечение укрепления взаимоотношений институтов гражданского общества и государства, модернизация общественного сознания</w:t>
      </w:r>
    </w:p>
    <w:bookmarkEnd w:id="283"/>
    <w:bookmarkStart w:name="z288" w:id="284"/>
    <w:p>
      <w:pPr>
        <w:spacing w:after="0"/>
        <w:ind w:left="0"/>
        <w:jc w:val="both"/>
      </w:pPr>
      <w:r>
        <w:rPr>
          <w:rFonts w:ascii="Times New Roman"/>
          <w:b w:val="false"/>
          <w:i w:val="false"/>
          <w:color w:val="000000"/>
          <w:sz w:val="28"/>
        </w:rPr>
        <w:t>
      101 Обеспечение укрепления взаимоотношения институтов гражданского общества и государства</w:t>
      </w:r>
    </w:p>
    <w:bookmarkEnd w:id="284"/>
    <w:bookmarkStart w:name="z289" w:id="285"/>
    <w:p>
      <w:pPr>
        <w:spacing w:after="0"/>
        <w:ind w:left="0"/>
        <w:jc w:val="both"/>
      </w:pPr>
      <w:r>
        <w:rPr>
          <w:rFonts w:ascii="Times New Roman"/>
          <w:b w:val="false"/>
          <w:i w:val="false"/>
          <w:color w:val="000000"/>
          <w:sz w:val="28"/>
        </w:rPr>
        <w:t>
      102 Проведение мероприятий в сфере модернизации общественного сознания";</w:t>
      </w:r>
    </w:p>
    <w:bookmarkEnd w:id="285"/>
    <w:bookmarkStart w:name="z290" w:id="286"/>
    <w:p>
      <w:pPr>
        <w:spacing w:after="0"/>
        <w:ind w:left="0"/>
        <w:jc w:val="both"/>
      </w:pPr>
      <w:r>
        <w:rPr>
          <w:rFonts w:ascii="Times New Roman"/>
          <w:b w:val="false"/>
          <w:i w:val="false"/>
          <w:color w:val="000000"/>
          <w:sz w:val="28"/>
        </w:rPr>
        <w:t>
      дополнить бюджетной программой 017 следующего содержания:</w:t>
      </w:r>
    </w:p>
    <w:bookmarkEnd w:id="286"/>
    <w:bookmarkStart w:name="z291" w:id="287"/>
    <w:p>
      <w:pPr>
        <w:spacing w:after="0"/>
        <w:ind w:left="0"/>
        <w:jc w:val="both"/>
      </w:pPr>
      <w:r>
        <w:rPr>
          <w:rFonts w:ascii="Times New Roman"/>
          <w:b w:val="false"/>
          <w:i w:val="false"/>
          <w:color w:val="000000"/>
          <w:sz w:val="28"/>
        </w:rPr>
        <w:t>
      "017 Обеспечение внутриполитической стабильности и укрепление казахстанского патриотизма";</w:t>
      </w:r>
    </w:p>
    <w:bookmarkEnd w:id="287"/>
    <w:bookmarkStart w:name="z292" w:id="288"/>
    <w:p>
      <w:pPr>
        <w:spacing w:after="0"/>
        <w:ind w:left="0"/>
        <w:jc w:val="both"/>
      </w:pPr>
      <w:r>
        <w:rPr>
          <w:rFonts w:ascii="Times New Roman"/>
          <w:b w:val="false"/>
          <w:i w:val="false"/>
          <w:color w:val="000000"/>
          <w:sz w:val="28"/>
        </w:rPr>
        <w:t>
      в функциональной подгруппе 4 "Туризм":</w:t>
      </w:r>
    </w:p>
    <w:bookmarkEnd w:id="288"/>
    <w:bookmarkStart w:name="z293" w:id="289"/>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043 с бюджетной подпрограммой 100 следующего содержания:</w:t>
      </w:r>
    </w:p>
    <w:bookmarkEnd w:id="289"/>
    <w:bookmarkStart w:name="z294" w:id="290"/>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90"/>
    <w:bookmarkStart w:name="z295" w:id="291"/>
    <w:p>
      <w:pPr>
        <w:spacing w:after="0"/>
        <w:ind w:left="0"/>
        <w:jc w:val="both"/>
      </w:pPr>
      <w:r>
        <w:rPr>
          <w:rFonts w:ascii="Times New Roman"/>
          <w:b w:val="false"/>
          <w:i w:val="false"/>
          <w:color w:val="000000"/>
          <w:sz w:val="28"/>
        </w:rPr>
        <w:t>
      043 Формирование национального туристского продукта и продвижение его на международном и внутреннем рынке</w:t>
      </w:r>
    </w:p>
    <w:bookmarkEnd w:id="291"/>
    <w:bookmarkStart w:name="z296" w:id="292"/>
    <w:p>
      <w:pPr>
        <w:spacing w:after="0"/>
        <w:ind w:left="0"/>
        <w:jc w:val="both"/>
      </w:pPr>
      <w:r>
        <w:rPr>
          <w:rFonts w:ascii="Times New Roman"/>
          <w:b w:val="false"/>
          <w:i w:val="false"/>
          <w:color w:val="000000"/>
          <w:sz w:val="28"/>
        </w:rPr>
        <w:t>
      100 Формирование туристского имиджа Казахстана";</w:t>
      </w:r>
    </w:p>
    <w:bookmarkEnd w:id="292"/>
    <w:bookmarkStart w:name="z297" w:id="293"/>
    <w:p>
      <w:pPr>
        <w:spacing w:after="0"/>
        <w:ind w:left="0"/>
        <w:jc w:val="both"/>
      </w:pPr>
      <w:r>
        <w:rPr>
          <w:rFonts w:ascii="Times New Roman"/>
          <w:b w:val="false"/>
          <w:i w:val="false"/>
          <w:color w:val="000000"/>
          <w:sz w:val="28"/>
        </w:rPr>
        <w:t>
      дополнить бюджетной программой 051 с бюджетными подпрограммами 100 и 101 следующего содержания:</w:t>
      </w:r>
    </w:p>
    <w:bookmarkEnd w:id="293"/>
    <w:bookmarkStart w:name="z298" w:id="294"/>
    <w:p>
      <w:pPr>
        <w:spacing w:after="0"/>
        <w:ind w:left="0"/>
        <w:jc w:val="both"/>
      </w:pPr>
      <w:r>
        <w:rPr>
          <w:rFonts w:ascii="Times New Roman"/>
          <w:b w:val="false"/>
          <w:i w:val="false"/>
          <w:color w:val="000000"/>
          <w:sz w:val="28"/>
        </w:rPr>
        <w:t>
      "051 Стимулирование развития туризма и туристической деятельности</w:t>
      </w:r>
    </w:p>
    <w:bookmarkEnd w:id="294"/>
    <w:bookmarkStart w:name="z299" w:id="295"/>
    <w:p>
      <w:pPr>
        <w:spacing w:after="0"/>
        <w:ind w:left="0"/>
        <w:jc w:val="both"/>
      </w:pPr>
      <w:r>
        <w:rPr>
          <w:rFonts w:ascii="Times New Roman"/>
          <w:b w:val="false"/>
          <w:i w:val="false"/>
          <w:color w:val="000000"/>
          <w:sz w:val="28"/>
        </w:rPr>
        <w:t>
      100 Субсидирование затрат туроператоров в сфере въездного туризма за каждого иностранного туриста</w:t>
      </w:r>
    </w:p>
    <w:bookmarkEnd w:id="295"/>
    <w:bookmarkStart w:name="z300" w:id="296"/>
    <w:p>
      <w:pPr>
        <w:spacing w:after="0"/>
        <w:ind w:left="0"/>
        <w:jc w:val="both"/>
      </w:pPr>
      <w:r>
        <w:rPr>
          <w:rFonts w:ascii="Times New Roman"/>
          <w:b w:val="false"/>
          <w:i w:val="false"/>
          <w:color w:val="000000"/>
          <w:sz w:val="28"/>
        </w:rPr>
        <w:t>
      101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296"/>
    <w:bookmarkStart w:name="z301" w:id="297"/>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297"/>
    <w:bookmarkStart w:name="z302" w:id="298"/>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001 с бюджетными подпрограммами 100, 103, 104, 111 и 123 следующего содержания:</w:t>
      </w:r>
    </w:p>
    <w:bookmarkEnd w:id="298"/>
    <w:bookmarkStart w:name="z303" w:id="299"/>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299"/>
    <w:bookmarkStart w:name="z304" w:id="300"/>
    <w:p>
      <w:pPr>
        <w:spacing w:after="0"/>
        <w:ind w:left="0"/>
        <w:jc w:val="both"/>
      </w:pPr>
      <w:r>
        <w:rPr>
          <w:rFonts w:ascii="Times New Roman"/>
          <w:b w:val="false"/>
          <w:i w:val="false"/>
          <w:color w:val="000000"/>
          <w:sz w:val="28"/>
        </w:rPr>
        <w:t>
      001 Формирование государственной политики в сфере спорта и туристской деятельности</w:t>
      </w:r>
    </w:p>
    <w:bookmarkEnd w:id="300"/>
    <w:bookmarkStart w:name="z305" w:id="301"/>
    <w:p>
      <w:pPr>
        <w:spacing w:after="0"/>
        <w:ind w:left="0"/>
        <w:jc w:val="both"/>
      </w:pPr>
      <w:r>
        <w:rPr>
          <w:rFonts w:ascii="Times New Roman"/>
          <w:b w:val="false"/>
          <w:i w:val="false"/>
          <w:color w:val="000000"/>
          <w:sz w:val="28"/>
        </w:rPr>
        <w:t>
      100 Обеспечение деятельности уполномоченного органа в области спорта и туристской деятельности</w:t>
      </w:r>
    </w:p>
    <w:bookmarkEnd w:id="301"/>
    <w:bookmarkStart w:name="z306" w:id="302"/>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302"/>
    <w:bookmarkStart w:name="z307" w:id="303"/>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303"/>
    <w:bookmarkStart w:name="z308" w:id="304"/>
    <w:p>
      <w:pPr>
        <w:spacing w:after="0"/>
        <w:ind w:left="0"/>
        <w:jc w:val="both"/>
      </w:pPr>
      <w:r>
        <w:rPr>
          <w:rFonts w:ascii="Times New Roman"/>
          <w:b w:val="false"/>
          <w:i w:val="false"/>
          <w:color w:val="000000"/>
          <w:sz w:val="28"/>
        </w:rPr>
        <w:t>
      111 Капитальные расходы Министерства туризма и спорта Республики Казахстан</w:t>
      </w:r>
    </w:p>
    <w:bookmarkEnd w:id="304"/>
    <w:bookmarkStart w:name="z309" w:id="305"/>
    <w:p>
      <w:pPr>
        <w:spacing w:after="0"/>
        <w:ind w:left="0"/>
        <w:jc w:val="both"/>
      </w:pPr>
      <w:r>
        <w:rPr>
          <w:rFonts w:ascii="Times New Roman"/>
          <w:b w:val="false"/>
          <w:i w:val="false"/>
          <w:color w:val="000000"/>
          <w:sz w:val="28"/>
        </w:rPr>
        <w:t>
      123 Текущие административные расходы";</w:t>
      </w:r>
    </w:p>
    <w:bookmarkEnd w:id="305"/>
    <w:bookmarkStart w:name="z310" w:id="306"/>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306"/>
    <w:bookmarkStart w:name="z311" w:id="307"/>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307"/>
    <w:bookmarkStart w:name="z312" w:id="308"/>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308"/>
    <w:bookmarkStart w:name="z313" w:id="309"/>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09"/>
    <w:bookmarkStart w:name="z314" w:id="310"/>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10"/>
    <w:bookmarkStart w:name="z315" w:id="311"/>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11"/>
    <w:bookmarkStart w:name="z316" w:id="312"/>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312"/>
    <w:bookmarkStart w:name="z317" w:id="313"/>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3"/>
    <w:bookmarkStart w:name="z318" w:id="314"/>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14"/>
    <w:bookmarkStart w:name="z319" w:id="315"/>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15"/>
    <w:bookmarkStart w:name="z320" w:id="316"/>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16"/>
    <w:bookmarkStart w:name="z321" w:id="317"/>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17"/>
    <w:bookmarkStart w:name="z322" w:id="318"/>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18"/>
    <w:bookmarkStart w:name="z323" w:id="319"/>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19"/>
    <w:bookmarkStart w:name="z324" w:id="320"/>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20"/>
    <w:bookmarkStart w:name="z325" w:id="321"/>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21"/>
    <w:bookmarkStart w:name="z326" w:id="322"/>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22"/>
    <w:bookmarkStart w:name="z327" w:id="323"/>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001 с бюджетными подпрограммами 100, 103, 104, 111 и 123 следующего содержания:</w:t>
      </w:r>
    </w:p>
    <w:bookmarkEnd w:id="323"/>
    <w:bookmarkStart w:name="z328" w:id="324"/>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324"/>
    <w:bookmarkStart w:name="z329" w:id="325"/>
    <w:p>
      <w:pPr>
        <w:spacing w:after="0"/>
        <w:ind w:left="0"/>
        <w:jc w:val="both"/>
      </w:pPr>
      <w:r>
        <w:rPr>
          <w:rFonts w:ascii="Times New Roman"/>
          <w:b w:val="false"/>
          <w:i w:val="false"/>
          <w:color w:val="000000"/>
          <w:sz w:val="28"/>
        </w:rPr>
        <w:t>
      001 Формирование государственной политики в сфере культуры и информации</w:t>
      </w:r>
    </w:p>
    <w:bookmarkEnd w:id="325"/>
    <w:bookmarkStart w:name="z330" w:id="326"/>
    <w:p>
      <w:pPr>
        <w:spacing w:after="0"/>
        <w:ind w:left="0"/>
        <w:jc w:val="both"/>
      </w:pPr>
      <w:r>
        <w:rPr>
          <w:rFonts w:ascii="Times New Roman"/>
          <w:b w:val="false"/>
          <w:i w:val="false"/>
          <w:color w:val="000000"/>
          <w:sz w:val="28"/>
        </w:rPr>
        <w:t>
      100 Обеспечение деятельности уполномоченного органа в сфере культуры и информации</w:t>
      </w:r>
    </w:p>
    <w:bookmarkEnd w:id="326"/>
    <w:bookmarkStart w:name="z331" w:id="327"/>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327"/>
    <w:bookmarkStart w:name="z332" w:id="328"/>
    <w:p>
      <w:pPr>
        <w:spacing w:after="0"/>
        <w:ind w:left="0"/>
        <w:jc w:val="both"/>
      </w:pPr>
      <w:r>
        <w:rPr>
          <w:rFonts w:ascii="Times New Roman"/>
          <w:b w:val="false"/>
          <w:i w:val="false"/>
          <w:color w:val="000000"/>
          <w:sz w:val="28"/>
        </w:rPr>
        <w:t>
      104 Обеспечение функционирования информационных систем и информационно-техническое обеспечение государственного органа</w:t>
      </w:r>
    </w:p>
    <w:bookmarkEnd w:id="328"/>
    <w:bookmarkStart w:name="z333" w:id="329"/>
    <w:p>
      <w:pPr>
        <w:spacing w:after="0"/>
        <w:ind w:left="0"/>
        <w:jc w:val="both"/>
      </w:pPr>
      <w:r>
        <w:rPr>
          <w:rFonts w:ascii="Times New Roman"/>
          <w:b w:val="false"/>
          <w:i w:val="false"/>
          <w:color w:val="000000"/>
          <w:sz w:val="28"/>
        </w:rPr>
        <w:t>
      111 Капитальные расходы Министерства культуры и информации Республики Казахстан</w:t>
      </w:r>
    </w:p>
    <w:bookmarkEnd w:id="329"/>
    <w:bookmarkStart w:name="z334" w:id="330"/>
    <w:p>
      <w:pPr>
        <w:spacing w:after="0"/>
        <w:ind w:left="0"/>
        <w:jc w:val="both"/>
      </w:pPr>
      <w:r>
        <w:rPr>
          <w:rFonts w:ascii="Times New Roman"/>
          <w:b w:val="false"/>
          <w:i w:val="false"/>
          <w:color w:val="000000"/>
          <w:sz w:val="28"/>
        </w:rPr>
        <w:t>
      123 Текущие административные расходы";</w:t>
      </w:r>
    </w:p>
    <w:bookmarkEnd w:id="330"/>
    <w:bookmarkStart w:name="z335" w:id="331"/>
    <w:p>
      <w:pPr>
        <w:spacing w:after="0"/>
        <w:ind w:left="0"/>
        <w:jc w:val="both"/>
      </w:pPr>
      <w:r>
        <w:rPr>
          <w:rFonts w:ascii="Times New Roman"/>
          <w:b w:val="false"/>
          <w:i w:val="false"/>
          <w:color w:val="000000"/>
          <w:sz w:val="28"/>
        </w:rPr>
        <w:t>
      дополнить бюджетной программой 008 следующего содержания:</w:t>
      </w:r>
    </w:p>
    <w:bookmarkEnd w:id="331"/>
    <w:bookmarkStart w:name="z336" w:id="332"/>
    <w:p>
      <w:pPr>
        <w:spacing w:after="0"/>
        <w:ind w:left="0"/>
        <w:jc w:val="both"/>
      </w:pPr>
      <w:r>
        <w:rPr>
          <w:rFonts w:ascii="Times New Roman"/>
          <w:b w:val="false"/>
          <w:i w:val="false"/>
          <w:color w:val="000000"/>
          <w:sz w:val="28"/>
        </w:rPr>
        <w:t>
      "008 Реализация государственной молодежной и семейной политики";</w:t>
      </w:r>
    </w:p>
    <w:bookmarkEnd w:id="332"/>
    <w:bookmarkStart w:name="z337" w:id="333"/>
    <w:p>
      <w:pPr>
        <w:spacing w:after="0"/>
        <w:ind w:left="0"/>
        <w:jc w:val="both"/>
      </w:pPr>
      <w:r>
        <w:rPr>
          <w:rFonts w:ascii="Times New Roman"/>
          <w:b w:val="false"/>
          <w:i w:val="false"/>
          <w:color w:val="000000"/>
          <w:sz w:val="28"/>
        </w:rPr>
        <w:t>
      дополнить бюджетной программой 009 с бюджетными подпрограммами 006 и 018 следующего содержания:</w:t>
      </w:r>
    </w:p>
    <w:bookmarkEnd w:id="333"/>
    <w:bookmarkStart w:name="z338" w:id="334"/>
    <w:p>
      <w:pPr>
        <w:spacing w:after="0"/>
        <w:ind w:left="0"/>
        <w:jc w:val="both"/>
      </w:pPr>
      <w:r>
        <w:rPr>
          <w:rFonts w:ascii="Times New Roman"/>
          <w:b w:val="false"/>
          <w:i w:val="false"/>
          <w:color w:val="000000"/>
          <w:sz w:val="28"/>
        </w:rPr>
        <w:t>
      "009 Обеспечение реализации проектов, осуществляемых совместно с международными организациями</w:t>
      </w:r>
    </w:p>
    <w:bookmarkEnd w:id="334"/>
    <w:bookmarkStart w:name="z339" w:id="335"/>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335"/>
    <w:bookmarkStart w:name="z340" w:id="336"/>
    <w:p>
      <w:pPr>
        <w:spacing w:after="0"/>
        <w:ind w:left="0"/>
        <w:jc w:val="both"/>
      </w:pPr>
      <w:r>
        <w:rPr>
          <w:rFonts w:ascii="Times New Roman"/>
          <w:b w:val="false"/>
          <w:i w:val="false"/>
          <w:color w:val="000000"/>
          <w:sz w:val="28"/>
        </w:rPr>
        <w:t>
      018 За счет гранта";</w:t>
      </w:r>
    </w:p>
    <w:bookmarkEnd w:id="336"/>
    <w:bookmarkStart w:name="z341" w:id="337"/>
    <w:p>
      <w:pPr>
        <w:spacing w:after="0"/>
        <w:ind w:left="0"/>
        <w:jc w:val="both"/>
      </w:pPr>
      <w:r>
        <w:rPr>
          <w:rFonts w:ascii="Times New Roman"/>
          <w:b w:val="false"/>
          <w:i w:val="false"/>
          <w:color w:val="000000"/>
          <w:sz w:val="28"/>
        </w:rPr>
        <w:t>
      дополнить бюджетной программой 046 следующего содержания:</w:t>
      </w:r>
    </w:p>
    <w:bookmarkEnd w:id="337"/>
    <w:bookmarkStart w:name="z342" w:id="338"/>
    <w:p>
      <w:pPr>
        <w:spacing w:after="0"/>
        <w:ind w:left="0"/>
        <w:jc w:val="both"/>
      </w:pPr>
      <w:r>
        <w:rPr>
          <w:rFonts w:ascii="Times New Roman"/>
          <w:b w:val="false"/>
          <w:i w:val="false"/>
          <w:color w:val="000000"/>
          <w:sz w:val="28"/>
        </w:rPr>
        <w:t>
      "046 Прикладные научные исследования";</w:t>
      </w:r>
    </w:p>
    <w:bookmarkEnd w:id="338"/>
    <w:bookmarkStart w:name="z343" w:id="339"/>
    <w:p>
      <w:pPr>
        <w:spacing w:after="0"/>
        <w:ind w:left="0"/>
        <w:jc w:val="both"/>
      </w:pPr>
      <w:r>
        <w:rPr>
          <w:rFonts w:ascii="Times New Roman"/>
          <w:b w:val="false"/>
          <w:i w:val="false"/>
          <w:color w:val="000000"/>
          <w:sz w:val="28"/>
        </w:rPr>
        <w:t>
      дополнить бюджетными программами 100, 101, 102, 105, 109, 114, 116, 133, 139, 148, 149, 165, 166, 167, 168 и 169 следующего содержания:</w:t>
      </w:r>
    </w:p>
    <w:bookmarkEnd w:id="339"/>
    <w:bookmarkStart w:name="z344" w:id="340"/>
    <w:p>
      <w:pPr>
        <w:spacing w:after="0"/>
        <w:ind w:left="0"/>
        <w:jc w:val="both"/>
      </w:pPr>
      <w:r>
        <w:rPr>
          <w:rFonts w:ascii="Times New Roman"/>
          <w:b w:val="false"/>
          <w:i w:val="false"/>
          <w:color w:val="000000"/>
          <w:sz w:val="28"/>
        </w:rPr>
        <w:t>
      "100 Проведение текущих мероприятий за счет чрезвычайного резерва Правительства Республики Казахстан</w:t>
      </w:r>
    </w:p>
    <w:bookmarkEnd w:id="340"/>
    <w:bookmarkStart w:name="z345" w:id="34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341"/>
    <w:bookmarkStart w:name="z346" w:id="342"/>
    <w:p>
      <w:pPr>
        <w:spacing w:after="0"/>
        <w:ind w:left="0"/>
        <w:jc w:val="both"/>
      </w:pPr>
      <w:r>
        <w:rPr>
          <w:rFonts w:ascii="Times New Roman"/>
          <w:b w:val="false"/>
          <w:i w:val="false"/>
          <w:color w:val="000000"/>
          <w:sz w:val="28"/>
        </w:rPr>
        <w:t>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42"/>
    <w:bookmarkStart w:name="z347" w:id="34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343"/>
    <w:bookmarkStart w:name="z348" w:id="344"/>
    <w:p>
      <w:pPr>
        <w:spacing w:after="0"/>
        <w:ind w:left="0"/>
        <w:jc w:val="both"/>
      </w:pPr>
      <w:r>
        <w:rPr>
          <w:rFonts w:ascii="Times New Roman"/>
          <w:b w:val="false"/>
          <w:i w:val="false"/>
          <w:color w:val="000000"/>
          <w:sz w:val="28"/>
        </w:rPr>
        <w:t>
      109 Проведение текущих мероприятий за счет резерва Правительства Республики Казахстан на неотложные затраты</w:t>
      </w:r>
    </w:p>
    <w:bookmarkEnd w:id="344"/>
    <w:bookmarkStart w:name="z349" w:id="34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345"/>
    <w:bookmarkStart w:name="z350" w:id="346"/>
    <w:p>
      <w:pPr>
        <w:spacing w:after="0"/>
        <w:ind w:left="0"/>
        <w:jc w:val="both"/>
      </w:pPr>
      <w:r>
        <w:rPr>
          <w:rFonts w:ascii="Times New Roman"/>
          <w:b w:val="false"/>
          <w:i w:val="false"/>
          <w:color w:val="000000"/>
          <w:sz w:val="28"/>
        </w:rPr>
        <w:t>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46"/>
    <w:bookmarkStart w:name="z351" w:id="347"/>
    <w:p>
      <w:pPr>
        <w:spacing w:after="0"/>
        <w:ind w:left="0"/>
        <w:jc w:val="both"/>
      </w:pPr>
      <w:r>
        <w:rPr>
          <w:rFonts w:ascii="Times New Roman"/>
          <w:b w:val="false"/>
          <w:i w:val="false"/>
          <w:color w:val="000000"/>
          <w:sz w:val="28"/>
        </w:rPr>
        <w:t>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347"/>
    <w:bookmarkStart w:name="z352" w:id="348"/>
    <w:p>
      <w:pPr>
        <w:spacing w:after="0"/>
        <w:ind w:left="0"/>
        <w:jc w:val="both"/>
      </w:pPr>
      <w:r>
        <w:rPr>
          <w:rFonts w:ascii="Times New Roman"/>
          <w:b w:val="false"/>
          <w:i w:val="false"/>
          <w:color w:val="000000"/>
          <w:sz w:val="28"/>
        </w:rPr>
        <w:t>
      139 Проведение мероприятий, направленных на развитие за счет резерва Правительства Республики Казахстан на неотложные затраты</w:t>
      </w:r>
    </w:p>
    <w:bookmarkEnd w:id="348"/>
    <w:bookmarkStart w:name="z353" w:id="349"/>
    <w:p>
      <w:pPr>
        <w:spacing w:after="0"/>
        <w:ind w:left="0"/>
        <w:jc w:val="both"/>
      </w:pPr>
      <w:r>
        <w:rPr>
          <w:rFonts w:ascii="Times New Roman"/>
          <w:b w:val="false"/>
          <w:i w:val="false"/>
          <w:color w:val="000000"/>
          <w:sz w:val="28"/>
        </w:rPr>
        <w:t>
      148 Проведение мероприятий, направленных на развитие за счет чрезвычайного резерва Правительства Республики Казахстан</w:t>
      </w:r>
    </w:p>
    <w:bookmarkEnd w:id="349"/>
    <w:bookmarkStart w:name="z354" w:id="350"/>
    <w:p>
      <w:pPr>
        <w:spacing w:after="0"/>
        <w:ind w:left="0"/>
        <w:jc w:val="both"/>
      </w:pPr>
      <w:r>
        <w:rPr>
          <w:rFonts w:ascii="Times New Roman"/>
          <w:b w:val="false"/>
          <w:i w:val="false"/>
          <w:color w:val="000000"/>
          <w:sz w:val="28"/>
        </w:rPr>
        <w:t>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w:t>
      </w:r>
    </w:p>
    <w:bookmarkEnd w:id="350"/>
    <w:bookmarkStart w:name="z355" w:id="351"/>
    <w:p>
      <w:pPr>
        <w:spacing w:after="0"/>
        <w:ind w:left="0"/>
        <w:jc w:val="both"/>
      </w:pPr>
      <w:r>
        <w:rPr>
          <w:rFonts w:ascii="Times New Roman"/>
          <w:b w:val="false"/>
          <w:i w:val="false"/>
          <w:color w:val="000000"/>
          <w:sz w:val="28"/>
        </w:rPr>
        <w:t>
      165 Проведение текущих мероприятий за счет резерва на инициативы Президента Республики Казахстан</w:t>
      </w:r>
    </w:p>
    <w:bookmarkEnd w:id="351"/>
    <w:bookmarkStart w:name="z356" w:id="352"/>
    <w:p>
      <w:pPr>
        <w:spacing w:after="0"/>
        <w:ind w:left="0"/>
        <w:jc w:val="both"/>
      </w:pPr>
      <w:r>
        <w:rPr>
          <w:rFonts w:ascii="Times New Roman"/>
          <w:b w:val="false"/>
          <w:i w:val="false"/>
          <w:color w:val="000000"/>
          <w:sz w:val="28"/>
        </w:rPr>
        <w:t>
      166 Формирование или увеличение уставного капитала юридических лиц за счет резерва на инициативы Президента Республики Казахстан</w:t>
      </w:r>
    </w:p>
    <w:bookmarkEnd w:id="352"/>
    <w:bookmarkStart w:name="z357" w:id="353"/>
    <w:p>
      <w:pPr>
        <w:spacing w:after="0"/>
        <w:ind w:left="0"/>
        <w:jc w:val="both"/>
      </w:pPr>
      <w:r>
        <w:rPr>
          <w:rFonts w:ascii="Times New Roman"/>
          <w:b w:val="false"/>
          <w:i w:val="false"/>
          <w:color w:val="000000"/>
          <w:sz w:val="28"/>
        </w:rPr>
        <w:t>
      167 Реализация бюджетных инвестиционных проектов за счет резерва на инициативы Президента Республики Казахстан</w:t>
      </w:r>
    </w:p>
    <w:bookmarkEnd w:id="353"/>
    <w:bookmarkStart w:name="z358" w:id="354"/>
    <w:p>
      <w:pPr>
        <w:spacing w:after="0"/>
        <w:ind w:left="0"/>
        <w:jc w:val="both"/>
      </w:pPr>
      <w:r>
        <w:rPr>
          <w:rFonts w:ascii="Times New Roman"/>
          <w:b w:val="false"/>
          <w:i w:val="false"/>
          <w:color w:val="000000"/>
          <w:sz w:val="28"/>
        </w:rPr>
        <w:t>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w:t>
      </w:r>
    </w:p>
    <w:bookmarkEnd w:id="354"/>
    <w:bookmarkStart w:name="z359" w:id="355"/>
    <w:p>
      <w:pPr>
        <w:spacing w:after="0"/>
        <w:ind w:left="0"/>
        <w:jc w:val="both"/>
      </w:pPr>
      <w:r>
        <w:rPr>
          <w:rFonts w:ascii="Times New Roman"/>
          <w:b w:val="false"/>
          <w:i w:val="false"/>
          <w:color w:val="000000"/>
          <w:sz w:val="28"/>
        </w:rPr>
        <w:t>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w:t>
      </w:r>
    </w:p>
    <w:bookmarkEnd w:id="355"/>
    <w:bookmarkStart w:name="z360" w:id="356"/>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356"/>
    <w:bookmarkStart w:name="z361" w:id="357"/>
    <w:p>
      <w:pPr>
        <w:spacing w:after="0"/>
        <w:ind w:left="0"/>
        <w:jc w:val="both"/>
      </w:pPr>
      <w:r>
        <w:rPr>
          <w:rFonts w:ascii="Times New Roman"/>
          <w:b w:val="false"/>
          <w:i w:val="false"/>
          <w:color w:val="000000"/>
          <w:sz w:val="28"/>
        </w:rPr>
        <w:t>
      в функциональной подгруппе 1 "Топливо и энергетика":</w:t>
      </w:r>
    </w:p>
    <w:bookmarkEnd w:id="357"/>
    <w:bookmarkStart w:name="z362" w:id="358"/>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089 с бюджетными подпрограммами 101, 102, 103 и 104 следующего содержания:</w:t>
      </w:r>
    </w:p>
    <w:bookmarkEnd w:id="358"/>
    <w:bookmarkStart w:name="z363" w:id="359"/>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59"/>
    <w:bookmarkStart w:name="z364" w:id="360"/>
    <w:p>
      <w:pPr>
        <w:spacing w:after="0"/>
        <w:ind w:left="0"/>
        <w:jc w:val="both"/>
      </w:pPr>
      <w:r>
        <w:rPr>
          <w:rFonts w:ascii="Times New Roman"/>
          <w:b w:val="false"/>
          <w:i w:val="false"/>
          <w:color w:val="000000"/>
          <w:sz w:val="28"/>
        </w:rPr>
        <w:t>
      089 Обеспечение рационального и комплексного использования недр и повышение геологической изученности территории Республики Казахстан</w:t>
      </w:r>
    </w:p>
    <w:bookmarkEnd w:id="360"/>
    <w:bookmarkStart w:name="z365" w:id="361"/>
    <w:p>
      <w:pPr>
        <w:spacing w:after="0"/>
        <w:ind w:left="0"/>
        <w:jc w:val="both"/>
      </w:pPr>
      <w:r>
        <w:rPr>
          <w:rFonts w:ascii="Times New Roman"/>
          <w:b w:val="false"/>
          <w:i w:val="false"/>
          <w:color w:val="000000"/>
          <w:sz w:val="28"/>
        </w:rPr>
        <w:t>
      101 Формирование геологической информации</w:t>
      </w:r>
    </w:p>
    <w:bookmarkEnd w:id="361"/>
    <w:bookmarkStart w:name="z366" w:id="362"/>
    <w:p>
      <w:pPr>
        <w:spacing w:after="0"/>
        <w:ind w:left="0"/>
        <w:jc w:val="both"/>
      </w:pPr>
      <w:r>
        <w:rPr>
          <w:rFonts w:ascii="Times New Roman"/>
          <w:b w:val="false"/>
          <w:i w:val="false"/>
          <w:color w:val="000000"/>
          <w:sz w:val="28"/>
        </w:rPr>
        <w:t>
      102 Региональные, геолого-съемочные, поисково-оценочные и поисково-разведочные работы</w:t>
      </w:r>
    </w:p>
    <w:bookmarkEnd w:id="362"/>
    <w:bookmarkStart w:name="z367" w:id="363"/>
    <w:p>
      <w:pPr>
        <w:spacing w:after="0"/>
        <w:ind w:left="0"/>
        <w:jc w:val="both"/>
      </w:pPr>
      <w:r>
        <w:rPr>
          <w:rFonts w:ascii="Times New Roman"/>
          <w:b w:val="false"/>
          <w:i w:val="false"/>
          <w:color w:val="000000"/>
          <w:sz w:val="28"/>
        </w:rPr>
        <w:t>
      103 Мониторинг минерально-сырьевой базы и недропользования, подземных вод и опасных геологических процессов</w:t>
      </w:r>
    </w:p>
    <w:bookmarkEnd w:id="363"/>
    <w:bookmarkStart w:name="z368" w:id="364"/>
    <w:p>
      <w:pPr>
        <w:spacing w:after="0"/>
        <w:ind w:left="0"/>
        <w:jc w:val="both"/>
      </w:pPr>
      <w:r>
        <w:rPr>
          <w:rFonts w:ascii="Times New Roman"/>
          <w:b w:val="false"/>
          <w:i w:val="false"/>
          <w:color w:val="000000"/>
          <w:sz w:val="28"/>
        </w:rPr>
        <w:t>
      104 Ликвидация и консервация бесхозных нефтегазовых и самоизливающихся гидрогеологических скважин";</w:t>
      </w:r>
    </w:p>
    <w:bookmarkEnd w:id="364"/>
    <w:bookmarkStart w:name="z369" w:id="365"/>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365"/>
    <w:bookmarkStart w:name="z370" w:id="36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019 с бюджетными подпрограммами 006 и 018 следующего содержания:</w:t>
      </w:r>
    </w:p>
    <w:bookmarkEnd w:id="366"/>
    <w:bookmarkStart w:name="z371" w:id="36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67"/>
    <w:bookmarkStart w:name="z372" w:id="368"/>
    <w:p>
      <w:pPr>
        <w:spacing w:after="0"/>
        <w:ind w:left="0"/>
        <w:jc w:val="both"/>
      </w:pPr>
      <w:r>
        <w:rPr>
          <w:rFonts w:ascii="Times New Roman"/>
          <w:b w:val="false"/>
          <w:i w:val="false"/>
          <w:color w:val="000000"/>
          <w:sz w:val="28"/>
        </w:rPr>
        <w:t>
      019 Содействие развитию энергосбережения и повышению энергоэффективности</w:t>
      </w:r>
    </w:p>
    <w:bookmarkEnd w:id="368"/>
    <w:bookmarkStart w:name="z373" w:id="369"/>
    <w:p>
      <w:pPr>
        <w:spacing w:after="0"/>
        <w:ind w:left="0"/>
        <w:jc w:val="both"/>
      </w:pPr>
      <w:r>
        <w:rPr>
          <w:rFonts w:ascii="Times New Roman"/>
          <w:b w:val="false"/>
          <w:i w:val="false"/>
          <w:color w:val="000000"/>
          <w:sz w:val="28"/>
        </w:rPr>
        <w:t>
      006 За счет софинансирования гранта из республиканского бюджета</w:t>
      </w:r>
    </w:p>
    <w:bookmarkEnd w:id="369"/>
    <w:bookmarkStart w:name="z374" w:id="370"/>
    <w:p>
      <w:pPr>
        <w:spacing w:after="0"/>
        <w:ind w:left="0"/>
        <w:jc w:val="both"/>
      </w:pPr>
      <w:r>
        <w:rPr>
          <w:rFonts w:ascii="Times New Roman"/>
          <w:b w:val="false"/>
          <w:i w:val="false"/>
          <w:color w:val="000000"/>
          <w:sz w:val="28"/>
        </w:rPr>
        <w:t>
      018 За счет гранта";</w:t>
      </w:r>
    </w:p>
    <w:bookmarkEnd w:id="370"/>
    <w:bookmarkStart w:name="z375" w:id="371"/>
    <w:p>
      <w:pPr>
        <w:spacing w:after="0"/>
        <w:ind w:left="0"/>
        <w:jc w:val="both"/>
      </w:pPr>
      <w:r>
        <w:rPr>
          <w:rFonts w:ascii="Times New Roman"/>
          <w:b w:val="false"/>
          <w:i w:val="false"/>
          <w:color w:val="000000"/>
          <w:sz w:val="28"/>
        </w:rPr>
        <w:t>
      дополнить бюджетными программами 056 и 244 следующего содержания:</w:t>
      </w:r>
    </w:p>
    <w:bookmarkEnd w:id="371"/>
    <w:bookmarkStart w:name="z376" w:id="372"/>
    <w:p>
      <w:pPr>
        <w:spacing w:after="0"/>
        <w:ind w:left="0"/>
        <w:jc w:val="both"/>
      </w:pPr>
      <w:r>
        <w:rPr>
          <w:rFonts w:ascii="Times New Roman"/>
          <w:b w:val="false"/>
          <w:i w:val="false"/>
          <w:color w:val="000000"/>
          <w:sz w:val="28"/>
        </w:rPr>
        <w:t>
      "056 Обеспечение повышения энергоэффективности отраслей экономики</w:t>
      </w:r>
    </w:p>
    <w:bookmarkEnd w:id="372"/>
    <w:bookmarkStart w:name="z377" w:id="373"/>
    <w:p>
      <w:pPr>
        <w:spacing w:after="0"/>
        <w:ind w:left="0"/>
        <w:jc w:val="both"/>
      </w:pPr>
      <w:r>
        <w:rPr>
          <w:rFonts w:ascii="Times New Roman"/>
          <w:b w:val="false"/>
          <w:i w:val="false"/>
          <w:color w:val="000000"/>
          <w:sz w:val="28"/>
        </w:rPr>
        <w:t>
      244 Возмещение ущерба работникам ликвидированных шахт, переданных в товарищество с ограниченной ответственностью "Карагандаликвидшахт"";</w:t>
      </w:r>
    </w:p>
    <w:bookmarkEnd w:id="373"/>
    <w:bookmarkStart w:name="z378" w:id="374"/>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74"/>
    <w:bookmarkStart w:name="z379" w:id="375"/>
    <w:p>
      <w:pPr>
        <w:spacing w:after="0"/>
        <w:ind w:left="0"/>
        <w:jc w:val="both"/>
      </w:pPr>
      <w:r>
        <w:rPr>
          <w:rFonts w:ascii="Times New Roman"/>
          <w:b w:val="false"/>
          <w:i w:val="false"/>
          <w:color w:val="000000"/>
          <w:sz w:val="28"/>
        </w:rPr>
        <w:t>
      в функциональной подгруппе 2 "Водное хозяйство":</w:t>
      </w:r>
    </w:p>
    <w:bookmarkEnd w:id="375"/>
    <w:bookmarkStart w:name="z380" w:id="376"/>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254 с бюджетными подпрограммами 100, 101, 102, 105, 113, 115, 119, 120, 121 и 122 следующего содержания:</w:t>
      </w:r>
    </w:p>
    <w:bookmarkEnd w:id="376"/>
    <w:bookmarkStart w:name="z381" w:id="377"/>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377"/>
    <w:bookmarkStart w:name="z382" w:id="378"/>
    <w:p>
      <w:pPr>
        <w:spacing w:after="0"/>
        <w:ind w:left="0"/>
        <w:jc w:val="both"/>
      </w:pPr>
      <w:r>
        <w:rPr>
          <w:rFonts w:ascii="Times New Roman"/>
          <w:b w:val="false"/>
          <w:i w:val="false"/>
          <w:color w:val="000000"/>
          <w:sz w:val="28"/>
        </w:rPr>
        <w:t>
      254 Эффективное управление водными ресурсами</w:t>
      </w:r>
    </w:p>
    <w:bookmarkEnd w:id="378"/>
    <w:bookmarkStart w:name="z383" w:id="379"/>
    <w:p>
      <w:pPr>
        <w:spacing w:after="0"/>
        <w:ind w:left="0"/>
        <w:jc w:val="both"/>
      </w:pPr>
      <w:r>
        <w:rPr>
          <w:rFonts w:ascii="Times New Roman"/>
          <w:b w:val="false"/>
          <w:i w:val="false"/>
          <w:color w:val="000000"/>
          <w:sz w:val="28"/>
        </w:rPr>
        <w:t>
      100 Обеспечение нормативно-методической документацией в области водного хозяйства</w:t>
      </w:r>
    </w:p>
    <w:bookmarkEnd w:id="379"/>
    <w:bookmarkStart w:name="z384" w:id="380"/>
    <w:p>
      <w:pPr>
        <w:spacing w:after="0"/>
        <w:ind w:left="0"/>
        <w:jc w:val="both"/>
      </w:pPr>
      <w:r>
        <w:rPr>
          <w:rFonts w:ascii="Times New Roman"/>
          <w:b w:val="false"/>
          <w:i w:val="false"/>
          <w:color w:val="000000"/>
          <w:sz w:val="28"/>
        </w:rPr>
        <w:t>
      101 Эксплуатация трансграничных и республиканских водохозяйственных объектов, не связанных с подачей воды и мониторинг за их техническим состоянием за счет средств республиканского бюджета</w:t>
      </w:r>
    </w:p>
    <w:bookmarkEnd w:id="380"/>
    <w:bookmarkStart w:name="z385" w:id="381"/>
    <w:p>
      <w:pPr>
        <w:spacing w:after="0"/>
        <w:ind w:left="0"/>
        <w:jc w:val="both"/>
      </w:pPr>
      <w:r>
        <w:rPr>
          <w:rFonts w:ascii="Times New Roman"/>
          <w:b w:val="false"/>
          <w:i w:val="false"/>
          <w:color w:val="000000"/>
          <w:sz w:val="28"/>
        </w:rPr>
        <w:t>
      102 Проведение природоохранных попусков за счет средств республиканского бюджета</w:t>
      </w:r>
    </w:p>
    <w:bookmarkEnd w:id="381"/>
    <w:bookmarkStart w:name="z386" w:id="382"/>
    <w:p>
      <w:pPr>
        <w:spacing w:after="0"/>
        <w:ind w:left="0"/>
        <w:jc w:val="both"/>
      </w:pPr>
      <w:r>
        <w:rPr>
          <w:rFonts w:ascii="Times New Roman"/>
          <w:b w:val="false"/>
          <w:i w:val="false"/>
          <w:color w:val="000000"/>
          <w:sz w:val="28"/>
        </w:rPr>
        <w:t>
      105 Организация сотрудничества с сопредельными государствами по вопросам регулирования водных отношений, рационального использования и охраны трансграничных вод</w:t>
      </w:r>
    </w:p>
    <w:bookmarkEnd w:id="382"/>
    <w:bookmarkStart w:name="z387" w:id="383"/>
    <w:p>
      <w:pPr>
        <w:spacing w:after="0"/>
        <w:ind w:left="0"/>
        <w:jc w:val="both"/>
      </w:pPr>
      <w:r>
        <w:rPr>
          <w:rFonts w:ascii="Times New Roman"/>
          <w:b w:val="false"/>
          <w:i w:val="false"/>
          <w:color w:val="000000"/>
          <w:sz w:val="28"/>
        </w:rPr>
        <w:t>
      113 Строительство и реконструкция систем водоснабжения, гидротехнических сооружений за счет средств республиканского бюджета</w:t>
      </w:r>
    </w:p>
    <w:bookmarkEnd w:id="383"/>
    <w:bookmarkStart w:name="z388" w:id="384"/>
    <w:p>
      <w:pPr>
        <w:spacing w:after="0"/>
        <w:ind w:left="0"/>
        <w:jc w:val="both"/>
      </w:pPr>
      <w:r>
        <w:rPr>
          <w:rFonts w:ascii="Times New Roman"/>
          <w:b w:val="false"/>
          <w:i w:val="false"/>
          <w:color w:val="000000"/>
          <w:sz w:val="28"/>
        </w:rPr>
        <w:t>
      115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средств республиканского бюджета</w:t>
      </w:r>
    </w:p>
    <w:bookmarkEnd w:id="384"/>
    <w:bookmarkStart w:name="z389" w:id="385"/>
    <w:p>
      <w:pPr>
        <w:spacing w:after="0"/>
        <w:ind w:left="0"/>
        <w:jc w:val="both"/>
      </w:pPr>
      <w:r>
        <w:rPr>
          <w:rFonts w:ascii="Times New Roman"/>
          <w:b w:val="false"/>
          <w:i w:val="false"/>
          <w:color w:val="000000"/>
          <w:sz w:val="28"/>
        </w:rPr>
        <w:t>
      119 Строительство и реконструкция систем водоснабжения, гидротехнических сооружений за счет целевого трансферта из Национального фонда Республики Казахстан</w:t>
      </w:r>
    </w:p>
    <w:bookmarkEnd w:id="385"/>
    <w:bookmarkStart w:name="z390" w:id="386"/>
    <w:p>
      <w:pPr>
        <w:spacing w:after="0"/>
        <w:ind w:left="0"/>
        <w:jc w:val="both"/>
      </w:pPr>
      <w:r>
        <w:rPr>
          <w:rFonts w:ascii="Times New Roman"/>
          <w:b w:val="false"/>
          <w:i w:val="false"/>
          <w:color w:val="000000"/>
          <w:sz w:val="28"/>
        </w:rPr>
        <w:t>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386"/>
    <w:bookmarkStart w:name="z391" w:id="387"/>
    <w:p>
      <w:pPr>
        <w:spacing w:after="0"/>
        <w:ind w:left="0"/>
        <w:jc w:val="both"/>
      </w:pPr>
      <w:r>
        <w:rPr>
          <w:rFonts w:ascii="Times New Roman"/>
          <w:b w:val="false"/>
          <w:i w:val="false"/>
          <w:color w:val="000000"/>
          <w:sz w:val="28"/>
        </w:rPr>
        <w:t>
      121 Капитальный ремонт и восстановление особо аварийных участков межхозяйственных каналов и гидромелиоративных сооружений</w:t>
      </w:r>
    </w:p>
    <w:bookmarkEnd w:id="387"/>
    <w:bookmarkStart w:name="z392" w:id="388"/>
    <w:p>
      <w:pPr>
        <w:spacing w:after="0"/>
        <w:ind w:left="0"/>
        <w:jc w:val="both"/>
      </w:pPr>
      <w:r>
        <w:rPr>
          <w:rFonts w:ascii="Times New Roman"/>
          <w:b w:val="false"/>
          <w:i w:val="false"/>
          <w:color w:val="000000"/>
          <w:sz w:val="28"/>
        </w:rPr>
        <w:t>
      122 Целевые трансферты на развитие областным бюджетам,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w:t>
      </w:r>
    </w:p>
    <w:bookmarkEnd w:id="388"/>
    <w:bookmarkStart w:name="z393" w:id="389"/>
    <w:p>
      <w:pPr>
        <w:spacing w:after="0"/>
        <w:ind w:left="0"/>
        <w:jc w:val="both"/>
      </w:pPr>
      <w:r>
        <w:rPr>
          <w:rFonts w:ascii="Times New Roman"/>
          <w:b w:val="false"/>
          <w:i w:val="false"/>
          <w:color w:val="000000"/>
          <w:sz w:val="28"/>
        </w:rPr>
        <w:t>
      дополнить бюджетной программой 268 с бюджетными подпрограммами 004 и 016 следующего содержания:</w:t>
      </w:r>
    </w:p>
    <w:bookmarkEnd w:id="389"/>
    <w:bookmarkStart w:name="z394" w:id="390"/>
    <w:p>
      <w:pPr>
        <w:spacing w:after="0"/>
        <w:ind w:left="0"/>
        <w:jc w:val="both"/>
      </w:pPr>
      <w:r>
        <w:rPr>
          <w:rFonts w:ascii="Times New Roman"/>
          <w:b w:val="false"/>
          <w:i w:val="false"/>
          <w:color w:val="000000"/>
          <w:sz w:val="28"/>
        </w:rPr>
        <w:t>
      "268 Усовершенствование ирригационных и дренажных систем</w:t>
      </w:r>
    </w:p>
    <w:bookmarkEnd w:id="390"/>
    <w:bookmarkStart w:name="z395" w:id="391"/>
    <w:p>
      <w:pPr>
        <w:spacing w:after="0"/>
        <w:ind w:left="0"/>
        <w:jc w:val="both"/>
      </w:pPr>
      <w:r>
        <w:rPr>
          <w:rFonts w:ascii="Times New Roman"/>
          <w:b w:val="false"/>
          <w:i w:val="false"/>
          <w:color w:val="000000"/>
          <w:sz w:val="28"/>
        </w:rPr>
        <w:t>
      004 За счет внешних займов</w:t>
      </w:r>
    </w:p>
    <w:bookmarkEnd w:id="391"/>
    <w:bookmarkStart w:name="z396" w:id="392"/>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392"/>
    <w:bookmarkStart w:name="z397" w:id="39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393"/>
    <w:bookmarkStart w:name="z398" w:id="394"/>
    <w:p>
      <w:pPr>
        <w:spacing w:after="0"/>
        <w:ind w:left="0"/>
        <w:jc w:val="both"/>
      </w:pPr>
      <w:r>
        <w:rPr>
          <w:rFonts w:ascii="Times New Roman"/>
          <w:b w:val="false"/>
          <w:i w:val="false"/>
          <w:color w:val="000000"/>
          <w:sz w:val="28"/>
        </w:rPr>
        <w:t>
      в функциональной подгруппе 1 "Промышленность":</w:t>
      </w:r>
    </w:p>
    <w:bookmarkEnd w:id="394"/>
    <w:bookmarkStart w:name="z399" w:id="395"/>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036 следующего содержания:</w:t>
      </w:r>
    </w:p>
    <w:bookmarkEnd w:id="395"/>
    <w:bookmarkStart w:name="z400" w:id="396"/>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396"/>
    <w:bookmarkStart w:name="z401" w:id="397"/>
    <w:p>
      <w:pPr>
        <w:spacing w:after="0"/>
        <w:ind w:left="0"/>
        <w:jc w:val="both"/>
      </w:pPr>
      <w:r>
        <w:rPr>
          <w:rFonts w:ascii="Times New Roman"/>
          <w:b w:val="false"/>
          <w:i w:val="false"/>
          <w:color w:val="000000"/>
          <w:sz w:val="28"/>
        </w:rPr>
        <w:t>
      036 Кредитование АО "Национальный управляющий холдинг "Байтерек"" с последующим кредитованием АО "Банк Развития Казахстана" для финансирования крупных проектов обрабатывающей промышленности";</w:t>
      </w:r>
    </w:p>
    <w:bookmarkEnd w:id="397"/>
    <w:bookmarkStart w:name="z402" w:id="398"/>
    <w:p>
      <w:pPr>
        <w:spacing w:after="0"/>
        <w:ind w:left="0"/>
        <w:jc w:val="both"/>
      </w:pPr>
      <w:r>
        <w:rPr>
          <w:rFonts w:ascii="Times New Roman"/>
          <w:b w:val="false"/>
          <w:i w:val="false"/>
          <w:color w:val="000000"/>
          <w:sz w:val="28"/>
        </w:rPr>
        <w:t>
      дополнить бюджетной программой 037 с бюджетной подпрограммой 032 следующего содержания:</w:t>
      </w:r>
    </w:p>
    <w:bookmarkEnd w:id="398"/>
    <w:bookmarkStart w:name="z403" w:id="399"/>
    <w:p>
      <w:pPr>
        <w:spacing w:after="0"/>
        <w:ind w:left="0"/>
        <w:jc w:val="both"/>
      </w:pPr>
      <w:r>
        <w:rPr>
          <w:rFonts w:ascii="Times New Roman"/>
          <w:b w:val="false"/>
          <w:i w:val="false"/>
          <w:color w:val="000000"/>
          <w:sz w:val="28"/>
        </w:rPr>
        <w:t>
      "037 Целевые трансферты на развитие бюджету Карагандинской области для увеличения уставного капитала АО "Социально-предпринимательская корпорация "Сарыарка" с целью реализации проекта по производству бытовой техники в г. Сарани Карагандинской области</w:t>
      </w:r>
    </w:p>
    <w:bookmarkEnd w:id="399"/>
    <w:bookmarkStart w:name="z404" w:id="40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0"/>
    <w:bookmarkStart w:name="z405" w:id="401"/>
    <w:p>
      <w:pPr>
        <w:spacing w:after="0"/>
        <w:ind w:left="0"/>
        <w:jc w:val="both"/>
      </w:pPr>
      <w:r>
        <w:rPr>
          <w:rFonts w:ascii="Times New Roman"/>
          <w:b w:val="false"/>
          <w:i w:val="false"/>
          <w:color w:val="000000"/>
          <w:sz w:val="28"/>
        </w:rPr>
        <w:t>
      дополнить бюджетной программой 057 с бюджетной подпрограммой 030 следующего содержания:</w:t>
      </w:r>
    </w:p>
    <w:bookmarkEnd w:id="401"/>
    <w:bookmarkStart w:name="z406" w:id="402"/>
    <w:p>
      <w:pPr>
        <w:spacing w:after="0"/>
        <w:ind w:left="0"/>
        <w:jc w:val="both"/>
      </w:pPr>
      <w:r>
        <w:rPr>
          <w:rFonts w:ascii="Times New Roman"/>
          <w:b w:val="false"/>
          <w:i w:val="false"/>
          <w:color w:val="000000"/>
          <w:sz w:val="28"/>
        </w:rPr>
        <w:t>
      "057 Прикладные научные исследования технологического характера в области промышленности</w:t>
      </w:r>
    </w:p>
    <w:bookmarkEnd w:id="402"/>
    <w:bookmarkStart w:name="z407" w:id="403"/>
    <w:p>
      <w:pPr>
        <w:spacing w:after="0"/>
        <w:ind w:left="0"/>
        <w:jc w:val="both"/>
      </w:pPr>
      <w:r>
        <w:rPr>
          <w:rFonts w:ascii="Times New Roman"/>
          <w:b w:val="false"/>
          <w:i w:val="false"/>
          <w:color w:val="000000"/>
          <w:sz w:val="28"/>
        </w:rPr>
        <w:t>
      030 За счет средств республиканского бюджета";</w:t>
      </w:r>
    </w:p>
    <w:bookmarkEnd w:id="403"/>
    <w:bookmarkStart w:name="z408" w:id="404"/>
    <w:p>
      <w:pPr>
        <w:spacing w:after="0"/>
        <w:ind w:left="0"/>
        <w:jc w:val="both"/>
      </w:pPr>
      <w:r>
        <w:rPr>
          <w:rFonts w:ascii="Times New Roman"/>
          <w:b w:val="false"/>
          <w:i w:val="false"/>
          <w:color w:val="000000"/>
          <w:sz w:val="28"/>
        </w:rPr>
        <w:t>
      дополнить бюджетной программой 062 с бюджетной подпрограммой 032 следующего содержания:</w:t>
      </w:r>
    </w:p>
    <w:bookmarkEnd w:id="404"/>
    <w:bookmarkStart w:name="z409" w:id="405"/>
    <w:p>
      <w:pPr>
        <w:spacing w:after="0"/>
        <w:ind w:left="0"/>
        <w:jc w:val="both"/>
      </w:pPr>
      <w:r>
        <w:rPr>
          <w:rFonts w:ascii="Times New Roman"/>
          <w:b w:val="false"/>
          <w:i w:val="false"/>
          <w:color w:val="000000"/>
          <w:sz w:val="28"/>
        </w:rPr>
        <w:t>
      "062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участия в уставном капитале ТОО "KIA Qazaqstan" для реализации проекта по строительству завода по производству автомобилей "KIA" в индустриальной зоне в г. Костанае</w:t>
      </w:r>
    </w:p>
    <w:bookmarkEnd w:id="405"/>
    <w:bookmarkStart w:name="z410" w:id="406"/>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06"/>
    <w:bookmarkStart w:name="z411" w:id="407"/>
    <w:p>
      <w:pPr>
        <w:spacing w:after="0"/>
        <w:ind w:left="0"/>
        <w:jc w:val="both"/>
      </w:pPr>
      <w:r>
        <w:rPr>
          <w:rFonts w:ascii="Times New Roman"/>
          <w:b w:val="false"/>
          <w:i w:val="false"/>
          <w:color w:val="000000"/>
          <w:sz w:val="28"/>
        </w:rPr>
        <w:t>
      дополнить бюджетной программой 090 с бюджетными подпрограммами 100, 101, 102, 105, 107, 109 и 110 следующего содержания:</w:t>
      </w:r>
    </w:p>
    <w:bookmarkEnd w:id="407"/>
    <w:bookmarkStart w:name="z412" w:id="408"/>
    <w:p>
      <w:pPr>
        <w:spacing w:after="0"/>
        <w:ind w:left="0"/>
        <w:jc w:val="both"/>
      </w:pPr>
      <w:r>
        <w:rPr>
          <w:rFonts w:ascii="Times New Roman"/>
          <w:b w:val="false"/>
          <w:i w:val="false"/>
          <w:color w:val="000000"/>
          <w:sz w:val="28"/>
        </w:rPr>
        <w:t>
      "090 Содействие развитию отраслей промышленности</w:t>
      </w:r>
    </w:p>
    <w:bookmarkEnd w:id="408"/>
    <w:bookmarkStart w:name="z413" w:id="409"/>
    <w:p>
      <w:pPr>
        <w:spacing w:after="0"/>
        <w:ind w:left="0"/>
        <w:jc w:val="both"/>
      </w:pPr>
      <w:r>
        <w:rPr>
          <w:rFonts w:ascii="Times New Roman"/>
          <w:b w:val="false"/>
          <w:i w:val="false"/>
          <w:color w:val="000000"/>
          <w:sz w:val="28"/>
        </w:rPr>
        <w:t>
       100 Поддержка создания новых, модернизация и оздоровление действующих производств, направленных на повышение производительности труда</w:t>
      </w:r>
    </w:p>
    <w:bookmarkEnd w:id="409"/>
    <w:bookmarkStart w:name="z414" w:id="410"/>
    <w:p>
      <w:pPr>
        <w:spacing w:after="0"/>
        <w:ind w:left="0"/>
        <w:jc w:val="both"/>
      </w:pPr>
      <w:r>
        <w:rPr>
          <w:rFonts w:ascii="Times New Roman"/>
          <w:b w:val="false"/>
          <w:i w:val="false"/>
          <w:color w:val="000000"/>
          <w:sz w:val="28"/>
        </w:rPr>
        <w:t>
      101 Предоставление промышленных грантов</w:t>
      </w:r>
    </w:p>
    <w:bookmarkEnd w:id="410"/>
    <w:bookmarkStart w:name="z415" w:id="411"/>
    <w:p>
      <w:pPr>
        <w:spacing w:after="0"/>
        <w:ind w:left="0"/>
        <w:jc w:val="both"/>
      </w:pPr>
      <w:r>
        <w:rPr>
          <w:rFonts w:ascii="Times New Roman"/>
          <w:b w:val="false"/>
          <w:i w:val="false"/>
          <w:color w:val="000000"/>
          <w:sz w:val="28"/>
        </w:rPr>
        <w:t>
      102 Исследования в области индустриального развития Республики Казахстан</w:t>
      </w:r>
    </w:p>
    <w:bookmarkEnd w:id="411"/>
    <w:bookmarkStart w:name="z416" w:id="412"/>
    <w:p>
      <w:pPr>
        <w:spacing w:after="0"/>
        <w:ind w:left="0"/>
        <w:jc w:val="both"/>
      </w:pPr>
      <w:r>
        <w:rPr>
          <w:rFonts w:ascii="Times New Roman"/>
          <w:b w:val="false"/>
          <w:i w:val="false"/>
          <w:color w:val="000000"/>
          <w:sz w:val="28"/>
        </w:rPr>
        <w:t>
      105 Содействие развитию местного содержания</w:t>
      </w:r>
    </w:p>
    <w:bookmarkEnd w:id="412"/>
    <w:bookmarkStart w:name="z417" w:id="413"/>
    <w:p>
      <w:pPr>
        <w:spacing w:after="0"/>
        <w:ind w:left="0"/>
        <w:jc w:val="both"/>
      </w:pPr>
      <w:r>
        <w:rPr>
          <w:rFonts w:ascii="Times New Roman"/>
          <w:b w:val="false"/>
          <w:i w:val="false"/>
          <w:color w:val="000000"/>
          <w:sz w:val="28"/>
        </w:rPr>
        <w:t>
      107 Информационно-аналитические и консультационные услуги в области развития промышленности</w:t>
      </w:r>
    </w:p>
    <w:bookmarkEnd w:id="413"/>
    <w:bookmarkStart w:name="z418" w:id="414"/>
    <w:p>
      <w:pPr>
        <w:spacing w:after="0"/>
        <w:ind w:left="0"/>
        <w:jc w:val="both"/>
      </w:pPr>
      <w:r>
        <w:rPr>
          <w:rFonts w:ascii="Times New Roman"/>
          <w:b w:val="false"/>
          <w:i w:val="false"/>
          <w:color w:val="000000"/>
          <w:sz w:val="28"/>
        </w:rPr>
        <w:t>
      109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средств республиканского бюджета</w:t>
      </w:r>
    </w:p>
    <w:bookmarkEnd w:id="414"/>
    <w:bookmarkStart w:name="z419" w:id="415"/>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 за счет целевого трансферта из Национального фонда Республики Казахстан";</w:t>
      </w:r>
    </w:p>
    <w:bookmarkEnd w:id="415"/>
    <w:bookmarkStart w:name="z420" w:id="416"/>
    <w:p>
      <w:pPr>
        <w:spacing w:after="0"/>
        <w:ind w:left="0"/>
        <w:jc w:val="both"/>
      </w:pPr>
      <w:r>
        <w:rPr>
          <w:rFonts w:ascii="Times New Roman"/>
          <w:b w:val="false"/>
          <w:i w:val="false"/>
          <w:color w:val="000000"/>
          <w:sz w:val="28"/>
        </w:rPr>
        <w:t>
      дополнить бюджетной программой 094 с бюджетной подпрограммой 032 следующего содержания:</w:t>
      </w:r>
    </w:p>
    <w:bookmarkEnd w:id="416"/>
    <w:bookmarkStart w:name="z421" w:id="417"/>
    <w:p>
      <w:pPr>
        <w:spacing w:after="0"/>
        <w:ind w:left="0"/>
        <w:jc w:val="both"/>
      </w:pPr>
      <w:r>
        <w:rPr>
          <w:rFonts w:ascii="Times New Roman"/>
          <w:b w:val="false"/>
          <w:i w:val="false"/>
          <w:color w:val="000000"/>
          <w:sz w:val="28"/>
        </w:rPr>
        <w:t>
      "094 Целевые трансферты на развитие бюджету Костанайской области для увеличения уставного капитала АО "Социально-предпринимательская корпорация "Тобол" с целью реализации проектов машиностроительной отрасли</w:t>
      </w:r>
    </w:p>
    <w:bookmarkEnd w:id="417"/>
    <w:bookmarkStart w:name="z422" w:id="418"/>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18"/>
    <w:bookmarkStart w:name="z423" w:id="419"/>
    <w:p>
      <w:pPr>
        <w:spacing w:after="0"/>
        <w:ind w:left="0"/>
        <w:jc w:val="both"/>
      </w:pPr>
      <w:r>
        <w:rPr>
          <w:rFonts w:ascii="Times New Roman"/>
          <w:b w:val="false"/>
          <w:i w:val="false"/>
          <w:color w:val="000000"/>
          <w:sz w:val="28"/>
        </w:rPr>
        <w:t>
      дополнить бюджетной программой 211 следующего содержания:</w:t>
      </w:r>
    </w:p>
    <w:bookmarkEnd w:id="419"/>
    <w:bookmarkStart w:name="z424" w:id="420"/>
    <w:p>
      <w:pPr>
        <w:spacing w:after="0"/>
        <w:ind w:left="0"/>
        <w:jc w:val="both"/>
      </w:pPr>
      <w:r>
        <w:rPr>
          <w:rFonts w:ascii="Times New Roman"/>
          <w:b w:val="false"/>
          <w:i w:val="false"/>
          <w:color w:val="000000"/>
          <w:sz w:val="28"/>
        </w:rPr>
        <w:t>
      "211 Увеличение уставного капитала АО "Национальный управляющий холдинг "Байтерек" с последующим увеличением уставного капитала АО "Фонд развития промышленности" через АО "Банк Развития Казахстана" для финансирования проектов обрабатывающей промышленности";</w:t>
      </w:r>
    </w:p>
    <w:bookmarkEnd w:id="420"/>
    <w:bookmarkStart w:name="z425" w:id="421"/>
    <w:p>
      <w:pPr>
        <w:spacing w:after="0"/>
        <w:ind w:left="0"/>
        <w:jc w:val="both"/>
      </w:pPr>
      <w:r>
        <w:rPr>
          <w:rFonts w:ascii="Times New Roman"/>
          <w:b w:val="false"/>
          <w:i w:val="false"/>
          <w:color w:val="000000"/>
          <w:sz w:val="28"/>
        </w:rPr>
        <w:t>
      дополнить бюджетной программой 216 с бюджетной подпрограммой 032 следующего содержания:</w:t>
      </w:r>
    </w:p>
    <w:bookmarkEnd w:id="421"/>
    <w:bookmarkStart w:name="z426" w:id="422"/>
    <w:p>
      <w:pPr>
        <w:spacing w:after="0"/>
        <w:ind w:left="0"/>
        <w:jc w:val="both"/>
      </w:pPr>
      <w:r>
        <w:rPr>
          <w:rFonts w:ascii="Times New Roman"/>
          <w:b w:val="false"/>
          <w:i w:val="false"/>
          <w:color w:val="000000"/>
          <w:sz w:val="28"/>
        </w:rPr>
        <w:t>
      "216 Увеличение уставного капитала АО "Национальный управляющий холдинг "Байтерек" с последующим увеличением уставного капитала АО "Казына Капитал Менеджмент" для фондирования фонда (фондов) прямых инвестиций с целью финансирования проектов в рамках Концепции индустриально-инновационного развития</w:t>
      </w:r>
    </w:p>
    <w:bookmarkEnd w:id="422"/>
    <w:bookmarkStart w:name="z427" w:id="423"/>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23"/>
    <w:bookmarkStart w:name="z428" w:id="424"/>
    <w:p>
      <w:pPr>
        <w:spacing w:after="0"/>
        <w:ind w:left="0"/>
        <w:jc w:val="both"/>
      </w:pPr>
      <w:r>
        <w:rPr>
          <w:rFonts w:ascii="Times New Roman"/>
          <w:b w:val="false"/>
          <w:i w:val="false"/>
          <w:color w:val="000000"/>
          <w:sz w:val="28"/>
        </w:rPr>
        <w:t>
      дополнить бюджетной программой 247 следующего содержания:</w:t>
      </w:r>
    </w:p>
    <w:bookmarkEnd w:id="424"/>
    <w:bookmarkStart w:name="z429" w:id="425"/>
    <w:p>
      <w:pPr>
        <w:spacing w:after="0"/>
        <w:ind w:left="0"/>
        <w:jc w:val="both"/>
      </w:pPr>
      <w:r>
        <w:rPr>
          <w:rFonts w:ascii="Times New Roman"/>
          <w:b w:val="false"/>
          <w:i w:val="false"/>
          <w:color w:val="000000"/>
          <w:sz w:val="28"/>
        </w:rPr>
        <w:t>
      "247 Кредитование АО "Национальный управляющий холдинг "Байтерек" с последующим кредитованием АО "Фонд развития промышленности" для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bookmarkEnd w:id="425"/>
    <w:bookmarkStart w:name="z430" w:id="426"/>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426"/>
    <w:bookmarkStart w:name="z431" w:id="427"/>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225 с бюджетной подпрограммой 100 следующего содержания:</w:t>
      </w:r>
    </w:p>
    <w:bookmarkEnd w:id="427"/>
    <w:bookmarkStart w:name="z432" w:id="428"/>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28"/>
    <w:bookmarkStart w:name="z433" w:id="429"/>
    <w:p>
      <w:pPr>
        <w:spacing w:after="0"/>
        <w:ind w:left="0"/>
        <w:jc w:val="both"/>
      </w:pPr>
      <w:r>
        <w:rPr>
          <w:rFonts w:ascii="Times New Roman"/>
          <w:b w:val="false"/>
          <w:i w:val="false"/>
          <w:color w:val="000000"/>
          <w:sz w:val="28"/>
        </w:rPr>
        <w:t>
      225 Реализация мероприятий по совершенствованию архитектурной, градостроительной и строительной деятельности</w:t>
      </w:r>
    </w:p>
    <w:bookmarkEnd w:id="429"/>
    <w:bookmarkStart w:name="z434" w:id="430"/>
    <w:p>
      <w:pPr>
        <w:spacing w:after="0"/>
        <w:ind w:left="0"/>
        <w:jc w:val="both"/>
      </w:pPr>
      <w:r>
        <w:rPr>
          <w:rFonts w:ascii="Times New Roman"/>
          <w:b w:val="false"/>
          <w:i w:val="false"/>
          <w:color w:val="000000"/>
          <w:sz w:val="28"/>
        </w:rPr>
        <w:t>
      100 Совершенствование нормативно-технических документов в сфере архитектурной, градостроительной и строительной деятельности за счет средств республиканского бюджета";</w:t>
      </w:r>
    </w:p>
    <w:bookmarkEnd w:id="430"/>
    <w:bookmarkStart w:name="z435" w:id="431"/>
    <w:p>
      <w:pPr>
        <w:spacing w:after="0"/>
        <w:ind w:left="0"/>
        <w:jc w:val="both"/>
      </w:pPr>
      <w:r>
        <w:rPr>
          <w:rFonts w:ascii="Times New Roman"/>
          <w:b w:val="false"/>
          <w:i w:val="false"/>
          <w:color w:val="000000"/>
          <w:sz w:val="28"/>
        </w:rPr>
        <w:t>
      в функциональной группе 12 "Транспорт и коммуникации":</w:t>
      </w:r>
    </w:p>
    <w:bookmarkEnd w:id="431"/>
    <w:bookmarkStart w:name="z436" w:id="432"/>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432"/>
    <w:bookmarkStart w:name="z437" w:id="433"/>
    <w:p>
      <w:pPr>
        <w:spacing w:after="0"/>
        <w:ind w:left="0"/>
        <w:jc w:val="both"/>
      </w:pPr>
      <w:r>
        <w:rPr>
          <w:rFonts w:ascii="Times New Roman"/>
          <w:b w:val="false"/>
          <w:i w:val="false"/>
          <w:color w:val="000000"/>
          <w:sz w:val="28"/>
        </w:rPr>
        <w:t>
      дополнить администратором бюджетных программ 228 с бюджетными программами 003 с бюджетными подпрограммами 004, 005, 016 и 032 следующего содержания:</w:t>
      </w:r>
    </w:p>
    <w:bookmarkEnd w:id="433"/>
    <w:bookmarkStart w:name="z438" w:id="434"/>
    <w:p>
      <w:pPr>
        <w:spacing w:after="0"/>
        <w:ind w:left="0"/>
        <w:jc w:val="both"/>
      </w:pPr>
      <w:r>
        <w:rPr>
          <w:rFonts w:ascii="Times New Roman"/>
          <w:b w:val="false"/>
          <w:i w:val="false"/>
          <w:color w:val="000000"/>
          <w:sz w:val="28"/>
        </w:rPr>
        <w:t>
      "228 Министерство транспорта Республики Казахстан</w:t>
      </w:r>
    </w:p>
    <w:bookmarkEnd w:id="434"/>
    <w:bookmarkStart w:name="z439" w:id="435"/>
    <w:p>
      <w:pPr>
        <w:spacing w:after="0"/>
        <w:ind w:left="0"/>
        <w:jc w:val="both"/>
      </w:pPr>
      <w:r>
        <w:rPr>
          <w:rFonts w:ascii="Times New Roman"/>
          <w:b w:val="false"/>
          <w:i w:val="false"/>
          <w:color w:val="000000"/>
          <w:sz w:val="28"/>
        </w:rPr>
        <w:t>
      003 Развитие автомобильных дорог на республиканском уровне</w:t>
      </w:r>
    </w:p>
    <w:bookmarkEnd w:id="435"/>
    <w:bookmarkStart w:name="z440" w:id="436"/>
    <w:p>
      <w:pPr>
        <w:spacing w:after="0"/>
        <w:ind w:left="0"/>
        <w:jc w:val="both"/>
      </w:pPr>
      <w:r>
        <w:rPr>
          <w:rFonts w:ascii="Times New Roman"/>
          <w:b w:val="false"/>
          <w:i w:val="false"/>
          <w:color w:val="000000"/>
          <w:sz w:val="28"/>
        </w:rPr>
        <w:t>
      004 За счет внешних займов</w:t>
      </w:r>
    </w:p>
    <w:bookmarkEnd w:id="436"/>
    <w:bookmarkStart w:name="z441" w:id="437"/>
    <w:p>
      <w:pPr>
        <w:spacing w:after="0"/>
        <w:ind w:left="0"/>
        <w:jc w:val="both"/>
      </w:pPr>
      <w:r>
        <w:rPr>
          <w:rFonts w:ascii="Times New Roman"/>
          <w:b w:val="false"/>
          <w:i w:val="false"/>
          <w:color w:val="000000"/>
          <w:sz w:val="28"/>
        </w:rPr>
        <w:t>
      005 За счет внутренних источников</w:t>
      </w:r>
    </w:p>
    <w:bookmarkEnd w:id="437"/>
    <w:bookmarkStart w:name="z442" w:id="438"/>
    <w:p>
      <w:pPr>
        <w:spacing w:after="0"/>
        <w:ind w:left="0"/>
        <w:jc w:val="both"/>
      </w:pPr>
      <w:r>
        <w:rPr>
          <w:rFonts w:ascii="Times New Roman"/>
          <w:b w:val="false"/>
          <w:i w:val="false"/>
          <w:color w:val="000000"/>
          <w:sz w:val="28"/>
        </w:rPr>
        <w:t>
      016 За счет софинансирования внешних займов из республиканского бюджета</w:t>
      </w:r>
    </w:p>
    <w:bookmarkEnd w:id="438"/>
    <w:bookmarkStart w:name="z443" w:id="439"/>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39"/>
    <w:bookmarkStart w:name="z444" w:id="440"/>
    <w:p>
      <w:pPr>
        <w:spacing w:after="0"/>
        <w:ind w:left="0"/>
        <w:jc w:val="both"/>
      </w:pPr>
      <w:r>
        <w:rPr>
          <w:rFonts w:ascii="Times New Roman"/>
          <w:b w:val="false"/>
          <w:i w:val="false"/>
          <w:color w:val="000000"/>
          <w:sz w:val="28"/>
        </w:rPr>
        <w:t>
      дополнить бюджетной программой 091 с бюджетными подпрограммами 101, 102, 106, 108, 110, 111 и 118 следующего содержания:</w:t>
      </w:r>
    </w:p>
    <w:bookmarkEnd w:id="440"/>
    <w:bookmarkStart w:name="z445" w:id="441"/>
    <w:p>
      <w:pPr>
        <w:spacing w:after="0"/>
        <w:ind w:left="0"/>
        <w:jc w:val="both"/>
      </w:pPr>
      <w:r>
        <w:rPr>
          <w:rFonts w:ascii="Times New Roman"/>
          <w:b w:val="false"/>
          <w:i w:val="false"/>
          <w:color w:val="000000"/>
          <w:sz w:val="28"/>
        </w:rPr>
        <w:t>
      "091 Ремонт и организация содержания, направленная на улучшение качества автомобильных дорог общего пользования</w:t>
      </w:r>
    </w:p>
    <w:bookmarkEnd w:id="441"/>
    <w:bookmarkStart w:name="z446" w:id="442"/>
    <w:p>
      <w:pPr>
        <w:spacing w:after="0"/>
        <w:ind w:left="0"/>
        <w:jc w:val="both"/>
      </w:pPr>
      <w:r>
        <w:rPr>
          <w:rFonts w:ascii="Times New Roman"/>
          <w:b w:val="false"/>
          <w:i w:val="false"/>
          <w:color w:val="000000"/>
          <w:sz w:val="28"/>
        </w:rPr>
        <w:t>
      101 Обеспечение качества выполнения дорожно-строительных и ремонтных работ</w:t>
      </w:r>
    </w:p>
    <w:bookmarkEnd w:id="442"/>
    <w:bookmarkStart w:name="z447" w:id="443"/>
    <w:p>
      <w:pPr>
        <w:spacing w:after="0"/>
        <w:ind w:left="0"/>
        <w:jc w:val="both"/>
      </w:pPr>
      <w:r>
        <w:rPr>
          <w:rFonts w:ascii="Times New Roman"/>
          <w:b w:val="false"/>
          <w:i w:val="false"/>
          <w:color w:val="000000"/>
          <w:sz w:val="28"/>
        </w:rPr>
        <w:t>
      102 Услуги по организации работ по строительству, реконструкции, ремонту и содержанию автомобильных дорог</w:t>
      </w:r>
    </w:p>
    <w:bookmarkEnd w:id="443"/>
    <w:bookmarkStart w:name="z448" w:id="444"/>
    <w:p>
      <w:pPr>
        <w:spacing w:after="0"/>
        <w:ind w:left="0"/>
        <w:jc w:val="both"/>
      </w:pPr>
      <w:r>
        <w:rPr>
          <w:rFonts w:ascii="Times New Roman"/>
          <w:b w:val="false"/>
          <w:i w:val="false"/>
          <w:color w:val="000000"/>
          <w:sz w:val="28"/>
        </w:rPr>
        <w:t>
      106 Целевые текущие трансферты областным бюджетам, бюджетам городов республиканского значения, столицы на изъятие земельных участков для государственных нужд</w:t>
      </w:r>
    </w:p>
    <w:bookmarkEnd w:id="444"/>
    <w:bookmarkStart w:name="z449" w:id="445"/>
    <w:p>
      <w:pPr>
        <w:spacing w:after="0"/>
        <w:ind w:left="0"/>
        <w:jc w:val="both"/>
      </w:pPr>
      <w:r>
        <w:rPr>
          <w:rFonts w:ascii="Times New Roman"/>
          <w:b w:val="false"/>
          <w:i w:val="false"/>
          <w:color w:val="000000"/>
          <w:sz w:val="28"/>
        </w:rPr>
        <w:t>
      108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 за счет средств республиканского бюджета</w:t>
      </w:r>
    </w:p>
    <w:bookmarkEnd w:id="445"/>
    <w:bookmarkStart w:name="z450" w:id="446"/>
    <w:p>
      <w:pPr>
        <w:spacing w:after="0"/>
        <w:ind w:left="0"/>
        <w:jc w:val="both"/>
      </w:pPr>
      <w:r>
        <w:rPr>
          <w:rFonts w:ascii="Times New Roman"/>
          <w:b w:val="false"/>
          <w:i w:val="false"/>
          <w:color w:val="000000"/>
          <w:sz w:val="28"/>
        </w:rPr>
        <w:t>
      110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республиканского бюджета</w:t>
      </w:r>
    </w:p>
    <w:bookmarkEnd w:id="446"/>
    <w:bookmarkStart w:name="z451" w:id="447"/>
    <w:p>
      <w:pPr>
        <w:spacing w:after="0"/>
        <w:ind w:left="0"/>
        <w:jc w:val="both"/>
      </w:pPr>
      <w:r>
        <w:rPr>
          <w:rFonts w:ascii="Times New Roman"/>
          <w:b w:val="false"/>
          <w:i w:val="false"/>
          <w:color w:val="000000"/>
          <w:sz w:val="28"/>
        </w:rPr>
        <w:t>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bookmarkEnd w:id="447"/>
    <w:bookmarkStart w:name="z452" w:id="448"/>
    <w:p>
      <w:pPr>
        <w:spacing w:after="0"/>
        <w:ind w:left="0"/>
        <w:jc w:val="both"/>
      </w:pPr>
      <w:r>
        <w:rPr>
          <w:rFonts w:ascii="Times New Roman"/>
          <w:b w:val="false"/>
          <w:i w:val="false"/>
          <w:color w:val="000000"/>
          <w:sz w:val="28"/>
        </w:rPr>
        <w:t>
      118 Целевые текущие трансферты бюджету Акмолинской области на ремонт транспортной инфраструктуры населҰнных пунктов, прилегающих к городу Астане";</w:t>
      </w:r>
    </w:p>
    <w:bookmarkEnd w:id="448"/>
    <w:bookmarkStart w:name="z453" w:id="449"/>
    <w:p>
      <w:pPr>
        <w:spacing w:after="0"/>
        <w:ind w:left="0"/>
        <w:jc w:val="both"/>
      </w:pPr>
      <w:r>
        <w:rPr>
          <w:rFonts w:ascii="Times New Roman"/>
          <w:b w:val="false"/>
          <w:i w:val="false"/>
          <w:color w:val="000000"/>
          <w:sz w:val="28"/>
        </w:rPr>
        <w:t>
      дополнить бюджетной программой 233 с бюджетной подпрограммой 030 следующего содержания:</w:t>
      </w:r>
    </w:p>
    <w:bookmarkEnd w:id="449"/>
    <w:bookmarkStart w:name="z454" w:id="450"/>
    <w:p>
      <w:pPr>
        <w:spacing w:after="0"/>
        <w:ind w:left="0"/>
        <w:jc w:val="both"/>
      </w:pPr>
      <w:r>
        <w:rPr>
          <w:rFonts w:ascii="Times New Roman"/>
          <w:b w:val="false"/>
          <w:i w:val="false"/>
          <w:color w:val="000000"/>
          <w:sz w:val="28"/>
        </w:rPr>
        <w:t>
      "233 Выполнение обязательств по договору доверительного управления государственным имуществом</w:t>
      </w:r>
    </w:p>
    <w:bookmarkEnd w:id="450"/>
    <w:bookmarkStart w:name="z455" w:id="451"/>
    <w:p>
      <w:pPr>
        <w:spacing w:after="0"/>
        <w:ind w:left="0"/>
        <w:jc w:val="both"/>
      </w:pPr>
      <w:r>
        <w:rPr>
          <w:rFonts w:ascii="Times New Roman"/>
          <w:b w:val="false"/>
          <w:i w:val="false"/>
          <w:color w:val="000000"/>
          <w:sz w:val="28"/>
        </w:rPr>
        <w:t>
      030 За счет средств республиканского бюджета";</w:t>
      </w:r>
    </w:p>
    <w:bookmarkEnd w:id="451"/>
    <w:bookmarkStart w:name="z456" w:id="452"/>
    <w:p>
      <w:pPr>
        <w:spacing w:after="0"/>
        <w:ind w:left="0"/>
        <w:jc w:val="both"/>
      </w:pPr>
      <w:r>
        <w:rPr>
          <w:rFonts w:ascii="Times New Roman"/>
          <w:b w:val="false"/>
          <w:i w:val="false"/>
          <w:color w:val="000000"/>
          <w:sz w:val="28"/>
        </w:rPr>
        <w:t>
      в функциональной подгруппе 3 "Водный транспорт":</w:t>
      </w:r>
    </w:p>
    <w:bookmarkEnd w:id="452"/>
    <w:bookmarkStart w:name="z457" w:id="453"/>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092 с бюджетными подпрограммами 100 и 101 следующего содержания:</w:t>
      </w:r>
    </w:p>
    <w:bookmarkEnd w:id="453"/>
    <w:bookmarkStart w:name="z458" w:id="454"/>
    <w:p>
      <w:pPr>
        <w:spacing w:after="0"/>
        <w:ind w:left="0"/>
        <w:jc w:val="both"/>
      </w:pPr>
      <w:r>
        <w:rPr>
          <w:rFonts w:ascii="Times New Roman"/>
          <w:b w:val="false"/>
          <w:i w:val="false"/>
          <w:color w:val="000000"/>
          <w:sz w:val="28"/>
        </w:rPr>
        <w:t>
      "228 Министерство транспорта Республики Казахстан</w:t>
      </w:r>
    </w:p>
    <w:bookmarkEnd w:id="454"/>
    <w:bookmarkStart w:name="z459" w:id="455"/>
    <w:p>
      <w:pPr>
        <w:spacing w:after="0"/>
        <w:ind w:left="0"/>
        <w:jc w:val="both"/>
      </w:pPr>
      <w:r>
        <w:rPr>
          <w:rFonts w:ascii="Times New Roman"/>
          <w:b w:val="false"/>
          <w:i w:val="false"/>
          <w:color w:val="000000"/>
          <w:sz w:val="28"/>
        </w:rPr>
        <w:t>
      092 Развитие, содержание водного транспорта и водной инфраструктуры</w:t>
      </w:r>
    </w:p>
    <w:bookmarkEnd w:id="455"/>
    <w:bookmarkStart w:name="z460" w:id="456"/>
    <w:p>
      <w:pPr>
        <w:spacing w:after="0"/>
        <w:ind w:left="0"/>
        <w:jc w:val="both"/>
      </w:pPr>
      <w:r>
        <w:rPr>
          <w:rFonts w:ascii="Times New Roman"/>
          <w:b w:val="false"/>
          <w:i w:val="false"/>
          <w:color w:val="000000"/>
          <w:sz w:val="28"/>
        </w:rPr>
        <w:t>
      100 Обеспечение водных путей в судоходном состоянии и содержание шлюзов</w:t>
      </w:r>
    </w:p>
    <w:bookmarkEnd w:id="456"/>
    <w:bookmarkStart w:name="z461" w:id="457"/>
    <w:p>
      <w:pPr>
        <w:spacing w:after="0"/>
        <w:ind w:left="0"/>
        <w:jc w:val="both"/>
      </w:pPr>
      <w:r>
        <w:rPr>
          <w:rFonts w:ascii="Times New Roman"/>
          <w:b w:val="false"/>
          <w:i w:val="false"/>
          <w:color w:val="000000"/>
          <w:sz w:val="28"/>
        </w:rPr>
        <w:t>
      101 Обеспечение классификации и технической безопасности судов внутреннего водного плавания "река-море"";</w:t>
      </w:r>
    </w:p>
    <w:bookmarkEnd w:id="457"/>
    <w:bookmarkStart w:name="z462" w:id="458"/>
    <w:p>
      <w:pPr>
        <w:spacing w:after="0"/>
        <w:ind w:left="0"/>
        <w:jc w:val="both"/>
      </w:pPr>
      <w:r>
        <w:rPr>
          <w:rFonts w:ascii="Times New Roman"/>
          <w:b w:val="false"/>
          <w:i w:val="false"/>
          <w:color w:val="000000"/>
          <w:sz w:val="28"/>
        </w:rPr>
        <w:t>
      в функциональной подгруппе 4 "Водный транспорт":</w:t>
      </w:r>
    </w:p>
    <w:bookmarkEnd w:id="458"/>
    <w:bookmarkStart w:name="z463" w:id="459"/>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013 с бюджетной подпрограммой 030 следующего содержания:</w:t>
      </w:r>
    </w:p>
    <w:bookmarkEnd w:id="459"/>
    <w:bookmarkStart w:name="z464" w:id="460"/>
    <w:p>
      <w:pPr>
        <w:spacing w:after="0"/>
        <w:ind w:left="0"/>
        <w:jc w:val="both"/>
      </w:pPr>
      <w:r>
        <w:rPr>
          <w:rFonts w:ascii="Times New Roman"/>
          <w:b w:val="false"/>
          <w:i w:val="false"/>
          <w:color w:val="000000"/>
          <w:sz w:val="28"/>
        </w:rPr>
        <w:t>
      "228 Министерство транспорта Республики Казахстан</w:t>
      </w:r>
    </w:p>
    <w:bookmarkEnd w:id="460"/>
    <w:bookmarkStart w:name="z465" w:id="461"/>
    <w:p>
      <w:pPr>
        <w:spacing w:after="0"/>
        <w:ind w:left="0"/>
        <w:jc w:val="both"/>
      </w:pPr>
      <w:r>
        <w:rPr>
          <w:rFonts w:ascii="Times New Roman"/>
          <w:b w:val="false"/>
          <w:i w:val="false"/>
          <w:color w:val="000000"/>
          <w:sz w:val="28"/>
        </w:rPr>
        <w:t>
      013 Субсидирование регулярных авиаперевозок</w:t>
      </w:r>
    </w:p>
    <w:bookmarkEnd w:id="461"/>
    <w:bookmarkStart w:name="z466" w:id="462"/>
    <w:p>
      <w:pPr>
        <w:spacing w:after="0"/>
        <w:ind w:left="0"/>
        <w:jc w:val="both"/>
      </w:pPr>
      <w:r>
        <w:rPr>
          <w:rFonts w:ascii="Times New Roman"/>
          <w:b w:val="false"/>
          <w:i w:val="false"/>
          <w:color w:val="000000"/>
          <w:sz w:val="28"/>
        </w:rPr>
        <w:t>
      030 За счет средств республиканского бюджета";</w:t>
      </w:r>
    </w:p>
    <w:bookmarkEnd w:id="462"/>
    <w:bookmarkStart w:name="z467" w:id="463"/>
    <w:p>
      <w:pPr>
        <w:spacing w:after="0"/>
        <w:ind w:left="0"/>
        <w:jc w:val="both"/>
      </w:pPr>
      <w:r>
        <w:rPr>
          <w:rFonts w:ascii="Times New Roman"/>
          <w:b w:val="false"/>
          <w:i w:val="false"/>
          <w:color w:val="000000"/>
          <w:sz w:val="28"/>
        </w:rPr>
        <w:t>
      в функциональной подгруппе 5 "Воздушный транспорт":</w:t>
      </w:r>
    </w:p>
    <w:bookmarkEnd w:id="463"/>
    <w:bookmarkStart w:name="z468" w:id="464"/>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015 следующего содержания:</w:t>
      </w:r>
    </w:p>
    <w:bookmarkEnd w:id="464"/>
    <w:bookmarkStart w:name="z469" w:id="465"/>
    <w:p>
      <w:pPr>
        <w:spacing w:after="0"/>
        <w:ind w:left="0"/>
        <w:jc w:val="both"/>
      </w:pPr>
      <w:r>
        <w:rPr>
          <w:rFonts w:ascii="Times New Roman"/>
          <w:b w:val="false"/>
          <w:i w:val="false"/>
          <w:color w:val="000000"/>
          <w:sz w:val="28"/>
        </w:rPr>
        <w:t>
      "228 Министерство транспорта Республики Казахстан</w:t>
      </w:r>
    </w:p>
    <w:bookmarkEnd w:id="465"/>
    <w:bookmarkStart w:name="z470" w:id="466"/>
    <w:p>
      <w:pPr>
        <w:spacing w:after="0"/>
        <w:ind w:left="0"/>
        <w:jc w:val="both"/>
      </w:pPr>
      <w:r>
        <w:rPr>
          <w:rFonts w:ascii="Times New Roman"/>
          <w:b w:val="false"/>
          <w:i w:val="false"/>
          <w:color w:val="000000"/>
          <w:sz w:val="28"/>
        </w:rPr>
        <w:t>
      015 Субсидирование железнодорожных пассажирских перевозок по социально значимым межобластным сообщениям";</w:t>
      </w:r>
    </w:p>
    <w:bookmarkEnd w:id="466"/>
    <w:bookmarkStart w:name="z471" w:id="467"/>
    <w:p>
      <w:pPr>
        <w:spacing w:after="0"/>
        <w:ind w:left="0"/>
        <w:jc w:val="both"/>
      </w:pPr>
      <w:r>
        <w:rPr>
          <w:rFonts w:ascii="Times New Roman"/>
          <w:b w:val="false"/>
          <w:i w:val="false"/>
          <w:color w:val="000000"/>
          <w:sz w:val="28"/>
        </w:rPr>
        <w:t>
      дополнить бюджетной программой 034 с бюджетной подпрограммой 102 следующего содержания:</w:t>
      </w:r>
    </w:p>
    <w:bookmarkEnd w:id="467"/>
    <w:bookmarkStart w:name="z472" w:id="468"/>
    <w:p>
      <w:pPr>
        <w:spacing w:after="0"/>
        <w:ind w:left="0"/>
        <w:jc w:val="both"/>
      </w:pPr>
      <w:r>
        <w:rPr>
          <w:rFonts w:ascii="Times New Roman"/>
          <w:b w:val="false"/>
          <w:i w:val="false"/>
          <w:color w:val="000000"/>
          <w:sz w:val="28"/>
        </w:rPr>
        <w:t>
      "034 Реализация мероприятий в рамках проекта "Новая транспортная система города Астаны. LRT (участок от аэропорта до нового железнодорожного вокзала)"</w:t>
      </w:r>
    </w:p>
    <w:bookmarkEnd w:id="468"/>
    <w:bookmarkStart w:name="z473" w:id="469"/>
    <w:p>
      <w:pPr>
        <w:spacing w:after="0"/>
        <w:ind w:left="0"/>
        <w:jc w:val="both"/>
      </w:pPr>
      <w:r>
        <w:rPr>
          <w:rFonts w:ascii="Times New Roman"/>
          <w:b w:val="false"/>
          <w:i w:val="false"/>
          <w:color w:val="000000"/>
          <w:sz w:val="28"/>
        </w:rPr>
        <w:t>
      102 Целевые трансферты на развитие бюджету города Астаны на увеличение уставного капитала юридических лиц на строительство в рамках проекта "Новая транспортная система города Астаны. LRT (участок от аэропорта до нового железнодорожного вокзала) за счет средств целевого трансферта из Национального фонда Республики Казахстан";</w:t>
      </w:r>
    </w:p>
    <w:bookmarkEnd w:id="469"/>
    <w:bookmarkStart w:name="z474" w:id="470"/>
    <w:p>
      <w:pPr>
        <w:spacing w:after="0"/>
        <w:ind w:left="0"/>
        <w:jc w:val="both"/>
      </w:pPr>
      <w:r>
        <w:rPr>
          <w:rFonts w:ascii="Times New Roman"/>
          <w:b w:val="false"/>
          <w:i w:val="false"/>
          <w:color w:val="000000"/>
          <w:sz w:val="28"/>
        </w:rPr>
        <w:t>
      дополнить бюджетными программами 207 и 212 следующего содержания:</w:t>
      </w:r>
    </w:p>
    <w:bookmarkEnd w:id="470"/>
    <w:bookmarkStart w:name="z475" w:id="471"/>
    <w:p>
      <w:pPr>
        <w:spacing w:after="0"/>
        <w:ind w:left="0"/>
        <w:jc w:val="both"/>
      </w:pPr>
      <w:r>
        <w:rPr>
          <w:rFonts w:ascii="Times New Roman"/>
          <w:b w:val="false"/>
          <w:i w:val="false"/>
          <w:color w:val="000000"/>
          <w:sz w:val="28"/>
        </w:rPr>
        <w:t>
      "207 Проектирование и строительство пограничных отделений</w:t>
      </w:r>
    </w:p>
    <w:bookmarkEnd w:id="471"/>
    <w:bookmarkStart w:name="z476" w:id="472"/>
    <w:p>
      <w:pPr>
        <w:spacing w:after="0"/>
        <w:ind w:left="0"/>
        <w:jc w:val="both"/>
      </w:pPr>
      <w:r>
        <w:rPr>
          <w:rFonts w:ascii="Times New Roman"/>
          <w:b w:val="false"/>
          <w:i w:val="false"/>
          <w:color w:val="000000"/>
          <w:sz w:val="28"/>
        </w:rPr>
        <w:t>
      212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472"/>
    <w:bookmarkStart w:name="z477" w:id="473"/>
    <w:p>
      <w:pPr>
        <w:spacing w:after="0"/>
        <w:ind w:left="0"/>
        <w:jc w:val="both"/>
      </w:pPr>
      <w:r>
        <w:rPr>
          <w:rFonts w:ascii="Times New Roman"/>
          <w:b w:val="false"/>
          <w:i w:val="false"/>
          <w:color w:val="000000"/>
          <w:sz w:val="28"/>
        </w:rPr>
        <w:t>
      дополнить бюджетной программой 213 с бюджетной подпрограммой 102 следующего содержания:</w:t>
      </w:r>
    </w:p>
    <w:bookmarkEnd w:id="473"/>
    <w:bookmarkStart w:name="z478" w:id="474"/>
    <w:p>
      <w:pPr>
        <w:spacing w:after="0"/>
        <w:ind w:left="0"/>
        <w:jc w:val="both"/>
      </w:pPr>
      <w:r>
        <w:rPr>
          <w:rFonts w:ascii="Times New Roman"/>
          <w:b w:val="false"/>
          <w:i w:val="false"/>
          <w:color w:val="000000"/>
          <w:sz w:val="28"/>
        </w:rPr>
        <w:t>
      "213 Обеспечение развития городского рельсового транспорта</w:t>
      </w:r>
    </w:p>
    <w:bookmarkEnd w:id="474"/>
    <w:bookmarkStart w:name="z479" w:id="475"/>
    <w:p>
      <w:pPr>
        <w:spacing w:after="0"/>
        <w:ind w:left="0"/>
        <w:jc w:val="both"/>
      </w:pPr>
      <w:r>
        <w:rPr>
          <w:rFonts w:ascii="Times New Roman"/>
          <w:b w:val="false"/>
          <w:i w:val="false"/>
          <w:color w:val="000000"/>
          <w:sz w:val="28"/>
        </w:rPr>
        <w:t>
      102 Целевые трансферты на развитие бюджету города Алматы на увеличение уставного капитала юридических лиц на строительство метрополитена";</w:t>
      </w:r>
    </w:p>
    <w:bookmarkEnd w:id="475"/>
    <w:bookmarkStart w:name="z480" w:id="476"/>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476"/>
    <w:bookmarkStart w:name="z481" w:id="477"/>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240 с бюджетной подпрограммой 032 следующего содержания:</w:t>
      </w:r>
    </w:p>
    <w:bookmarkEnd w:id="477"/>
    <w:bookmarkStart w:name="z482" w:id="478"/>
    <w:p>
      <w:pPr>
        <w:spacing w:after="0"/>
        <w:ind w:left="0"/>
        <w:jc w:val="both"/>
      </w:pPr>
      <w:r>
        <w:rPr>
          <w:rFonts w:ascii="Times New Roman"/>
          <w:b w:val="false"/>
          <w:i w:val="false"/>
          <w:color w:val="000000"/>
          <w:sz w:val="28"/>
        </w:rPr>
        <w:t>
      "228 Министерство транспорта Республики Казахстан</w:t>
      </w:r>
    </w:p>
    <w:bookmarkEnd w:id="478"/>
    <w:bookmarkStart w:name="z483" w:id="479"/>
    <w:p>
      <w:pPr>
        <w:spacing w:after="0"/>
        <w:ind w:left="0"/>
        <w:jc w:val="both"/>
      </w:pPr>
      <w:r>
        <w:rPr>
          <w:rFonts w:ascii="Times New Roman"/>
          <w:b w:val="false"/>
          <w:i w:val="false"/>
          <w:color w:val="000000"/>
          <w:sz w:val="28"/>
        </w:rPr>
        <w:t>
      240 Строительство и реконструкция пунктов пропуска через Государственную границу Республики Казахстан</w:t>
      </w:r>
    </w:p>
    <w:bookmarkEnd w:id="479"/>
    <w:bookmarkStart w:name="z484" w:id="48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480"/>
    <w:bookmarkStart w:name="z485" w:id="481"/>
    <w:p>
      <w:pPr>
        <w:spacing w:after="0"/>
        <w:ind w:left="0"/>
        <w:jc w:val="both"/>
      </w:pPr>
      <w:r>
        <w:rPr>
          <w:rFonts w:ascii="Times New Roman"/>
          <w:b w:val="false"/>
          <w:i w:val="false"/>
          <w:color w:val="000000"/>
          <w:sz w:val="28"/>
        </w:rPr>
        <w:t>
      в функциональной группе 13 "Прочие":</w:t>
      </w:r>
    </w:p>
    <w:bookmarkEnd w:id="481"/>
    <w:bookmarkStart w:name="z486" w:id="482"/>
    <w:p>
      <w:pPr>
        <w:spacing w:after="0"/>
        <w:ind w:left="0"/>
        <w:jc w:val="both"/>
      </w:pPr>
      <w:r>
        <w:rPr>
          <w:rFonts w:ascii="Times New Roman"/>
          <w:b w:val="false"/>
          <w:i w:val="false"/>
          <w:color w:val="000000"/>
          <w:sz w:val="28"/>
        </w:rPr>
        <w:t>
      в функциональной подгруппе 9 "Прочие":</w:t>
      </w:r>
    </w:p>
    <w:bookmarkEnd w:id="482"/>
    <w:bookmarkStart w:name="z487" w:id="483"/>
    <w:p>
      <w:pPr>
        <w:spacing w:after="0"/>
        <w:ind w:left="0"/>
        <w:jc w:val="both"/>
      </w:pPr>
      <w:r>
        <w:rPr>
          <w:rFonts w:ascii="Times New Roman"/>
          <w:b w:val="false"/>
          <w:i w:val="false"/>
          <w:color w:val="000000"/>
          <w:sz w:val="28"/>
        </w:rPr>
        <w:t>
      дополнить администратором бюджетных программ 228 с бюджетной программой 120 следующего содержания:</w:t>
      </w:r>
    </w:p>
    <w:bookmarkEnd w:id="483"/>
    <w:bookmarkStart w:name="z488" w:id="484"/>
    <w:p>
      <w:pPr>
        <w:spacing w:after="0"/>
        <w:ind w:left="0"/>
        <w:jc w:val="both"/>
      </w:pPr>
      <w:r>
        <w:rPr>
          <w:rFonts w:ascii="Times New Roman"/>
          <w:b w:val="false"/>
          <w:i w:val="false"/>
          <w:color w:val="000000"/>
          <w:sz w:val="28"/>
        </w:rPr>
        <w:t>
      "228 Министерство транспорта Республики Казахстан</w:t>
      </w:r>
    </w:p>
    <w:bookmarkEnd w:id="484"/>
    <w:bookmarkStart w:name="z489" w:id="48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85"/>
    <w:bookmarkStart w:name="z490" w:id="486"/>
    <w:p>
      <w:pPr>
        <w:spacing w:after="0"/>
        <w:ind w:left="0"/>
        <w:jc w:val="both"/>
      </w:pPr>
      <w:r>
        <w:rPr>
          <w:rFonts w:ascii="Times New Roman"/>
          <w:b w:val="false"/>
          <w:i w:val="false"/>
          <w:color w:val="000000"/>
          <w:sz w:val="28"/>
        </w:rPr>
        <w:t>
      дополнить администратором бюджетных программ 229 с бюджетной программой 231 с бюджетной подпрограммой 030 следующего содержания:</w:t>
      </w:r>
    </w:p>
    <w:bookmarkEnd w:id="486"/>
    <w:bookmarkStart w:name="z491" w:id="487"/>
    <w:p>
      <w:pPr>
        <w:spacing w:after="0"/>
        <w:ind w:left="0"/>
        <w:jc w:val="both"/>
      </w:pPr>
      <w:r>
        <w:rPr>
          <w:rFonts w:ascii="Times New Roman"/>
          <w:b w:val="false"/>
          <w:i w:val="false"/>
          <w:color w:val="000000"/>
          <w:sz w:val="28"/>
        </w:rPr>
        <w:t>
      "229 Министерство промышленности и строительства Республики Казахстан</w:t>
      </w:r>
    </w:p>
    <w:bookmarkEnd w:id="487"/>
    <w:bookmarkStart w:name="z492" w:id="488"/>
    <w:p>
      <w:pPr>
        <w:spacing w:after="0"/>
        <w:ind w:left="0"/>
        <w:jc w:val="both"/>
      </w:pPr>
      <w:r>
        <w:rPr>
          <w:rFonts w:ascii="Times New Roman"/>
          <w:b w:val="false"/>
          <w:i w:val="false"/>
          <w:color w:val="000000"/>
          <w:sz w:val="28"/>
        </w:rPr>
        <w:t>
      231 Бюджетное кредитование АО "Жилищный строительный сберегательный банк "Отбасы банк" для предоставления предварительных и промежуточных жилищных займов</w:t>
      </w:r>
    </w:p>
    <w:bookmarkEnd w:id="488"/>
    <w:bookmarkStart w:name="z493" w:id="489"/>
    <w:p>
      <w:pPr>
        <w:spacing w:after="0"/>
        <w:ind w:left="0"/>
        <w:jc w:val="both"/>
      </w:pPr>
      <w:r>
        <w:rPr>
          <w:rFonts w:ascii="Times New Roman"/>
          <w:b w:val="false"/>
          <w:i w:val="false"/>
          <w:color w:val="000000"/>
          <w:sz w:val="28"/>
        </w:rPr>
        <w:t>
      030 За счет средств республиканского бюджета";</w:t>
      </w:r>
    </w:p>
    <w:bookmarkEnd w:id="489"/>
    <w:bookmarkStart w:name="z494" w:id="490"/>
    <w:p>
      <w:pPr>
        <w:spacing w:after="0"/>
        <w:ind w:left="0"/>
        <w:jc w:val="both"/>
      </w:pPr>
      <w:r>
        <w:rPr>
          <w:rFonts w:ascii="Times New Roman"/>
          <w:b w:val="false"/>
          <w:i w:val="false"/>
          <w:color w:val="000000"/>
          <w:sz w:val="28"/>
        </w:rPr>
        <w:t>
      дополнить администратором бюджетных программ 650 с бюджетной программой 120 следующего содержания:</w:t>
      </w:r>
    </w:p>
    <w:bookmarkEnd w:id="490"/>
    <w:bookmarkStart w:name="z495" w:id="491"/>
    <w:p>
      <w:pPr>
        <w:spacing w:after="0"/>
        <w:ind w:left="0"/>
        <w:jc w:val="both"/>
      </w:pPr>
      <w:r>
        <w:rPr>
          <w:rFonts w:ascii="Times New Roman"/>
          <w:b w:val="false"/>
          <w:i w:val="false"/>
          <w:color w:val="000000"/>
          <w:sz w:val="28"/>
        </w:rPr>
        <w:t>
      "650 Министерство туризма и спорта Республики Казахстан</w:t>
      </w:r>
    </w:p>
    <w:bookmarkEnd w:id="491"/>
    <w:bookmarkStart w:name="z496" w:id="492"/>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2"/>
    <w:bookmarkStart w:name="z497" w:id="493"/>
    <w:p>
      <w:pPr>
        <w:spacing w:after="0"/>
        <w:ind w:left="0"/>
        <w:jc w:val="both"/>
      </w:pPr>
      <w:r>
        <w:rPr>
          <w:rFonts w:ascii="Times New Roman"/>
          <w:b w:val="false"/>
          <w:i w:val="false"/>
          <w:color w:val="000000"/>
          <w:sz w:val="28"/>
        </w:rPr>
        <w:t>
      дополнить администратором бюджетных программ 651 с бюджетной программой 120 следующего содержания:</w:t>
      </w:r>
    </w:p>
    <w:bookmarkEnd w:id="493"/>
    <w:bookmarkStart w:name="z498" w:id="494"/>
    <w:p>
      <w:pPr>
        <w:spacing w:after="0"/>
        <w:ind w:left="0"/>
        <w:jc w:val="both"/>
      </w:pPr>
      <w:r>
        <w:rPr>
          <w:rFonts w:ascii="Times New Roman"/>
          <w:b w:val="false"/>
          <w:i w:val="false"/>
          <w:color w:val="000000"/>
          <w:sz w:val="28"/>
        </w:rPr>
        <w:t>
      "651 Министерство культуры и информации Республики Казахстан</w:t>
      </w:r>
    </w:p>
    <w:bookmarkEnd w:id="494"/>
    <w:bookmarkStart w:name="z499" w:id="495"/>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5"/>
    <w:bookmarkStart w:name="z500" w:id="496"/>
    <w:p>
      <w:pPr>
        <w:spacing w:after="0"/>
        <w:ind w:left="0"/>
        <w:jc w:val="both"/>
      </w:pPr>
      <w:r>
        <w:rPr>
          <w:rFonts w:ascii="Times New Roman"/>
          <w:b w:val="false"/>
          <w:i w:val="false"/>
          <w:color w:val="000000"/>
          <w:sz w:val="28"/>
        </w:rPr>
        <w:t>
      дополнить администратором бюджетных программ 652 с бюджетной программой 120 следующего содержания:</w:t>
      </w:r>
    </w:p>
    <w:bookmarkEnd w:id="496"/>
    <w:bookmarkStart w:name="z501" w:id="497"/>
    <w:p>
      <w:pPr>
        <w:spacing w:after="0"/>
        <w:ind w:left="0"/>
        <w:jc w:val="both"/>
      </w:pPr>
      <w:r>
        <w:rPr>
          <w:rFonts w:ascii="Times New Roman"/>
          <w:b w:val="false"/>
          <w:i w:val="false"/>
          <w:color w:val="000000"/>
          <w:sz w:val="28"/>
        </w:rPr>
        <w:t>
      "652 Министерство водных ресурсов и ирригации Республики Казахстан</w:t>
      </w:r>
    </w:p>
    <w:bookmarkEnd w:id="497"/>
    <w:bookmarkStart w:name="z502" w:id="498"/>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Отменен приказом Министра финансов РК от 04.04.2025 </w:t>
      </w:r>
      <w:r>
        <w:rPr>
          <w:rFonts w:ascii="Times New Roman"/>
          <w:b w:val="false"/>
          <w:i w:val="false"/>
          <w:color w:val="000000"/>
          <w:sz w:val="28"/>
        </w:rPr>
        <w:t>№ 150</w:t>
      </w:r>
      <w:r>
        <w:rPr>
          <w:rFonts w:ascii="Times New Roman"/>
          <w:b w:val="false"/>
          <w:i w:val="false"/>
          <w:color w:val="ff0000"/>
          <w:sz w:val="28"/>
        </w:rPr>
        <w:t>.</w:t>
      </w:r>
      <w:r>
        <w:br/>
      </w:r>
      <w:r>
        <w:rPr>
          <w:rFonts w:ascii="Times New Roman"/>
          <w:b w:val="false"/>
          <w:i w:val="false"/>
          <w:color w:val="000000"/>
          <w:sz w:val="28"/>
        </w:rPr>
        <w:t>
</w:t>
      </w:r>
    </w:p>
    <w:bookmarkStart w:name="z504"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99"/>
    <w:bookmarkStart w:name="z511" w:id="500"/>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00"/>
    <w:bookmarkStart w:name="z512" w:id="501"/>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01"/>
    <w:bookmarkStart w:name="z513" w:id="502"/>
    <w:p>
      <w:pPr>
        <w:spacing w:after="0"/>
        <w:ind w:left="0"/>
        <w:jc w:val="both"/>
      </w:pPr>
      <w:r>
        <w:rPr>
          <w:rFonts w:ascii="Times New Roman"/>
          <w:b w:val="false"/>
          <w:i w:val="false"/>
          <w:color w:val="000000"/>
          <w:sz w:val="28"/>
        </w:rPr>
        <w:t>
      4. Настоящий приказ вступает в силу со дня его подписания.</w:t>
      </w:r>
    </w:p>
    <w:bookmarkEnd w:id="50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Министр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