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420" w14:textId="7487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декабря 2023 года № 1314. Отменен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Судьи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Высшей аудиторской палаты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Высшей аудиторской палаты,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рынка, Руководитель аппарата Агентства по защите и развитию конкуренции Республики Казахстан, Руководитель аппарата Агентства по стратегическому планированию и реформам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Суда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органы, Министерство внутренних дел Республики Казахстан и Министерство по чрезвычайным ситуациям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