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650f" w14:textId="9d66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5 ноября 2021 года № 1143 "Об определении перечня аудиторских организаций (аудиторов), а также аудиторской организации (аудитора) из перечня аудиторских организаций (аудиторов) с соблюдением принципов очередности и региональной представленности для участия в проверке и дачи заключения по соответствующим требованию или запросу органа прокуратуры, постановлению, вынесенному в рамках начатого досудебного расследования, а также определению суда в соответствии с Законом Республики Казахстан "О государственных закупках""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27 декабря 2023 года № 1325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финансов Республики Казахстан от 5 ноября 2021 года № 1143 "Об определении перечня аудиторских организаций (аудиторов), а также аудиторской организации (аудитора) из перечня аудиторских организаций (аудиторов) с соблюдением принципов очередности и региональной представленности для участия в проверке и дачи заключения по соответствующим требованию или запросу органа прокуратуры, постановлению, вынесенному в рамках начатого досудебного расследования, а также определению суда в соответствии с Законом Республики Казахстан "О государственных закупках""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аудиторских организаций (аудиторов) с соблюдением принципов очередности и региональной представленности для участия в проверке и дачи заключения по соответствующим требованию или запросу органа прокуратуры, постановлению, вынесенному в рамках начатого досудебного расследования, а также определению суда в соответствии с Законом Республики Казахстан "О государственных закупках",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 размещение настоящего приказа на интернет-ресурсе Министерства финансов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финансов Республики Казахстан Кенбеил Д.М.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Вице-министр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 № 1325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ноября 2021 года № 1143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аудиторских компаний (аудиторов)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Место регистрации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аудиторов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 г.Алматы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"ПрайсуотерхаусКупер"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970940001318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пр.Аль-Фараби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"ALMIR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980140000481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г.Алматы, Бостандыкский район, проспект АЛЬ-ФАРАБИ 19,павильон 2Б, 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"НАК "Центраудит-Казахстан"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980140000441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б.ц. "Нурлы Тау" пр. Аль-Фараби 19, павильон 1-Б, 3 эт., офис 301,302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"ГАММА-АУДИТ"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990340010180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Сейфуллина, дом 534, 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"KRESTON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940740001622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Алмалинский район, улица Желтоксан, 111А,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960240001271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 Жандосова, 49, кв.44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"Finaudit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950240000132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ул.Ауэзова, дом № 175, п.2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"ТрастФинАудит"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000240004128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район, улица Сатпаева, дом №29Д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"Бизнес Эксперт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960240000878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Бостандыкский район, пр. Абая д.64, кв.27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"Каспиан Аудит Партнерс"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090840003277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Бостандыкский район, мкр Хан Танири 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"Есентай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100340005646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улица Богенбай батыра, дом №221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"AVERS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100240008617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Бостандыкский район, улица Ауэзова д.82, офис 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"НАК "АЖУР"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090840015786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Жетысуйский район, пр.Аблайхана 60, оф.328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"RSP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100940002712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мкр.Самал, дом № 33А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TOO "Аудиторская компания ACI"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990240000497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 Айманова д.193 кв3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"ALEM-AUDIT"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090840011456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Алмалинский район, ул.Казбек Би 65, кв.616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TOO "Э.С.Т.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090840010468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ул.Сатбаева д.80, кв.66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"НАК "Евразияаудит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080140015065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Медеуский район, ул. Кожабергенова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"Parker Russell Kazakhstan"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990740003330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 Проспект Аль-Фараби, дом 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"Фин-Ал"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040140006752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ул.Курмангазы, дом № 97, 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"НАК "Concord"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111040009711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ул.Казыбек би, 117/86,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"Grant Thornton"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101240004518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пр.Аль-Фараби, №15 дом, н.п.21В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"Фирма Алматыгораудит"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950740001496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район, проспект Аль-Фараби, 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"FINKAM -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121240000995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мкр. 7 д.1, кв.12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"NURTEAM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120440007664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проспект Аль-Фараби, дом №9, кв.4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Независимая Аудиторская Компания "Өркен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130140007551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ул.Гагарина, дом №258 "В", 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ТОО"Adept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130240015922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Наурызбайский район, мкр.Калкаман-2, ул.Аспандиярова, д.162/1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"Элит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130440015107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микрорайон Коктем-2, дом № 22, офис 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"Өркениет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130640013871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мкр. Тастак, д.12, кв. 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"PCM QAZAQSTAN"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131040003381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 Достык 188, офис 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"DSAudit"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131240021890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Микрорайон Коктем-2, дом № 21, Квартира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"East Finance Servaces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110440012832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район, пр.Аль-Фараби, д.53 В, кв.38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"Reliable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091040007342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Хаджи Мукана, дом № 37, Квартира 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"Алсар-Дария"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140140019379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Масанчи, д.98-В, кв. 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"Scope Audit Kazakhstan" (Скоуп Аудит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140240005124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Кербулакская, д.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"Параграф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140540000917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 Н. Назарбаев, дом № 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"Global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140640004282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 Абая, д.52 "В", корпус 1, кв. 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"Интер-Проф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140540021444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ул.Масанчи, д. 85, кв.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"Консалтинг-Плюс"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000140001932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мкр.11, д.26, кв. 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"GraVis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150640000932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Ауэзова 175/1, кв. 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"B2B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140840016181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 Абылай хана, ул. Айтеке би, 79/71, каб.119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"Dalel Consulting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030240004551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Нурмакова, д. 26, кв.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"Nexia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141040004161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мкр. Мамыр-4, д. 297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"Fin &amp; Tax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151140011269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мкр. Аксай-2, д. 73, кв.48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"Абырой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100940007991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Казыбек би, дом 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"RSM Qazaqstan"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150940008740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Проспект Достык, 43, 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"ALIS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130240016089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Жаркентская, д.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"КазахНур-Аудит"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160640009234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мкр. Жетысу-2, д. 62, кв.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"Международная Аудиторская Компания "Russell Bedford А+ Partners"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160640008701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пр.Аль-Фараби, д. 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"Priceless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160640018657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Брусиловского, д. 163, кв. 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"Baker Tilly Qazaqstan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160640010862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пр. Аль-Фараби, дом 19, н.п. 4к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"DL Audit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160840025608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ул.Жамбыла, дом № 202, 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"AccuRate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000740003534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Навои, дом № 74., 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"РевизорЪ"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170140009961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мкр. Мамыр, ул. ПМК-610, д. 5, кв.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"ПартнерАудит"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170240001167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мкр Сайран, д. 120 кв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ТОО"Ертең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170840027340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,г.Алматы,улица З.Шашкина,дом № 29,к.10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"КБМК -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170640022184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микрорайон Таусамалы, улица Герольд Бельгер, дом 50А, квартира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"ABD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160840001127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мкрн.Ерменсай 3,д.33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"Сенім"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170940020872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ул.Сатпаева, д.88А/1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"A&amp;Z Аудит Консалтинг"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171140009746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г.Алматы, мкр. Таугуль-2, дом. 37 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"Standard-Audit"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080740013695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ул.Радостовца, д 152/1.,36.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"GRAND PRIORITY 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171140014366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 мкр. Аккент дом №4 кв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"SFAI Kazakhstan"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111140015551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проспект Аль-Фараби,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"АЛЛИАН-АУДИТ"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180140035229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 ,пр.Аль-Фараби, д.116/13, кв.12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"НАК"Профессионал"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001040000389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г.Алматы,ул.Каблуков,дом 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"Luca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180340012643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р-н, ул. Навои, дом 304, кв.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"ARBAudit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180640000839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мкрн.АКБУЛАК, ул. 1, дом №105.,2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"Ai-Nur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130140005723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 Мауленова, дом №85.,93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"SENIM AUDIT &amp;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180640016825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мкрн.Орбита -2, дом № 28Г, 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"LAR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180640035732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ул.Басенова, дом №27 А, 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SERVICES LTD (АУДИТ СЕРВИСЕЗ ЛТД)"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180740011025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ул.Навои, №310.,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"Anels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180640027907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Проспект Абая, дом № 76, нежилое помещение 4, офис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"PKF Audit &amp; Assurance"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131040028365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ул.Тимирязева, д.№42, 15/3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"OZAT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181040004505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ул.Жарокова, д.№137., 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"Clarkson Hide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181040009487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мкр. Акбулак, ул. Сейдолла Бәйтереков, 113,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"ANB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170840003432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пр.Жибек жолы, дом №135.,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"FS Solution Audit (ФС Солюшн Аудит)"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190140002968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ул.Орджоникидзе, дом №26/32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"SAT Audit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190140006188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мкрн Жас Канат, дом № 1/8.,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"Service-Audut (Сервис-Аудит)"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190240032616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проспект Аль-Фараби, д.17, 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"BR-Audit"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190440007296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мкр.Акжар, ул.Омирзакова,136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Business Team"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190440024972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г.Алматы, Бостандыкский район, улица Сатпаева, 90/20, 86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"SV-Аудит"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190540016843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 Апорт,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"НАК "ST-Аудит""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190540030978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Микрорайон Мамыр-1, 29/6, 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"Atlant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190840023659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район, Проспект Аль-Фараби,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“Аудиторская компания “A&amp;A Partners”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190540020603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улица Богенбай Батыра, дом №279, 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"BERISH-AUDIT"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190340002350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Наурызбайский район, Микрорайон Таусамалы, улица Қонаев, 1,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"Global Finance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190840022383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Микрорайон Мамыр-1, 29/8, 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"Expert Audit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190940005604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 Исаева, д. №158,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"Гарант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190840019531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 Жарокова, д. №257/11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"Professional Audit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191040023999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пр.Достык, 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"Adilet-consalting"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191140024862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улица Айманова, дом № 193б,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"Big business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200140014292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район, проспект Аль-Фараби, 15, 10д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"AGP 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200140027145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проспект Сейфуллина, №531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"ГРАНД-ПРИОРИТЕТ ПЛЮС+"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150640011948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ул.Жандосова, №2, 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"UM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200240004655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 Радостовца, 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"ФинАудит2020"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200340012421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мкрн.Мамыр-1, дом №29, 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"SK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200940022212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 Акынов, дом № 3,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"Delta audit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200940017945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ул.Кабанбай Батыра, дом № 15, 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"ABM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201140023492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улица Искендерова, дом №42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"АйСер консалтинг и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201140018644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мкрн. ДУМАН-2, дом № 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Expert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201240000407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пр.Гагарина, дом № 133/1,7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"FIN AUDIT-GK"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201040036153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Проспект Аль-Фараби, дом № 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"Люсент консалтинг"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201040001874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мкрн.Каргалы, ул. Кенесары хан, дом № 54/29,45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"Grand Finance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210140008874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г.Алматы, мкрн.Зердели, дом № 86,3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"StarAudit"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210140001430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 КАЗЫБЕК БИ, дом № 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"PRIME TAX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201240012103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пр.Достық, дом № 52/2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"A.T.A. Partners (Эй.Ти.Эй. Партнерс)"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210140006213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ул.Жандосова, дом № 28,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"TEPS Audit-Qazaqstan"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160940005718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Ауэзовский район, микрорайон 6, дом №56, офис 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"Мазарс"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210140021762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ул.Абиш Кекилбайулы, дом №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"Кәсіп-Аудит"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210240032167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Бульвар Бухар Жырау, дом № 35, 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"ДИНАСТИЯ ПСБ"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210340001676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Шарипова А, 117,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"BDO Qazaqstan"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210240027864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ул.Габдуллина, дом № 6,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4 Business"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210340003404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ул.Майлина, дом № 79/2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Фирма "Партнер"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210440011726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ул.Манаса, дом № 12,1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"ProgreSS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210540029495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мкрн.Шугыла, дом № 340/4,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Agency"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210640003099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Чокана Валиханова, д. №48/37,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"Consult-FinAudit"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210540038970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ул.Масанчи, д. №98В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"Profit 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210640012929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м-н Акбулак, дом №9,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 D&amp;M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210540034213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ул.Кунаева, 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"Trustway Consult"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90340000373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Микрорайон Думан, улица Казыгурт, дом №30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"Дос-аудит Компания"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210640038190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М-н Тастыбулак, 58А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"Win-Win Audit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210640040886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Микрорайон АКСАЙ-3, 33,23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"HELP"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980340000383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Сатпаева, 54,45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"МИРАУДИТ"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980340000697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ул.Маркова 49, кв.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"ТАБЫС-АУДИТ"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970440003633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мкр-н Керемет, дом 3, кв.33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"АСИКО"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920840000258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Шашкина д.27, кв.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"Фирма "Коктем-Аудит"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981240000498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 Бухар Жырау д.12, кв.15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"Бизнес-аудит"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991140005754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Алматы, мкр-н. "Орбита-1" 18, кв.46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"БИЗНЕС КОНСАЛТ"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010240005970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г.Алматы, Бостандыкский район, улица Жандосова, дом № 60А, офис 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"Prime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001140001093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Казыбек би 50, офис 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"НАК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010240005990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Казыбек би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"FinExpertiza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950740001032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 Аль-фараби, д.202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"SPECTRE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001240006305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Бостандыкский район, ул.Тажибаевой 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"ФИНЭКС"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970340003491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Медеуский район, ул. Валиханова,58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"BARYS-AUDIT"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010540009171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Шагабутдинова 31, оф.1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"АЛТЫНАУДИТ"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010640000756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Муратбаева 200, оф.102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"МинТаксАудит"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010740006481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Кармысова 62Б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"Независимая аудиторская компания "НУР"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011240004717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Алмалинский р-он, ул. Нурмакова, 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"НАЗАР-АУДИТ"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011140006839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Мынбаева/Текстильная, д. 16/72, кв.15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"ГРАТА-АУДИТ"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001040003323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Шевченко 157/47.,101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"УчҰт"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021140000564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Жарокова, д.41, 4 этаж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"Лира-аудит"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021240001675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Мынбаева 43, офис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"Аудит-Company"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030640007618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Клочкова 19, кв.62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"Независимая аудиторская компания "ОПТИУМ-АУДИТ"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980840014902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ул.Толе би д. 69, офис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"Фирма "АУДИТ-ЭКСПРЕСС-СЕРВИС"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960340000118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Амангелды д.52, оф.108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"Алуа и партнеры"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031240008051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пр.Достык д.38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"Соломон"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031040001560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 Пр.Достык, дом №202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"Тенде"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030440001855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мкр.Мамыр-4, 100А/1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"Crowe Audit Tani"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020440005117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пр.Аль-Фараби, дом №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"Серпин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040240009483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Ауэзовский р-он, мкр.Сайран, д.14, БЦ АзияС, 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"ФБК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040140004479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Медеуский р-он, мкр. Думан-2, д.30, кв.30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"Казахстанаудит"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040240007497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6 микрорайон д. 56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"Тамыр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050740001091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Турксибский район, ул. Сортировочная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"ASSER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040140008124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Алмалинский район, ул. Мауленова д.85, оф.67б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"UTA Audit" (Ю Ти Эй Аудит)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060540009389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ул. пр. Достык, дом № 240, офис 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"Делойт"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940740000842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Медеуский район. Пр.Аль-Фараби дом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"КПМГ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930840000232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 Достык 180, бизнес центр "Коктем", 7 эт.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"Эрнст энд Янг"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041140002277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 Аль-Фараби 77/7, здание "Есентай ТАУЭР"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"ТАБЫС консалт"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960840011161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 Аль-Фараби 7, корпус 5А, 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"МАР'К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041240003119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Гагарина дом 296, кв.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"Независимая аудиторская компания "Abzal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060140016991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Казыбек би 50, 67,70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"AXISAAUDIT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960340010333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улица Масанчи, дом № 100, Квартира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казахстанская фирма Сапа-Аудит"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980540002703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Ауэзова дом №112/15, помещение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"Real-audit"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090640020110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Бостандыкский район, ул. Бабаева дом 33, кв. 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TOO "АЛТАЛ-1"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930740000098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район Есиль, ул.Шашкина ,дом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"Хонест 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211140014465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улица Мауленова, дом № 111,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"Reach 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181140009976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Проспект Аль-Фараби, дом № 47/79,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"Казына аудит company"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211240019043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Микрорайон Зердели, дом № 3,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"AS-Comilfo"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211040019766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г.Алматы, ул. Северное кольцо, дом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"Tarlan Global 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171240027024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Проспект Аль-Фараби, дом № 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"Гемба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220240005042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район,улица Щепкина, дом № 35А, Квартира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"GT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210940001559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г.Алматы, улица Манаева, дом №92,19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"Независимая Аудиторская Компания "RC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210940000838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микрорайон Калкаман-2, улица 5, дом №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Advising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210940001688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улица Навои, дом № 68,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"Solid Finance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210840017185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микрорайон Думан-2, дом № 20,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"KS Audit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100840000425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Алматы., Алмалинский район, ул. Амангелды, дом № 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"ВАСВЕДА"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020540000784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ул. Сатпаева, д.№ 62Б,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"Hi-Tech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210940045114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мкр Орбита-3, дом № 7а ,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"Эксперт Аудит ЕНД"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210940023817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мкр.Шұғыла, ул.Жуалы, д.№ 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"Alma-Ata-Audit"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211040010042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район Қарғалы ул. Кенесары Хана, дом № 54/34 ,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"Халык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200140024349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Площадь Республики, д.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ТОО"Fin Plan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210740022108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г.Алматы, ул.Шевченко, 85, 477 офис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"Tax and advisory services"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220140022811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район,улица Бальзака,дом №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"KAJET-AUDIT"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211240000131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Жетысуский район, Проспект Суюнбая,дом № 157/8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"Relevant 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211140004001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Микрорайон Казахфильм, дом № 11,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"TRANSATLANTIC LONESTAR" (ТРАНСАТЛАНТИК ЛОНЕСТАР)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50440001417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Зенкова, дом №32, Квартира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"Аудит-Проф &amp; 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220640030880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Медеуский район, Проспект Достык, дом № 97Б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"Crowe Audit KZ"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970240005246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пр. Аль-Фараби, дом №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"Law &amp; order"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220640046183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улица Токтабаева, дом № 13, 2а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ТОО"Audit LTO"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180640027345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Бостандыкский район, ул. Клочкова, дом №123, офис 405.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"Независимая аудиторская компания "COMPLEXAUDIT KZ"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221240033102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улица Жарокова, дом № 273А, 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"Абай 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230240030104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Микрорайон Кайрат, ул. Сарыарка, дом № 1,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"Prosperity KZ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220640009013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Медеуский район, Проспект Достык, дом № 103/11, Квартира 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"DD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201240004400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Алмалинский район, ул.Казыбек Би, дом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"Audit§Forensic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230540041130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Алматы, микрорайон Калкаман-2, ул.Абишева, дом № 36/9, 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"AB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230740003016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район, улица Тимирязева, дом № 42/15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"Алатау 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210640004532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г.Алматы, Бостандыкский район, Микрорайон Орбита-1, дом № 7, Квартира 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"QARJY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231040013526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г.Алматы, Ауэзовский район, Микрорайон 8, дом 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 по г.Алматы: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II. г.Астана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991140005893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жилой массив Ақ -Бұлақ-2, ул.Амман, дом №8, кабинеты 209,210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"Алмат-Аудит"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990140005652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пр.Кабанбай батыра 2/2, офис 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фирма "Алмас"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960440000657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мкр-н "Акбулак-2" д. 7, офис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"Бусар"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030740006633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г.Астана, проспект Улы Дала, д. 3, кв. 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TOO АК "Центр аудита и оценки"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010940004284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Астана, ул. Бейбитшилик, д. 42, кв. 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"Независимая аудиторская компания "Сервис-Аудит"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070640005311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ул.М.Нарикбаева, дом № 5, 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"Независимая аудиторская компания "Asia Astana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960140001021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ул.Сагынак д.10, кв.226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"TGS Saryarqa"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130140008044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ул.пр.Сарыарка,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"Insight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130240009175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ул.Иманова д.26, оф.316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"Finex-Standart"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131240018602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г.Астана, ул.Иманова, д.11, 204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"Д-финанс"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131240005046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Астана,пр.Тәуелсіздік, д. 5, этаж 7, кабинет №3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 Audit Finance"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140840005828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С.Сейфуллина, дом № 2/2.,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"FSG 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120740002947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Астана, район "Алматы", улица Қасым Аманжолов, дом № 28, квартира 95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"АПБА-Аудит"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150240012347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улица Түркістан, дом № 8/2, ВП 3, офис 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"KBI-audit"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101240005704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 Мирзояна, д. 25, ВП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"ГАЛ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150740021067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г.Астана,район "Есиль",Проспект Тұран, дом № 16,Нежилое помещение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"Даму"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151040009174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пр. Туран, д. 19/1, ВП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"Фин-Аудит"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151040006289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пр.Тәуелсіздік, дом № 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Азия "KZT"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090940018427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 Е 10, дом № 17 С,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"Управленческий консалтинг"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060740001717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 Сейфуллина, д. 18, кв.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"Астана Эксперт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160540008202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 Орынбор, д. 21/1, кв. 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"Капитал-Аудит"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160740022324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 Бейбитшилик, д. 18, кв. 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"RSGroupAudit"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170140022156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ул.Ә.Бөкейхан, дом № 27А,40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"KazConsultingKz"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170140001728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 Ш. Уалиханова, д. 12, кв. 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 Бизнес Групп"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170440001838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пр. Б. Момышулы, дом № 2/10,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"Impartial Qazaq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170440018486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пр.Туран, дом № 55/1., 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"Консалт-аудит"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141240003557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Жилой массив Комсомольский улица Ұмай Ана, дом № 2, Квартира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ТОО"PROGRESSAUDITKZ"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080740005842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Габидена Мустафина д. 21/2 кв 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фирма БАГАМ-аудит"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170940002266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улица Түркістан, дом № 30, 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"НМ 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180140019257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 ,ул.Елубая Тайбекова 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"Алма 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180240007633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гАстана, улица Кайым Мухамедханов, дом № 4А., 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"ЦЕНТР-АУДИТ S&amp;M"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180440007066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ул.Мәлік Ғабдуллин, дом №9/1.,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"SS-audit"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180440009459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 , ул.Е 10. дом №4.,441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"Best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180540022033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Сарайшық, д. №9, 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"QAZAQ Audit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180440011778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Отырар, дом №15, 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"Global Audit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180840005460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проспект Тәуелсіздік, дом № 6/2., н.п.1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"Аудиторско-консалтинговая компания Альфа"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181040035644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пр. Мағжан Жұмабаев, дом № 16/1., 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"Стандарт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181040011776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г.Астана,пр.Қабанбай Батыра, дом № 49, 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"КАЗФИНАУДИТ"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181140027677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Сәкен Сейфуллин, дом №8.,97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"AIN Financial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190140011095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ул.А.Сембинова, дом № 10/4.,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"Qazaq Audit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180940021337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Күйші Дина, дом № 8., 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"ZM Audit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190240007338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ул.Кенесары, здание 17, 200/1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190440000020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Темирбек Жургенов, дом № 28, 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"P&amp;A solutions- Project&amp;Audit solutions"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150740007973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Е10, дом № 4, 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"Туркестан Консалтинг"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190340016866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пр.Кабанбай батыра,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"Prime Finance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190640000999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улица Достық, дом № 10, 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"ADAL SOLUTION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190740003284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г.Астана,район Байконыр, ул.Ташенова, дом № 8, НП - 1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"Black &amp; River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170840015189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Проспект Тұран, 14/1,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"AR Group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190640001373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"Есиль", улица 38, 21/1, 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"Atameken-Aydit"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190740025959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улица Түркістан, дом №2, Нежилое помещение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- Consalt"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190940034320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ж/м Шубар, ул.Е.Тайбекова, д.72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"Leet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190640005801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г.Астана,, Проспект Қабанбай Батыр, дом № 42,, 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"Contador.kz"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190840026752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г.Астана,, ул.Сыганак, зд.54А, н.п.90В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"KazAudit Company"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180440036604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ул.Бокейхана, 11-141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"RIA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190940010501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улица Иманова, 11, 203/1, офис 307 офис 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"Байтерек Аудит""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191240012149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г.Астана,Проспект Жеңіс, дом № 29,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"Financial services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191240005780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"Есиль", Шоссе Коргалжын, 13Б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"CENTER-AUDIT"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171140019298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г.Астана,пр. Мангилик Ел, дом № 20/2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"ARIP Consulting group"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200140009942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Астана,улица Е 491, №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"АСАР-Аудит"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200140028916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ул.Кенена Азирбаева, дом № 47,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"Audit Business partner"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200240005306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г.Астана,ул.Кабанбай батыра, дом № 42,62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"SM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200240015076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пр.Тәуелсіздік, дом №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"ASK-AUDIT"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200140038231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ул.Алексей Петров, дом № 14/2, 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"Leader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170540022438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пр.Мангилик-Ел, дом № 33/2, 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"MASSCORP"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200240012110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 Таха Хусейна, дом № 2,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200340007049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г.Астана,ул.Алматы, дом № 13, 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"Эксперт-Аудитор"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200240023949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Күйші Дина, дом № 31, 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"ПрофУчетАудит"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170940004711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улица Кайым Мухамедханов, дом № 4А., 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"Аудиторское бюро Astana"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200840004052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пр.Қабанбай Батыр, д.№43В, 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"Консалтинговая компания "TYPES OF AUDIT SOLUTION"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200940009710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ул.Темирбек Жургенов, дом № 34,34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"ААА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200940008792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А.Бараева, дом № 18, 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"JM Audit &amp;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200940029150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пр.Жеңіс, дом № 24,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"Акцепт -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201040024962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ул.Г.Потанина, дом № 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"UNIIQUE AUDIT PARTNERS"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200740008656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жилой массив Мичурино, ул. Баканас, дом № 19А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"JQ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201140032481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ул.Сыганак, 21/1, 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"SC accounting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201040012027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К.Кумисбекова, дом № 9/1,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"Айкын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201240000863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Е 22, дом № 3, 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AUDIT-AZ"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201140034547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пр.Жеңіс, дом № 2,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"DOSSOVA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61140008577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"Есиль",Проспект Тұран, здание № 46/2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"Expert-Audit"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170440024004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ул.Алихан Бокейхан, дом № 27/2, 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"Sequoia Audit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210140012892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ул.Ш.Уәлиханов, дом № 9/2, 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"Bona Fide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51240003558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пр.Бауыржан Момышұлы, дом № 6/1.,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"A&amp;M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210140024350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г.Астана,жилой массив Ақ -Бұлақ-2, ул.Аскар Токпанов, дом № 41,1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"ШынКазАудит"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210240001216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ул.Кенесары, дом № 75/1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аудита "FinLab"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210240021964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г.Астана,ул. Кайым Мухамедханов, дом № 10А,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"SANA-Audit"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201240020233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ул.Шыңғыс Айтматов, дом №29,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"BestAuditService"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210540014883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ул.Күйші Дина, дом № 28, 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"Дом Консалтинга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71140025182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ул. Түркістан, дом 8/2, в.п. 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"ARSI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210540028962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ул.Кенесары, дом № 8, 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"AllianceAudit"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200240021982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Жилой массив Ақ-Бұлақ-2 Переулок Сарыкеңгір, дом N 1/1, Нежилое помещение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"CAPITAL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210540010088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Әлихан Бөкейхан, № 10 үй, 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"Auditing Services"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210540028635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ул.Сауран, дом № 42,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"ALAU-Audit"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210540032762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 Габидена Мустафина, здание №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"КРУ и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210140012047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Александра Затаевич, д.№10,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"Finance Tax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210440027732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ул.Қаныша Сәтбаева, дом №21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"GL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210640013373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ул.Ахмет Байтұрсынұлы, 51, 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"Aman-Audit"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210640018853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Улы Дала, 19, 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"Olja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210740018427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"Есиль", улица Керей, Жәнібек хандар, здание № 18, Нежилое помещение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"Национальная аудиторская организация"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210740017479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пр. Мангилик Ел, здание № 8/2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"SK AUDIT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210740033738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г.Астана,, ул. Алихан Бокейхана, 27А,14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"NRGaudit"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190140038700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г.Астана,ПроспектАбылайхана,52,94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"АУДИТ-АНАЛИЗ"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210840011136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улица Бейімбет Майлин, 23, 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"НАК "Audit Senim""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210440037773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район Есиль, улица А.Бокейхана, дом 42, п.м.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"Capital-Audit QZ"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211040025635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улица Бейбітшілік, дом №18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""Аудиторская компания ДГН""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210940005303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улица Е 11, дом № 10, 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"ZHENIS-AUDIT"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211140021217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г.Астана,пр. Қабанбай батыр, дом №60А,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"Ainur&amp;Co 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211140017221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улица Әліби Жангелдин, дом №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"RM 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150940009601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пр. Туран, д. 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"Audit and Assurance"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220240007841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"Есиль",Проспект Тұран, дом № 3, Квартира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 Учет Налог"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210840022459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пр.Туран, дом № 22,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"CONSULTING GROUPASEMAI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210640004225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 Улы Дала, д. № 6/1, 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"Райян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210940035088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ул. Жумабек Ташенев, д.№ 23,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Expert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190340023581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пр. Мангилик Ел, здание № 40/2, кв. 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"Мир аудита и аутсорсинга"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201240019329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г.Астана,мкр. Караоткел,ул. Аягоз, д.№ 1,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"Топ-Аудит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111240002404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ул.Конаева д.12/1 ВП 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"КОНСАЛТИНГОВАЯ ФИНАНСОВАЯ КОМПАНИЯ TEZ 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220540034959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г.Астана,район " Есиль",Проспект Қабанбай Батыр, дом № 13,Квартира 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"Kansa Partners"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220140023611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"Есиль",Проспект Тұран, дом № 19/1, Квартира 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"AUDIT VECTOR"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220640004584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"Есиль",Проспект МангиликЕл, дом № 31,Терраса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компания"Аль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220440052913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"Есиль",Проспект Улы Дала, дом № 29,Квартира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"Capital Fin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220640036939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"Есиль",Проспект Тұран, дом № 46Б,Квартира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"ALIM-AUDIT"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210440023135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"Байқоныр", улица Амангелді Иманов, здание №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"MSA Perfect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190740023566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улица Жұмекен Нәжімеденов, дом № 4/1, квартира 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"Азаматаудит"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220940018139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проспект Мангилик Ел, дом № 56, 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"FinTax PROFF"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230440003997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Проспект Тұран, дом № 55/3, 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"RAI &amp;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230440022755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г.Астана, район "Нұра", Проспект Тұран, дом № 46/5, Квартира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&amp; Outsourcing MS"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90340012278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г.Астана,Проспект Қабанбай Батыр,дом №5/1,66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TimeAstana"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220640032728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Проспект Сарыарқа, дом № 8,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"KIT Audit Consulting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131040002639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"Есиль", улица Сауран, дом № 3/1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""SapaAudit-AM""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230440031893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г.Астана, район "Алматы", Проспект БАУЫРЖАН МОМЫШҰЛЫ, здание № 2/1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"Moore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040540006291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улица Кайым Мухамедханов, здание №5, нежилое помещение 38б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 по г.Астана: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 Карагандинская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группа "Партнер"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060940008563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 пр. Бухар Жырау 73/2, кв.4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 И КОНСАЛТИНГ-АА"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940940000850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 ул.Колодезная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Фирма "Аудитсервис"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910740000301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г.Караганда,, проспект Бухар Жырау, строение № 49/6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"FC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020440010361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 район им.Казбек би, ул.Алиханова д.14б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"МСА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150340023029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 ул. Ерубаева, 45, кв. 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160640008167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 район им. Казыбек би, ул. Тулепова, д. 7/3, кв.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 Skill"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010540004209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 пр. Бухар Жырау, д. 73/2, кв.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"Независимая Аудиторская Компания "Persona Granta"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100940012703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 ул.Лободы, д.41, офис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"Авантаж-Аудит"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180240021024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 р-н Казыбек би, ул.Гоголя, дом №51/3.,80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"КарагандаБизнесЭкспертиза"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171240022370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 ул.Ерубаева, дом №5.,9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"ERP Consulting"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181040038014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 район им.Казыбек би, ул. Алиханова, дом №37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 Стандарт"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190740019786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г.Караганда, улица Таттимбета, дом № 19, 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"MS-аудит"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110940002398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 район им.Казыбек би, улица Абая, №44,3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"Account&amp;Partners"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201240030429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 мкрн.Степной-3, дом № 2,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CONSULT"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110140000253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 пр.Шахтеров, дом № 40, 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"Аудит-НТП Темиртау"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210440003001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г.Темиртау, пр. Бауыржана Момышұлы, дом № 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"A&amp;G Audit Consult"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210640006360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 м-н Гульдер-1, дом № 4,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"SIMA-Аудит"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200840019962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 ул.Чкалова, дом № 6, н.п.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"Liberte"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140440021232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 район им. Казыбек би, пр. Абдирова, д. 48/2, кв. 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"Альянс Аудит УчҰт и Финансы"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230640015076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г.Караганда, район им. Казыбек би, улица Ерубаева, дом № 12, Нежилое помещение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 по Карагандинской 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IV. Алматинская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"НК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180240036022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обл., Талгарский р-н, Кендалинский с.о., с.Кендала, ул.Новостройка, дом №273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"НАК АДАЛ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040140007522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р-н, г. Каскелен, ул.Райымбека д.62А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"UHY SAPA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00240001768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Райымбекский с.о., с.Абай, улица Абай, дом №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"FinExpert JTA"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210640017039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обл., Карасайский р-н., с.Жанатурмыс, улица Ұлан, дом №1А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 по Алматинской 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 Западно - 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"КОНТАКТ"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960240001310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ЗКО, г.Уральск, ул. Касыма Аманжолова дом 89, кв.27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"Баланс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200240041233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ЗКО, г.Уральск, пр.Абулхаир Хана, дом № 171,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"Samira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060540004536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ЗКО, г.Уральск, ул. С.Сейфуллина, дом № 12/1,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"Аудиторская компания "Janat"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230340013514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Уральск, мкр. Кадыр Мырза Али, дом № 17, кв. 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"BEST AUDIT KAZAKHSTAN"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200540016729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ЗКО, Бурлинский район, г.Аксай, улица Мустахим Иксанов, дом №184/1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 по ЗКО: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VI. Город Шымкент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"Ордабасы-аудит"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030640006878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Тамерлановское шоссе д.7, кв.13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"Капитал Аудит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030440004399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ул. Ташенова/Жылкишиева д.51-51"а", кв.11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"Астана-Аудит 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080440004596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Шымкент,микрорайон 4, дом № 4, квартира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"КАЗЫНА-АУДИТ"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970240004377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Аль-Фарабийский район,ул. Г.Иляева дом 22, квартира 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"Азия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000140004431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Аль-Фарабийский район, ул. Желтоксан дом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"Жаңа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100640010227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ул. Куншыгыс, д.108.,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"Инсар"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941040001045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ул. Желтоксан, здание №7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"Консалтинговая компания"Эксперт-Аудит-Капитал"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160840020074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проспект Д.Кунаева, д.39, офис 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"KZT Audit &amp;tax Co"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130340026248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мкр. Самал-2, уч. 3571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"Гросс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171140005476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ул.Дехкан, д.2, кв.25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"Эксперт Аудит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180240040734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мкрн.Самал-3, ул.А.Шеримкулов, дом-57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 Grand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180840002862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мкрн.Тараз, дом №131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"Береке МТ-Аудит"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190140002185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ул. Бейбитшилик, дом № 8А,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 Mega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190740014557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улица Желтоксан, дом №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"FAIR" AUDIT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190540015439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ул. Бейбитшилик, дом № 4 А,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"Финансовый центр аудита и анализа"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200840016819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мкрн.Куншыгыс, дом № 108А, 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"AYLA-AUDIT"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200840006603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ул. Туркестанская, дом № 2/5, Квартира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"ОТАУ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201240007672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ул.Желтоксан, дом №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"Turkistan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130540013065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улица Толеген Айбергенов, дом № 1Г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"Ая-Люкс-Consulting"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051240005118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Аль-Фарабийский район, мкр. Наурыз, д. 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"AuditFinanceGroup"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210740023809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микрорайон Северо-Запад,1582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"Дербіс Аудит Консалтинг"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211240019241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Шымкент, ул. Байтурсынов, д.90,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"Financial advice"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210740015066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 , мкр. Самал 2, дом № 17,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"NORD Аудит"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180140013654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Абайский район , трасса Темирлан, здание 1/22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"AuditConsultingKz"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220840001216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г.Шымкент,Енбекшинский район, улица Еримбетова,дом № 32Б, Квартира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"Pro Audit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230940000415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г.Шымкент, Аль-Фарабийский район, улица Казыбек Би, здание № 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"Сonsulting &amp; 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230740020274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г.Шымкент, Аль-Фарабийский район, Микрорайон 16, дом № 19, Квартира 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 по г.Шымкент: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VII. Павлодарская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"Независимая аудиторская компания"KIGAUDIT"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210740035030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г.Павлодар, улица Толстого, 68,395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"BKH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220740010136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Павлодар, ул. Максима Горького, дом 55, кв. 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 по Павлодарской 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VIII. Северо - 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фирма АЛИАС-ТУ"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000440005222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Петропавловск, ул. Конституции Казахстана д.28, офис 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"Налоговое бюро Казконсалтинг"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181140020868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СКО, район им.Габита Мусрепова, Hовоишимский с.о., с.Hовоишимское, улица Абылайхана, 41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""Сервис "БухучҰт и аудит""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210540023129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СКО, район имени Габита Мусрепова, с.Новоишимское ул. Гаражная 2Е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 по СКО: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IX. Акмолинская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"Учет и аудит-97"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970140006341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г. Кокшетау, ул.Мира 31, 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"GRANDAUDIT"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170340026730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Кокшетау, ул. Малика Габдуллина, д. 9, н.п. 7а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"НАК "Кокше-Консалтинг"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920340000091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Кокшетау, ул. Акан-Сери 113, оф.53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Assistance"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171240008325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г.Кокшетау, улица Акана Серэ, дом № 66,1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"ЕсепАудитКонсалт"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210140008349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обл., г.Есиль, ул.Ә.Бектұров, дом № 1/2, 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 по Акмолинской 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X. Костанайская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"Аудит-Консалтинг LTD"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061040007327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Костанай, ул. Вокзальная д.2, ВП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Есепаудит"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010240006027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Костанай, ул. Байтурсынова 72, офис 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"Кенесаудит"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000540004832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г.Костанай, ул.Карбышева, дом №2.,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"Rich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210240033353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г.Костанай, мкрн.Наурыз, дом № 8,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"MKA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210440020071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обл., г.Костанай, мкрн.Северо-западный квартал 42, дом №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"Национальная аудиторская Компания"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210640036927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г.Костанай, ул. Пушкина, 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 МЕЧТА"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990140005216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г.Костанай, ул.Павлова, дом №61, вп1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 по Костанайской 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XI. Восточно - Казахстанская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"Восток-аудит"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090440017867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г.Усть-Каменогорск, ул.Бурова, дом №20, кв.41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"Хегай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990640004761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ВКО, г. Усть-Каменогорск Г.А., ул.Серикбаева, дом №1 к2,3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"НАК "Остбизнес"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940540000409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Усть-Каменогорск, ул. Казахстан 71А, оф.405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"ИНВЕСТ-аудит"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010840000052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Усть-Каменогорск, ул. Виноградова 20-92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"АТАМЕКЕН АУДИТ КОНСАЛТИНГ"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200340006269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ВКО, г.Усть-Каменогорск, пр. Каныша Сатпаева, дом №36/1, 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"Premium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210640029657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Усть-Каменогорск, пр.Нурсултан Назарбаев, 50, 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"PREMIUMAUDITOR"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220240009759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ВКО, г. Усть-Каменогорск, улица Добролюбова, здание № 34/2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 по ВКО: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XII. Актюбинская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040540014381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Актобе, ул. Бр. Жубановых д.292, корпус 1, кв.76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121040014849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Актобе, ул. Г.Жубановой д.39 Е, кв.19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"Есеп ЛТД"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050140016474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Актобе, ул. Маресьева,д. 95 А, кв.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"Салық Аудит Ақтөбе"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170240014703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Актобе, ул. Есет-Батыра, стр. 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"Kemel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161040015745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г.Актобе, ул.Набережная, д.85, оф.172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"NOMAD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191140015586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область, г.Актобе,ул.Е.Тайбекова, д.6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"Tax Audit Бизнес"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191140016287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область, г.Актобе, микрорайон 12,, 43 -26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"АудитБизнесKZ"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171140016332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область, г.Актобе, жилой массив Береке,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"JAN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210740000484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г.Актобе, район Алматы, улица Набережная, дом № 81, Квартира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 по Актюбинской 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XIII. Мангистауская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"САН Аудит Актау"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040540007051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Актау, 13 микрорайон д.48, кв.1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"Каспий-Аудит"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990640004622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Актау, 34 мкрн, дом № 18,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"Ростаудит"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160140003029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Актау, мкр. 2, д. 46, кв.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"GG-Audit Consulting"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190940026052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область, г.Актау, Микрорайон 10, дом № 2,,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"ProAudit"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190240038030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г.Актау,Микрорайон Шыгыс 2, дом №82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 по Мангистауской 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XIV. Жамбылская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"АудитБухЦентр"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140940003430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обл., г.Тараз, ул.Колбасшы Койгельди, д.№220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"Universal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200640017909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г.Тараз, улица Асанбая Аскарова, 20А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"Компания "Арна-аудит"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061240012579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Тараз, пр. Толе би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"Аудиторская компания Мойынқұм-Шу"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211140005862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Мойынкумский район, Мойынкумский с.о., с.Мойынкум, улица Мухтар Ауэзов, дом № 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 по Жамбылской 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XV. Кызылординская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"ДарМирАудит"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050840005464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г.Кызылорда, улица Алихана Бокейхана, офис 64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"Orda K.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191140017882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Кызылорда, улица Ораз Жандосов,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"Аудит-LQ"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171040009693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г.Кызылорда, мкр.Саулет, ул.А.Алтынбекова, д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"VOSHOD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200240023463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г.Кызылорда, ул. Ахмет Байтурсынов, дом № 46, 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"МС.Мұра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210640000587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Кызылорда, ул. Алимхан Науанов,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"QAZAQ KZO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210640025159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г.Кызылорда, м-н Арай, ул. Узак Оралбай,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 по Кызылорд.обл.: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XVI. Атырауская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"Grand Partners 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180240029406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г.Атырау, проезд Түсіп Бисекенов, дом №12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"Аргентинка &amp;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200440002834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г.Атырау, ул. Құрманғазы, дом. 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организация "Деловой 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190840020426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г.Атырау, Микрорайон Авангард -2, 10,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"Евразия Стандарт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191240019265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г.Атырау, микрорайон Бірлік, улица Шернияз Жарлыгасулы, дом №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 Consulting Atyrau-2020"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191240027038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г.Атырау, Микрорайон Авангард-4, дом № 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"Accounting Business Solutions"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160640014786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г.Атырау, мкрн.Нұрсая, дом № 69,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"Аудиторско-консалтинговая группа "MRD Capital"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210440010054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обл., г.Атырау, мкрн.Нұрсая-3, ул. № 12, дом № 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"КАПИТАЛ"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210440040948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г.Атырау, ул.Махамбет Өтемісұлы, дом №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"ТРИУМФ-ЭКСПЕРТ"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210640040330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г.Атырау, ул.Ғизата Әліпов, 2А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"КБ Консалтинг НВ"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211140019585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г.Атырау, улица Қаженбаев Сырым, дом № 1А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"MRS-Audit"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220440041620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Атырау, пр. Азаттық, № 2/1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 по Атырауской 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XVII. Туркестанская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"НАЗ-АУДИТ"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110140002735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г.Кентау, ул. Толе би 49 кв.1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"Turkistan Best 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201040033248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обл., г.Туркестан, пр.Б.Саттарханов, 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"Kazygurt-audit"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210440024511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обл., Казыгуртский р-н, с.о. Каракозы Абдалиева, с.Рабат, ул.М.Ауезов, дом №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"Әділет Аудит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220240001951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область,р-н Шардара,г.Шардара, ул. Қазыбек Би,№ 1Б ,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 по Туркестанской обл.: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XVIII. Область Жетісу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"WORLD FINANCE"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210340003711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область, г.Талдыкорган, ул.Ушбулак, дом № 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"Жетісу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210440042042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область, г. Талдыкорган, ул. Қарлығаш, 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"НЕЗАВИСИМАЯ АУДИТОРСКАЯ КОМПАНИЯ "ЖУЛДЫЗ"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210640018522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область, г.Талдыкорган, пр.Нұрсұлтан Назарбаев, 58A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 по области Жетісу: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XIX. Область Абай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"PVS Audit&amp;Consulting"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221140022854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обл., Бородулихинский район, Бородулихинский с.о., с. Бородулиха, улица Достық, дом № 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"Аудиторская компания "ПрофБизнесАудит"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141240020359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область, г. Семей, ул. Мәңгілік ел, дом №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"ФинАП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201240000813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область, г.Семей, ул.Айткеша Ибраева, дом № 147, 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"AuditBusinessGroup"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180740018012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г.Семей, пр.Шакарима, дом 13,117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"Audit Professional"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230340006620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г.Семей, улица Кабанбай батыра, дом № 42, Квартира 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 по области Абай: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