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bf0b" w14:textId="42f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"Бухгалтер"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декабря 2023 года № 1340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"Бухгалтер".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1340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"Бухгалтер"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Область применения профессионального стандарта: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"Бухгалтер"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определяет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труда, является многофункциональным документом, характеризующим квалификации в сфере бухгалтерского учета, необходимые для осуществления профессиональной деятельности, в том числе выполнения определенной трудовой функции, которые применяются: - в системе профессионального образования - при разработке и актуализации образовательных программ в части профессиональной составляющей, профессионально-общественной аккредитации образовательных программ; в том числе для обучения персонала на предприятиях, разработки материалов для сертификации работников и выпускников организаций образования, решения широкого круга задач в области управления персоналом - в сфере труда - для управления персоналом, формирования кадровой политики; - при независимой оценке квалификации.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настоящем Стандарте применяются следующие термины и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знания – информация, нормы, используемые в индивидуальной и профессиональной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готовности работника к качественному выполнению конкретных трудовых функций.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квалификации – степень соответствия требованиям к знаниям, умениям, навыкам и личностным и профессиональным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 навык – способность применять знания и умения, позволяющая выполнять профессиональную задачу целиком;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группа/подгруппа – сформированная целостным набором трудовых функций и необходимых для их выполнения компетенций,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работника применять знания, умения и опыт в профессиональной и трудовой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 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мидл-офис – общее наименование группы подразделений или процессов, отвечающих за проверку и непосредственную обработку клиентских операций;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отраслевая рамка квалификаций – структурированное описание квалификационных уровней, признаваемых в отрасли;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национальная рамка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настоящем Стандарте применяются следующие сокращения: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МСФО–международные стандарты финансовой отчетности;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МСА – международные стандарты аудита;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НСФО – национальные стандарты финансовой отчетности;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МСБ – малый средний бизнес;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НБ Республики Казахстан – национальный Банк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PhD – (Пи Эйч Ди) – ученая степень доктора философии;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DBA – (Ди Би Эй) – доктор делового администрирования;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MBA – (Эм Би Эй) - магистр делового администрирования;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ОРК – отраслевая рамка квалификаций;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НПА Республики Казахстан – нормативные правовые акты Республика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НКЗ – национальный классификатор занятий Республики Казахстан;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Название профессионального стандарта: "Бухгалтер"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Код профессионального стандарта: Секция М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Указание секции, раздела, группы, класса и подкласса согласно ОКЭД: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Профессиональная, научная и техническая деятельность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Деятельность в области права и бухгалтерского учета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 Деятельность в области бухгалтерского учета и аудита; консультирование по налогообложению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69.20 Деятельность в области бухгалтерского учета и аудита; консультирование по налогообложению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69.20.5 Деятельность в области бухгалтерского, налогового учета и казначейских операций для национального управляющего холдинга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Краткое описание профессионального стандарта: Описание компетенций, необходимых при осуществлении бухгалтерского учета на предприятии, а также внутреннего контроля за использованием имущества предприятий, выполнением обязательств и хозяйственных операций.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 третьей категории – 3 уровень ОРК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 второй категории – 4 уровень ОРК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 первой категории – 5 уровень ОРК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 первой категории – 6 уровень ОРК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 высшей категории – 7 уровень ОРК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Бухгалтер высшей категории – 8 уровень ОРК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"Бухгалтер третьей категории":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третьей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"(зарегистрирован в Реестре государственной регистрации нормативных правовых актов под № 22003).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третьей категории Раздел 2, параграф 19, страница 229.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(по отраслям и областям применения)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с практическим опытом работы по соответствующему профилю (профессии, специальности) не менее одного года.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программам подготовки до одного года или обучение на предприятии, при наличии общего среднего образования, 1С бухгалтерия.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бухгалтера;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по бухгалтерским операциям и учету;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на складе.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бухгалтерского учета компании в соответствии с законодательством Республики Казахстан и формирование полной, достоверной информации по отдельным видам учета.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1.Систематизация первичных учетных документов в соответствии с учетной политикой и нормативно правоввых актов Республики Казахстан;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Соблюдение форм и требований, применяемых для оформления операций или событий в соответствии с законодательством.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назначения и классификации первичных документов.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первичных учетных документов в соответствии с учетной политикой и нормативно правовыми актами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первичными документами, с банковскими счетами компании и их проверка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Проверка правильности оформления и ведения документов и записей, касающихся платежей, квитанций и других бухгалтерских операций.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бухгалтерских и связанных с ними расчетов на компьютере с использованием стандартных пакетов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Понимание метода начисления, бухгалтерских проводок.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Умение составлять бухгалтерские проводки, математические пропорции, рассчитывать проценты, формулы от обратного.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5.Понимание разницы между бухгалтерским и налоговым учетом.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20 декабря 2012 года № 562 "Об утверждении форм первичных учетных документов" (зарегистрирован Реестре государственной регистрации нормативных правовых актов    под № 8265), Кодекс этики профессиональных бухгалтеров, учетная политика хозяйствующего субъекта, внутренние организационно-распорядительные документы экономического субъекта, регламентирующие порядок составления, хранения первичных учетных документов, план счетов и корреспонденция счетов.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документации по бухгалтерскому и налоговому учету и кассовым операциям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Обеспечивать сохранность первичных учетных документов до передачи в архив.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Подготовка документации для сдачи в архив.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Прием, учет, выдача и хранение денежных средств и ценных бумаг с обязательным соблюдением правил, обеспечивающих их сохранность.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Ведение на основе приходных и расходных документов кассовой книги, сверка фактического наличия денежных сумм с остатком.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 Статья 12 "Тайна бухгалтерской информации", Закон Республики Казахстан "О Национальном архивном фонде и архивах", Закон Республики Казахстан "О противодействии легализации (отмыванию) доходов, полученных преступным путем, и финансированию терроризма", приказ Министра финансов Республика Казахстан от 20 декабря 2012 года № 562 "Об утверждении форм первичных документов" (зарегистрирован в Реестре государственной регистрации нормативных правовых актов года под № 8265), Кодекс Этики профессиональных бухгалтеров учетная политика хозяйствующего субъекта, внутренние организационно-распорядительные документы экономического субъекта, регламентирующие порядок составления, хранения первичных учетных документов, порядок ведения кассовой книги, составление кассовой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форм и требований, применяемых для оформления операций или событий в соответствии с законодательством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контроль первичной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Осуществлять комплексную проверку первичных учетных документов: формы, полноты оформления, реквизитов.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Составлять на основе первичных учетных документов сводные учетные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Выявлять случаи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 Порядок оформления сводных учетных документов в целях осуществления контроля и упорядочения обработки данных о фактах деятельности компании. Пользоваться компьютерными программами для ведения бухгалтерского учета, информационными и справочно-правовыми системами, оргтехникой. Правило хранения документов и правило ведения архивов.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операций в соответствии с общими принципами бухгалтерского учета под руководством старших бухгалтеров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Своевременное внесение полученных документов в учетную систему.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Оформление на основе внесенных в учетную программу документов корреспонденции по счетам бухгалтерского учета.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Оформление регистров учета для обобщения поступившей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оформления сводных учетных документов в целях осуществления контроля и упорядочения обработки данных о фактах деятельности 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Пользоваться компьютерными программами для ведения бухгалтерского учета, информационными и справочно-правовыми системами, оргтехникой.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назначения и классификации первичных документов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оптимизации процесса сбора, проверки и ввода первичной документации в систему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Национальном архивном фонде и архивах", Кодекс Этики профессиональных бухгалтеров, нормативно-правовые акты компании, регламентирующие порядок составления, хранения и передачи в архив первичных учетных документов, компьютерные программы для ведения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Выносливость и усердие;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Способен практиковать самостоятельное обучение для раскрытия индивидуального потенциала.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и учитывать принципы социальной ответственности и этические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 Агент по продаже имущества, 3418 Аукционист, 3322 Агенты по коммерческим продажам, 3334 Агенты по операциям с недвижимостью и другой собственностью.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"Бухгалтер второй категории":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второй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 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553, (зарегистрирован в Реестре государственной регистрации нормативных правовых актов под № 22003).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второй категории Раздел 2, параграф 19, страница 229.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Бизнес, управление и право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(по отраслям и областям применения)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соответствующему профилю (профессии, специальности, квалификации) не менее двух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программам подготовки до одного года Курсы 1С Бухгалтерия.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Бухгалтеры;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Служащие по учету рабочего времени и расчету заработной 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по страхованию.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бухгалтерского и налогового учета компании в соответствии с законодательными актами Республики Казахстан и формирование полной, достоверной информации о деятельности компании.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Регистрация данных, содержащихся в первичных учетных документах в регистрах бухгалтерского учета. Подсчет в регистрах бухгалтерского учета итогов и остатков по счетам синтетического и аналитического учета, закрытие оборотов по счетам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в учете выявленных расхождений между фактическим наличием объектов и данными регистров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данных, содержащихся в первичных учетных документах в регистрах бухгалтерского учета. Подсчет в регистрах бухгалтерского учета итогов и остатков по счетам синтетического и аналитического учета, закрытие оборотов по счетам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в работе норм своевременности, конфиденциальности и других параметров, заданных в соответствующей внутренней 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Оформление платежных документов: на перечисление денежных средств по налогам и обязательным платежам в бюджет; на перечисление денежных средств во внебюджетные фонды; на перечисление денежных средств поставщикам и подрядчикам; на перечисление заработной платы и подотчетных сумм.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Обработка выписки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Ввод в автоматизированную систему учета данных по операциям текущего банковского счета.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Использование системы интернет-банкинг.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Отражение на счетах бухгалтерского учета операции, связанные с движением основных средств, товарно – материальные ценности и денежных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проверке правильности ввода в автоматизированную систему учета данных по всем операциям.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инвентаризации активов и обязательств в соответствии с учетной политикой.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правовых вопросов, налогообложению, регламентирующие внутренние документы Мидл-Офиса, компьютерные программы для ведения бухгалтерского учета, учет валютных операций, таможенные платежи.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группировка трансакций объектов бухгалтерского учета и их измерение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Комплектование первичных учетных документов и учетных регистров по установленной номенклатуре бухгалтерских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правил стоимостного измерения объектов учета, способы начисления амортизации, принятые в учетной политике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Отражать результаты оценки и переоценки объектов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бухгалтерские записи в соответствии с Планом счетов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Производить расчет заработной платы, пособий и отражение операций по начислению и удержаниям из заработной платы на счетах.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на счетах бухгалтерского учета операций, связанных с поставщиками и подрядчиками и их расчетами.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Ведение операций по учету, связанных с налогообложением.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Составление актов сверки с дебиторами и кредиторами.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Понимание метода начисления, бухгалтерских проводок.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Умение составлять бухгалтерские проводки, математические пропорции, рассчитывать проценты, формулы от обратного.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Понимание разницы между бухгалтерским и налоговым учетом.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приказ Министра финансов Республики Казахстан от 31 марта 2015 года № 241 "Об утверждении Правил ведения бухгалтерского учета" (зарегистрирован в Реестре государственной регистрации нормативных правовых актов под №10954), приказ Министра финансов Республики Казахстан от 20 декабря 2012 года № 562 "Об утверждении форм первичных учетных документов"(зарегистрирован в Реестре государственной регистрации нормативных правовых актов под № 8265), Кодекс Этики профессиональных бухгалтеров, МСФО, нематериальным активам, долгосрочным активам. 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предприятии, требования в области начисления заработной платы, расчета зарплаты сотрудников, работающих в различных режимах, практика применения законодательства Республики Казахстан по бухгалтерскому учету, правовых вопросов, налогообложению. Компьютерные программы для ведения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 учете выявленных расхождений между фактическим наличием объектов и данными регистров бухгалтерского учета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справок документов, подготовленных сотрудниками в области расчетов с персоналом и прочими контролирующими органами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Участвовать в инвентаризации имущества, наблюдение за процессом и инвентаризации и оформлением результатов. Принимать участие в осуществлении проверок документов и записей, правильности исчисления налогов и обязательных платежей в бюджет. Проводить своевременное и правильное отнесения затрат на себестоимость продукции, работ и услуг. Применять установленные нормы и методы амортизации основных средств и нематериальных активов. Уметь распределять накладные расходы в соответствии с учетной политикой. Осуществлять процедуры списания недостач, дебиторской задолженностей и др. потерь. Участвовать в составлении актов сверок с поставщиками и подрядчиками, выявлять и устранять отклонения в расчетах.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Республика Казахстан "О бухгалтерском учете и финансовой отчетности", приказ Министра финансов Республики Казахстан от 31 марта 2015 года № 241 "Об утверждении Правил ведения бухгалтерского учета" (зарегистрирован в Реестре государственной регистрации нормативных правовых актов под № 10954), Кодекс Этики профессиональных бухгалтеров, система контрольных действий по проверке законности, обоснованности, правильности отражения операций в бухгалтерском учете в соответствии с учетной политики предприятия, общие принципы работы автоматизированной системы учета и программного обеспечения, НСФО.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отчетных калькуляций продукции (работ и услуг), распределение косвенных расходов, начисление амортизации активов в соответствии с учетной политикой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Составлять и обрабатывать учетную документацию по затратам на производство продукции, работ, услуг. Применять методы калькулирования себестоимости продукции, работ и услуг, составлять отчетные калькуляции; осуществлять расчет себестоимости продукции. Распределять накладные расходы и включать их в себестоимость продукции. Оценивать и прогнозировать возможные последствия изменений затрат предприятия.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учета затрат продукции и калькулирования себестоимости продукции (работ, услуг). Процесс организации учета затрат на производство. Анализировать затраты предприятия. Внутренние организационно-распорядительные документы экономического субъекта, регламентирующие порядок составления отчета, калькуляции себестоимости продукции, распределения затрат. Кодекс Этики профессиональных бухгалтеров.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инвентаризации и фиксирование ее результатов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учетных документов, необходимых для проведения инвентаризации. Оформлять результаты инвентаризации. Участвовать в составе комиссии по ревизии по ведению бухгалтерского учета. Осуществлять своевременное и правильное отражение операции в регистрах бухгалтерского учета. Отражать на счетах бухгалтерского учета операций по недостаче, излишкам, пересортице запасов. Предоставлять предложения по устранению выявленных при инвентаризации расхождений между фактическим наличием имущества и данными бухгалтерского учета. Обеспечивать надежность системы регистрации и сквозной нумерации кассовых и банковских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Этики профессиональных бухгалтеров. Виды и задачи инвентаризации. Порядок проведения инвентаризации. Документальное оформление и отражение на счетах бухгалтерского учета операций по недостаче, излишков запасов. Внутренние организационные распорядительные документы, регламентирующие организацию и осуществление инвентаризации.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влиять на действия и поведение лиц, принимающих решения, демонстрируя устные и письменные коммуникативные навыки, и 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практиковать самостоятельное обучение для раскрытия индивидуального потенциала.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решения, анализируя актуальную информацию, используя разнообразные аналитические методы, учитывая принципы корпоративной социальной ответственности и этические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МСФО, МСФО для МСБ и НСФО.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 Инспектор по пенсионному обеспечению, 3321 Страховые агенты, 3411 Брокер, 3323 Закупщики.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"Бухгалтер первой категории":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первой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первой категории Раздел 2, параграф 19, страница 229.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финансово-экономической деятельности не менее трех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профессиональная сертификация бухгалтеров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по учету рабочего времени и расчету заработной платы;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(управляющие) специализированных подразделений по финансовым операциям и страхованию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по налогообложению;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в финансово-экономических подразделениях (службах).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финансовой, управленческой отчетности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Организация, планирование, координация и контроль текущей деятельности бухгалтерской службы. Ведение бухгалтерского и налогового учета. Составление финансовой отчетности, проведение финансового анализа, бюджетирование и управление денежными потоками компании. Обеспечение представления финансовой отчетности в соответствии с законодательством Республики Казахстан.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достижения целей и выполнения задач деятельности всех участков бухгалтерской службы Мидл-Офиса: Полнота и достоверность учета затрат и расходов; Полнота и достоверность учета доходов; Полнота и достоверность учета имущества и обязательств. Обеспечение представления финансовой отчетности в соответствии с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и внешнего контроля, внутреннего и внешнего аудита.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планирование, координация и контроль текущей деятельности бухгалтерской службы. Ведение бухгалтерского и налогового учета. Составление финансовой отчетности, проведение финансового анализа, бюджетирование и управление денежными потоками компании. Обеспечение представления финансовой отчетности в соответствии с нормативно правовыми актами Республики Казахстан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полной и достоверной информацией о финансовом положении компании Участие в разработке учетной политики компании и нестандартных форм документов в своей области ответственности Координация взаимодействия работников бухгалтерской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Разрабатывать внутренние организационно-распорядительные документы, в том числе учетную политику компании. Выработать методику ведения бухгалтерского учета и формировать учетную политику. Раскрывать последствия изменений в учетной политике. Управление повышением квалификации сотрудников бухгалтерской службы. Определять полномочия, обязанности и ответственность работников за выполнение процедур и осуществлять проверку их выполнения. Проводить оценку состояния и эффективности бухгалтерской службы.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Кодекс Этики профессиональных бухгалтеров, МСФО, процедуры закрытия счетов доходов и расходов, итоговой прибыли (убытка) предприятия, требования законодательства о правила использования платежных документов и осуществления безналичных платежей и переводов денег на территории Республики Казахстан, экспортно-импортные операции и информационные системы в государственных органах.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финансовой отчетности, проведение финансового анализа, бюджетирование и управление денежными потоками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существенность информации в соответствии с установленными правилами показателей в отчетах, входящие в состав финансовой отчетности. Применять методы управленческого учета в отношении качественной и количественной информации с целью планирования, оценки результатов работы и контроля. Идентифицировать объекты налогообложения, исчислять налоговую базу, сумму налога и сбора, а также сумму взносов в государственные и внебюджетные фонды. Оценивать и анализировать финансовый потенциал, ликвидность и платежеспособность, финансовую устойчивость, прибыльность и рентабельность предприятия. Применять методы финансового анализа информации, содержащиеся в финансовой отчетности; оценивать потенциальные риски. Применять результаты финансового анализа для целей бюджетирования и управления денежными потоками. Составлять прогнозные сметы и бюджеты, платежные календари, кассовые планы, обеспечивать составление финансовой части бизнес-планов.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Кодекс Этики профессиональных бухгалтеров, МСФО, Кодекс Республики Казахстан "О налогах и других обязательных платежах в бюджет", финансовый менеджмент, компьютерные программы в сфере финансово-экономической деятельности, классификации затрат для определения себестоимости, оценки стоимости запасов и полученной прибыли, современные методы анализа отклонений и учета затрат, методы финансового анализа, бюджетирование и управление денежными потоками.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целей и выполнения задач деятельности всех участков бухгалтерской службы Мидл-Офиса: Полнота и достоверность учета затрат и расходов; Полнота и достоверность учета доходов; Полнота и достоверность учета имущества и обязательств. Обеспечение представления финансовой отчетности в соответствии с нормативно правовыми актами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целей и выполнения задач деятельности всех участков бухгалтерской службы Мидл-Офиса: Полнота и достоверность учета затрат и расходов; Полнота и достоверность учета доходов; Полнота и достоверность учета имущества и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методикой распределения накладных расходов, учета затрат и калькулирования себестоимости продукции. Мониторинг расходования материальных ресурсов и соблюдение сметы расходов. Составлять управленческую отчетность о затратах. Контроль полноты исполнения договорных условий покупателей и заказчиков, и правильность отражения доходов от реализации.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 "О налогах и других обязательных платежах в бюджет", Гражданский кодекс Республики Казахстан, Трудовой Кодекс Республики Казахстан, Кодекс Этики профессиональных бухгалтеров, МСФО, производственные технологии и структуру предприятия, современные системы и методы учета затрат на производство и калькулирования себестоимости продукции, распределения накладных расходов, методику формирования ценообразования, НСФО, МСФО для МСБ, учетный цикл и его этапы.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финансовой отчетности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данные по учету доходов и расходов для составления отчета о прибылях и убытках. Составлять смету доходов и расходов. Мониторинг дебиторской и кредиторской задолженностей, в том числе сверка взаимных расчетов с контрагентами, налоговым комитетом. Контроль за соблюдением финансовой и кассовой дисциплины. Обеспечение руководителей и заинтересованных лиц учетной информацией по соответствующим участкам учета Мидл-Офиса.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Кодекс Республики Казахстан  "О налогах и других обязательных платежах в бюджет", Гражданский кодекс Республики Казахстан, Трудовой Кодекс Республики Казахстан, Кодекс Этики профессиональных бухгалтеров, МСФО, процедуры закрытия счетов доходов и расходов, итоговой прибыли (убытка) предприятия, требования законодательства о правилах использования платежных документов и осуществления безналичных платежей и переводов денег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внутреннего и внешнего контроля, внутреннего и внешнего аудита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взаимодействия работников бухгалтерской службы в процессе проведения внутреннего и внешнего контроля, внутреннего и внешнего аудита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Осуществлять внутренний контроль (внутренний аудит) ведения бухгалтерского учета и составления финансовой отчетности. Разрабатывать документы, регламентирующие работу внутреннего контроля (внутренний аудит). Осуществлять мониторинг соответствия внутреннего контроля (внутренний аудит) целям деятельности компании. Выявлять и оценивать риски, влияющие на достоверность бухгалтерской информации и риски от злоупотреблений.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внутреннего контроля (внутреннего аудита) и организации бухгалтерского учета. Отечественный и зарубежный опыт в сфере осуществления внутреннего контроля (внутреннего аудита). Понимание основ применения МСА внешним аудитором.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Способен влиять на действия и поведение как лиц, принимающих решения, так и заинтересованных сторон организации демонстрируя устные и письменные коммуникативные навыки, и умение работать в команде.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решения, анализируя актуальную информацию, используя разнообразные аналитические методы, учитывая принципы корпоративной социальной ответственности и этические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МСФО, МСФО для МСБ, НСФО и МСА.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 Аудитор, 3411 Логистик, 3441 Инспектор таможенный 3442, Инспектор налоговый, 3444 Инспектор лицензионного отдела,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"Бухгалтер первой категории":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первой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первой категории Раздел 2, параграф 19, страница 227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финансово-экономической деятельности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профессиональная сертификация бухгалтера.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(управляющие) специализированных подразделений по финансовым операциям и страхованию.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планирование, координация и контроль текущей деятельности бухгалтерской службы.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Контроль за ведением бухгалтерского учета, расчетов за оказанные услуги, движением денежных средств на валютных и тенговых счетах, составлением бухгалтерской документации для формирования бухгалтерской отчетности. Участие в разработке учетной политике компании. Мониторинг своевременности и корректности учетных операций. Своевременное представление полной и достоверной бухгалтерской информации о со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Оформление соответствующих документов по работе бухгалтерии Контроль за хранением необходимых финансовых документов Участие в проведении расчетов с контрагентами, а также в контроле уровня дебиторской и кредиторской задолженности Контроль корректности анализа деятельности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Замещение главного бухгалтера в случае необходимости Участие от лица фирмы в рабочих встречах с внешними агентами.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ведением бухгалтерского учета, расчетов за оказанные услуги, движением денежных средств на валютных и тенговых счетах, составлением бухгалтерской документации для формирования бухгалтерской отчетности. Участие в разработке учетной политике компании. Мониторинг своевременности и корректности учетных операций. Своевременное представление полной и достоверной бухгалтерской информации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ведением бухгалтерского учета, расчетов за оказанные услуги, движением денежных средств на счетах, составлением бухгалтерской документации для формирования бухгалтерской отчетности. Участие в разработке учетной политике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объем работы бухгалтерской службы, структуру и численность сотрудников, а также определения финансовых, материально-технических ресурсов. Разрабатывать внутренние организационно-распорядительные документы, в том числе учетную политику компании. Раскрывать последствия изменений в учетной политике. Управление повышением квалификации сотрудников бухгалтерской службы. Контроль за ведением бухгалтерского учета, расчетов за оказанные услуги, движением денежных средств на валютных и тенговых счетах, составлением бухгалтерской документации для формирования бухгалтерской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Гражданский кодекс Республики Казахстан, Закон Республики Казахстан "О валютном регулировании и валютном контроле", Бюджетный кодекс Республики Казахстан, Закон Республики Казахстан "О противодействии легализации (отмыванию) доходов, полученных преступным путем, и финансированию терроризма",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в сфере деятельности экономического субъекта, методы: финансового анализа; внутреннего контроля, современные технологии автоматизированной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своевременности и корректности учетных операций. Своевременное представление, контроль корректности бухгалтерской информации Участие сдачи годовой и квартальной отчетности Участие в проведении аудиторских и инвентаризационных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внутренний контроль (внутренний аудит) ведения бухгалтерского учета и составления финансовой отчетности. Разрабатывать документы, регламентирующие работу внутреннего контроля (внутренний аудит). Осуществлять мониторинг соответствия внутреннего контроля (внутренний аудит) целям деятельности компании. Выявлять и оценивать риски, влияющие на достоверность бухгалтерской информации и риски от злоупотреблений. Умение проведения переговоров, управления конфликтными ситуациями, имеет навыки управления изменениями и выявления мошенничества. Определять полномочия, обязанности и ответственность работников за выполнение процедур внутреннего контроля (внутренний аудит), осуществлять проверку их выполнения. Проводить оценку состояния и эффективности внутреннего контроля (внутренний аудит). Навыки применения аудиторских (в том числе аналитических)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от "Об аудиторской деятельности, Закон Республики Казахстан "О противодействии легализации (отмыванию) доходов, полученных преступным путем, и финансированию терроризма", Закон Республики Казахстан "О валютном регулировании и валютном контроле", Гражданский кодекс Республики Казахстан, Бюджетный кодекс Республики Казахстан,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методы: финансового анализа; внутреннего контроля, современные технологии автоматизированной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соответствующих документов по работе бухгалтерии Контроль за хранением необходимых финансовых документов Участие в проведении расчетов с контрагентами, а также в контроле уровня дебиторской и кредиторской задолженности Контроль корректности анализа деятельности компании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и представление финансовой отчетности, проведение финансового анализа, бюджетирование и управление денежными потоками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Оценивать существенность информации в соответствии с установленными правилами показателей в отчетах, входящие в состав финансовой отчетности; Применять методы управленческого учета в отношении качественной и количественной информации с целью планирования, оценки результатов работы и контроля; Подготовка информации для принятия управленческих решений; Идентифицировать объекты налогообложения, исчислять налоговую базу, сумму налога и сбора, а также сумму взносов в государственные и внебюджетные фонды; Оценивать и анализировать финансовый потенциал, ликвидность и платежеспособность, финансовую устойчивость, прибыльность и рентабельность предприятия. Применять методы финансового анализа информации, содержащиеся в финансовой отчетности; оценивать потенциальные риски. Применять результаты финансового анализа для целей бюджетирования и управления денежными потоками. Составлять прогнозные сметы и бюджеты, платежные календари, кассовые планы, обеспечивать составление финансовой части бизнес-планов.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Гражданский кодекс Республики Казахстан, Закон Республики Казахстан "О валютном регулировании и валютном контроле", Закон Республики Казахстан "О противодействии легализации (отмыванию) доходов, полученных преступным путем, и финансированию терроризма", Бюджетный кодекс Республики Казахстан,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 Кодекс Этики профессиональных бухгалтеров, МСФО, МСА, в сфере деятельности экономического субъекта, методы: финансового анализа, внутреннего контроля, современные технологии автоматизированной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достижения целей и выполнения задач деятельности всех участков бухгалтерской службы Мидл-Офиса: Полнота и достоверность учета затрат и расходов; учета доходов; учета имущества и обязательств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Владеть методикой распределения накладных расходов, учета затрат и калькулирования себестоимости продукции. Мониторинг расходования материальных ресурсов и соблюдение сметы расходов. Составлять управленческую отчетность о затратах на производство. Определять себестоимость продукции, работ и услуг. Контроль полноты исполнения договорных условий покупателей и заказчиков, и правильность отражения доходов от реализации.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Этики профессиональных бухгалтеров. Производственные технологии и структуру предприятия. Современные системы и методы учета затрат на производство и калькулирование себестоимости продукции, распределения накладных расходов. МСФО. Учетный цикл и его этапы. Основы гражданского, налогового, трудового законодательства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Замещение главного бухгалтера в случае необходимости участие от лица фирмы в рабочих встречах с внешними агентами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изменений норм и законов в зоне своей ответственности и информирование руководства по данным изменениям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данные по учету доходов и расходов для составления отчета о прибылях и убытках. Составлять смету доходов и расходов. Мониторинг дебиторской и кредиторской задолженностей, в том числе сверка взаимных расчетов с контрагентами, налоговым комитетом. Контроль за соблюдением финансовой и кассовой дисциплины. Обеспечение руководителей и заинтересованных лиц учетной информацией по соответствующим участкам учета Мидл-Офиса.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бухгалтерском учете и финансовой отчетности",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Кодекс Этики профессиональных бухгалтеров, МСФО, требования законодательства о правилах использования платежных документов и осуществления безналичных платежей и переводов денег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грамотность;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Способен влиять на действия и поведение как лиц, принимающих решения, так и заинтересованных сторон организации демонстрируя устные и письменные коммуникативные навыки, и умение работать в команде.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самостоятельно обосновывать решения по выбору организационной формы бухгалтерского учета, разрабатывать внутренние организационно-распорядительные документы и решать практические задачи, связанные с организацией постановки, ведения и восстановления бухгалтерского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оценивать решения, анализируя актуальную информацию, используя разнообразные аналитические методы, учитывая принципы корпоративной социальной ответственности и этические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МСФО, МСФО для МСБ, НСФО и МСА.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 Аудитор внутренний, 2411 Главный специалист в банковской системе, 2441 Экономист.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"Бухгалтер высшей категории":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высшей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"Квалификационный справочник должностей руководителей, специалистов и других служащих",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(зарегистрирован в Реестре государственной регистрации нормативных правовых актов под № 22003).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высшей категории, главный бухгалтер раздел 1, параграф 12, страница 25.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опытом практической работы в финансово-экономической сфере не менее пяти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профессиональная сертификация бухгалтеров. Квалификационное свидетельство аудитора. Международные сертификационные программы, признанные регулирующими органами и работодателями.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аналитик;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директор.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контроль всех аспектов хозяйственной деятельности предприятия, формирование финансовой отчетности. Формирование документированной и систематизированной информации об объектах бухгалтерского учета в соответствии с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Организация, планирование, координация и контроль ведения бухгалтерского и налогового учета, налоговых расчетов и деклараций компании. Подготовка и представление финансовой отчетности для отдельных предприятий и группы компаний в соответствии с МСФО, НСФО. Формирование внутренних организационно-распорядительных документов компании, устанавливающие порядок сбора, проверки, обработки и представления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методики управленческого учета в отношении качественной и количественной информации с целью планирования, принятия решений, оценки результатов работы и контроля. Организация и методология системы управленческого учета. Формирование информации о затратах в целях осуществления поддержки системы управления хозяйствующими субъектами в вопросах планирования и принятия управленческих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внешними аудиторами для оценки внутреннего контроля (внутреннего аудита).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координация и контроль ведения бухгалтерского и налогового учета, налоговых расчетов и деклараций компании. Подготовка и представление финансовой отчетности для отдельных предприятий и группы компаний в соответствии с МСФО, НСФО. Формирование внутренних организационно-распорядительных документов компании, устанавливающие порядок сбора, проверки, обработки и представления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финансовой, учетной политики, налоговой учетной политики компании. Контроль доходов и расходов и обеспечение эффективного использования ресурсов. Составление и предоставление финансовой и управленческой отчетности.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Руководить бухгалтерской службой: самостоятельность; аналитический склад ума; умение работать с большим объемом информации; умение работать в режиме многозадачности; требовательность к себе и подчиненным; умение аргументировать и отстаивать свою позицию. Обеспечивать законность, своевременность и правильность оформления учетной документации. Уметь применять прогрессивные формы и методы ведения бухгалтерского учета на основе специализированных бухгалтерских программ. Осуществлять финансовый контроль, анализировать риски, обобщать финансовую и управленческую информацию. Применять методы финансового анализа и финансовых вычислений. Составлять отчеты об экономическом анализе деятельности компании, налогового планирования, формируя системы ключевых показателей и их плановых значений. Использовать методы принятия решений с целью оценки перспектив развития бизнеса. Взаимодействовать с банками, налоговыми службами и другими внешними пользователями финансовой информации для минимизации рисков компании. Самостоятельно выражать профессиональное суждение в принятии важных управленческих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Закон Республики Казахстан "О валютном регулировании и валютном контроле", Закон Республики Казахстан "О противодействии легализации (отмыванию) доходов, полученных преступным путем, и финансированию терроризма", Гражданский кодекс Республики Казахстан, Бюджетный кодекс Республики Казахстан 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компьютерные программы в сфере финансово-экономической деятельности на уровне продвинутого пользователя. Кодекс корпоративного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и представлять финансовую отчетность для отдельных предприятий и группы компаний в соответствии с МСФО, НСФО и/или МСФО для МСБ.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Разрабатывать методические указания, внутренние нормативные документы и рекомендации по ведению бухгалтерского и налогового учета. Определять содержание основных приемов и методов ведения учета и технологии обработки бухгалтерской информации. Анализировать и интерпретировать финансовую отчетность. Составлять финансовую отчетность, в том числе консолидированную отчетность по стандартам МСФО. Контроль по формированию и хранению базы данных бухгалтерской информации. Разграничение прав доступа для пользователей учетной системы.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Гражданский кодекс Республики Казахстан, Закон Республики Казахстан "О валютном регулировании и валютном контроле", Бюджетный кодекс Республики Казахстан, Закон Республики Казахстан "О противодействии легализации (отмыванию) доходов, полученных преступным путем, и финансированию терроризма",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кодекс корпоративного управления. Компьютерные программы в сфере финансово-экономической деятельности на уровне продвинутого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методики управленческого учета в отношении качественной и количественной информации с целью планирования, принятия решений, оценки результатов работы и контроля. Организация и методология системы управленческого учета. Формирование информации о затратах в целях осуществления поддержки системы управления хозяйствующими субъектами в вопросах планирования и принятия управленческих решений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управленческого учета в отношении качественной и количественной информации с целью планирования, принятия решений, оценки результатов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представление управленческой отчетности для руководства компании. Умение выделять значимые и незначимые факторы, обеспечивать руководство своевременной и полезной информацией. Контроль и анализ экономических показателей бизнеса, находить точки роста компании. Мониторинг и корректировка плановых значений. Навыки в области применения методов управления хозяйственной деятельностью, охватывающие современные методы принятия решений, бюджетирования, применения ключевых показателей эффективности и контроля.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корпоративного управления. Учетная политика компании. Компьютерные программы в сфере финансово-экономической деятельности на уровне продвинутого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информации о затратах и генерирование данных о носителях затрат в целях осуществления поддержки системы управления хозяйствующими субъектами в вопросах планирования и принятия управленческих решений.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данных в отношении объекта учета затрат в целях осуществления поддержки системы управления хозяйствующими субъектами в вопросах планирования и принятия управленческих решений. Составление экономически обоснованных отчетных калькуляций себестоимости продукции и услуг. Выявление внутрихозяйственных резервов, выработка предложений по устранению потерь и непроизводительных затрат. Применение методов формирования затрат и калькулирования себестоимости, утвержденных в учетной политике и ее контроль. Прогнозирование прибыли компании.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 Закон Республики Казахстан "О валютном регулировании и валютном контроле", Закон Республики Казахстан "О противодействии легализации (отмыванию) доходов, полученных преступным путем, и финансированию терроризма", Бюджетный кодекс Республики Казахстан, Трудовой Кодекс Республики Казахстан, Кодекс Этики профессиональных бухгалтеров, МСФО, МСА, кодекс корпоративного управления. компьютерные программы в сфере финансово-экономической деятельности на уровне продвинутого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с внешними аудиторами для оценки внутреннего контроля (внутреннего аудита)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информационных систем для определения риска контролей, оценки их потенциального эффекта, подготовки необходимых рекомендаций. Предоставление пояснений событиям после отчетной даты и принципа непрерывности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Выделять и описывать объем необходимой работы и доказательств для выполнения задач аудиторского проекта, и исполнения требований МСА. Понимать: значение, принципы, структуру построения международных стандартов аудита в обеспечении пользователей достоверной информацией; основные стандарты МСА, порядок и технику их применения для обеспечения пользователей достоверной информацией, для сокращения информационного риска пользователей, и снижения предпринимательского и финансового рисков; - оценивать аудиторские риски. Уметь использовать системы внутреннего контроля для целей аудита. Имеет навыки применения аудиторских (в том числе аналитических) процедур. Умение проведения переговоров, управления конфликтными ситуациями, навыки управления изменениями, а также навыки выявления мошенничества. Обеспечивать стратегическое и текущее планирование деятельности компании по оказанию консультационных услуг. Обеспечивать соблюдение соглашения о конфиденциальности.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корпоративного управления. Международные конвенции, договоры, а также иные различные аспекты международного договорного права, создания, управления и ликвидации международных корпорации, а также международных трудовых отношений. Компьютерные программы в сфере финансово-экономической деятельности на уровне продвинутого пользователя. Нормативные и методические материалы, регламентирующие производственно-хозяйственную деятельность компании: профиль, специализация, особенности структуры (филиалов). Принципы, структуру построения МСА в обеспечении пользователей достоверной информацией; порядок и технику их применения. Международные конвенции, договоры, а также иные различные аспекты международного договорного права, создания, управления и ликвидации международных корпорации, а также международных трудовых отношений. Внутренний аудит и корпоративное управление и различия между внутренним и внешним аудитом. Системы внутреннего контроля и их использование для целей аудита.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Способен принимать и нести ответственность за решения задач и оценивать их последствия, анализируя актуальную информацию, используя разнообразные аналитические методы, учитывая принципы корпоративной социальной ответственности и этические последствия.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влиять на действия и поведение как лиц, принимающих решения, так и заинтересованных сторон организации, демонстрируя устные и письменные коммуникативные навыки, 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Способен анализировать и представлять финансовую и управленческую информацию для внутренних и внешних заинтересованных сторон.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Способен проявлять лидерские качества и практиковать самостоятельное обучение как для раскрытия индивидуального потенциала и формирования предпринимательского мышления, так и на благо служению обществу.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МСФО, МСФО для МСБ, НСФО и МСА.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Глава представительства НБРК, 1231 Банкир ,2411 Главный специалист в банковской системе, 1346 Руководители служб и подразделений в сфере финансовой деятельности и страхования, 3311 Дилеры и брокеры по продаже ценных бумаг и финансовых документов, 2631 Экономисты.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"Бухгалтер высшей категории":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высшей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 высшей категории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(докторантура PhD, ученая степень доктора PhD, степень доктора PhD по профилю, кандидата наук, доктора наук)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работы: Управленческий опыт работы в крупных компаниях пять из последних семи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профессиональная сертификация бухгалтеров. Квалификационное свидетельство аудитора. Международные сертификационные программы, признанные регулирующими органами и работодателями.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экономике;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аудитор;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аналитик;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директор.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головных (материнских) компаний и/или группы компаний; консультации по вопросам управления; Стратегическое управление финансовыми ресурсами компании, способствующее повышению эффективности их использования, обеспечение экономической безопасности компании и объектов учета и контроля в соответствии с законодательством Республики Казахстан.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Оценка и анализ влияния внешней среды на финансово-экономическую деятельность компании. Применение показатели методов управления оборотным капиталом. Проведение эффективной инвестиционной оценки. Выявление и оценка альтернативных источников финансирования бизнеса. Применение и комментирование принципов оценки бизнеса и активов. Применение методов управления рисками в бизнесе.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Финансовый анализ и планирование финансовых данных, разработка финансовой стратегии и ее реализации, управление инвестициями и финансовыми рисками, контроль за бухгалтерскими отчетами, работа в области налоговой системы, в том числе процедуры проведения налогового мониторинга, выпуска мотивированного мнения для налогового органа и проводить взаимосогласительные процедуры.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системное понимание в области изучения, мастерство в части умений и методов исследования, используемых в данной области.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и анализ влияния внешней среды на финансово-экономическую деятельность компании. Применение показатели методов управления оборотным капиталом. Проведение эффективной инвестиционной оценки. Выявление и оценка альтернативных источников финансирования бизнеса. Применение и комментирование принципов оценки бизнеса и активов. Применение методов управления рисками в бизнесе.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актуальной информации и изменений законодательства в экономической, налоговой и трудовой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Координировать и разрабатывать предложения по интегрированию информационных систем дочерних предприятий в информационную систему основного общества (субъекта консолидированной отчетности). Унифицировать методы бухгалтерского учета в рамках группы организаций в соответствии с МСФО. Решать нестандартные задачи на основе применения умений и знаний из смежных областей.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Гражданский кодекс Республики Казахстан , Закон "О валютном регулировании и валютном контроле", Бюджетный кодекс Республики Казахстан, Закон Республики Казахстан "О противодействии легализации (отмыванию) доходов, полученных преступным путем, и финансированию терроризма", Кодекс Республики Казахстан "О налогах и других обязательных платежах в бюджет", Социальный Кодекс Республики Казахстан Трудовой Кодекс Республики Казахстан, Кодекс Этики профессиональных бухгалтеров, международные конвенции, договоры, а также иные различные аспекты международного договорного права, создания, управления и ликвидации международных корпорации, а также международных трудовых отношений, финансов, маркетинга, международных рынков. МСФО, МСА, Кодекс корпоративного управления, компьютерные программы в сфере финансово-экономической деятельности на уровне продвинутого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в компании, контроль соответствия фактических показателей плановым и анализ отклонений, координация информационного обмена между всеми подразделениями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цели, задачи и порядок организации методического обеспечения бухгалтерской службы головной компании (материнских) компаний и/или группы компаний. Разрабатывать внутренние организационно-распорядительные документы головной компании (материнских) компаний и/или группы компаний, устанавливающие порядок сбора, проверки, обработки и представления информации о деятельности группы организаций и учетную политику. Оценивать эффективность работников бухгалтерской службы. Определять рентабельность, окупаемость, вероятные риски по сравнению с потенциальной прибылью, в целом общую эффективность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Гражданский Закон Республики Казахстан "О противодействии легализации (отмыванию) доходов, полученных преступным путем, и финансированию терроризма", Закон Республики Казахстан "О валютном регулировании и валютном контроле", Бюджетный кодекс Республики Казахстан,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кодекс корпоративного управления , методологические знания в области инновационно-профессиональной деятельности, компьютерные программы в сфере финансово-экономической деятельности на уровне продвинутого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анализ и планирование финансовых данных, разработка финансовой стратегии и ее реализации, управление инвестициями и финансовыми рисками, контроль за бухгалтерскими отчетами, работа в области налоговой системы, в том числе процедуры проведения налогового мониторинга, выпуска мотивированного мнения для налогового органа и проводить взаимосогласительные процедуры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корректировка плановых значений.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формирования информации о затратах и объектах калькуляции в целях осуществления поддержки системы управления в вопросах планирования и принятия управленческих решений; углубленно теоретические основы управленческого учета, организация и методология системы управленческого учета. Обсуждать и применять методы управления оборотным капиталом. Проводить эффективную инвестиционную оценку. Выявлять и оценивать альтернативные источники финансирования бизнеса и применять принципы оценки бизнеса и активов. Объяснять и применять методы управления риском в бизнесе.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Гражданский кодекс Республики Казахстан, Закон Республики Казахстан от 2 июля 2018 года "О валютном регулировании и валютном контроле", Бюджетный кодекс Республики Казахстан, Закон Республики Казахстан "О противодействии легализации (отмыванию) доходов, полученных преступным путем, и финансированию терроризма",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кодекс корпоративного управления, компьютерные программы в сфере финансово-экономической деятельности на уровне продвинутого пользователя, различные методы бюджетирования и методы планирования и контроля, использовать стандартные системы калькуляции себестоимости с целью оценки и контроля результатов деятельности, и с целью принятия корректирующих мер, методы финансового анализа и финансовых вычислений, использование методов принятия решений с целью оценки перспектив развития бизнеса, повышения эффективности использования, применение методов оценки и анализа инвестиционных проектов, применение профессионального суждения в принятии важных управленческих решений, 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в области управления хозяйственной деятельностью, бюджетирования, ключевых показателей эффективности и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бюджетного процесса — деятельность государственной власти и местного самоуправления по составлению, рассмотрению проектов бюджетов государственных и внебюджетных фондов, утверждению, исполнению бюджетов и контролю за их исполнением. Основное назначение бюджетирования, заключающее в умении прогнозировать финансовое состояние компании, выраженное в виде лимитов расходов и затрат, оценка нормативов использования ресурсов, а также движения денежных, материальных и трудовых потоков. Применение Методов экспертного прогнозирования, Индексный метод, балансовый метод, Метод бюджетирования, ориентированного на результат, Метод экономического анализа, Метод экстраполяции, Программно-целевой метод.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 "О бухгалтерском учете и финансовой отчетности", Закон Республики Казахстан "Об аудиторской деятельности, Закон Республики Казахстан "О валютном регулировании и валютном контроле", Закон Республики Казахстан "О противодействии легализации (отмыванию) доходов, полученных преступным путем, и финансированию терроризма", Гражданский кодекс Республики Казахстан, Бюджетный кодекс Республики Казахстан, Кодекс Республики Казахстан "О налогах и других обязательных платежах в бюджет", Социальный Кодекс Республики Казахстан, Трудовой Кодекс Республики Казахстан, Кодекс Этики профессиональных бухгалтеров, МСФО, МСА, кодекс корпоративного управления, компьютерные программы в сфере финансово-экономической деятельности на уровне продвинутого пользователя. Выявлять и применять различные методы бюджетирования и методы планирования и контроля, использовать стандартные системы калькуляции себестоимости с целью оценки и контроля результатов деятельности, и с целью принятия корректирующих мер. Применять методы финансового анализа и финансовых вычислений. в использовании методов принятия решений с целью оценки перспектив развития бизнеса, повышения эффективности использования. Применение методов оценки и анализа инвестиционных проектов. Применение профессионального суждения в принятии важных управленческих решений, методы повышения доходности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системное понимание в области изучения, мастерство в части умений и методов исследования, используемых в данной области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Планирует, разрабатывает, реализовывает и корректирует комплексный процесс научных исследований. Вносит вклад собственными оригинальными исследованиями в расширение границ научной области, которые могут заслуживать публикации на национальном или международном уровне.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навыки разработки стратегии деятельности предприятия, перемен и непредсказуемости, умение справляться с долгосрочными и трудоемкими задачами. Умеет анализировать разнородную информацию, взвешивать риски, без потери мотивации и без ущерба для качества. Умеет формировать и развивать команды разного уровня. Умение генерировать идеи, прогнозировать результаты инновационной деятельности,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о предмете исследования в процессе его выполнения и цикле соответствующих исполнительских действий. Знание стратегии, управления процессами и деятельностью (в том числе инновационной), организации деятельности на уровне крупных институциональных структур. Знания на самом передовом уровне в области профессиональной деятельности. Применяет специальные знания для критического анализа, оценки и синтеза новых сложных идей, которые находятся на самом передовом рубеже науки. Оценка профессиональной деятельности и отбор информации, необходимой для развития деятельности. Методологические знания в области инновационно-профессиональной деятельности. Цифровая грамотность на уровне продвинутого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целиком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бизнеса;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изменениями;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анализ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Многозадачность;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Способен принимать и нести ответственность за решения задач и оценивать их последствия, анализируя актуальную информацию, используя разнообразные аналитические методы, учитывая принципы корпоративной социальной ответственности и этические последствия.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использовать соответствующие цифровые технологии, инструменты и теории, осуществляя профессиональные функции в сфере бизнеса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влиять на действия и поведение как лиц, принимающих решения, так и заинтересованных сторон организации, демонстрируя устные и письменные коммуникативные навыки, и умение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интегрировать ключевые концепты, парадигмы и теоретические разработки в функциональных областях менеджмента, маркетинга, прогнозирования будущего и аналитике данных для осуществления профессиональных функций в сфере управления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анализировать и представлять финансовую и управленческую информацию для внутренних и внешних заинтересованных сторон.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Способен проявлять лидерские качества и практиковать самостоятельное обучение как для раскрытия индивидуального потенциала и формирования предпринимательского мышления, так и на благо служению обществу.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решать проблемы методологического, исследовательского и проектного характера, связанных с развитием и повышением эффективности сложных социальных, производственных и научных процессов.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МСФО, МСФО для МСБ, НСФО и МСА.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 Консультанты по финансовым вопросам и капиталовложениям, 1211 Управляющие финансовой деятельностью, 1219 Управляющие финансово-экономической и административной деятельностью, не входящие в другие группы, 1223 Руководители подразделений по научным исследованиям и разработкам, 2120 Математики, актуарии и статистики, 2412 Консультанты по финансовым вопросам и капиталовложениям, 2413 Финансовые аналити.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 Руководители служб и подразделений в сфере финансовой деятельности и страхования, 2351 Специалисты по методике обучения, 2359 Специалисты-профессионалы в области образования, не входящие в другие группы.</w:t>
            </w:r>
          </w:p>
        </w:tc>
      </w:tr>
    </w:tbl>
    <w:bookmarkStart w:name="z32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15"/>
    <w:bookmarkStart w:name="z3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Наименование государственного органа:</w:t>
      </w:r>
    </w:p>
    <w:bookmarkEnd w:id="216"/>
    <w:bookmarkStart w:name="z3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</w:t>
      </w:r>
    </w:p>
    <w:bookmarkEnd w:id="217"/>
    <w:bookmarkStart w:name="z3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218"/>
    <w:bookmarkStart w:name="z3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Насырова Шапига Азизовна, +7 (717) 275 02 65, sh.nassyrova@minfin.gov.kz</w:t>
      </w:r>
    </w:p>
    <w:bookmarkEnd w:id="219"/>
    <w:bookmarkStart w:name="z3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Организации (предприятия) участвующие в разработке:</w:t>
      </w:r>
    </w:p>
    <w:bookmarkEnd w:id="220"/>
    <w:bookmarkStart w:name="z3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</w:t>
      </w:r>
    </w:p>
    <w:bookmarkEnd w:id="221"/>
    <w:bookmarkStart w:name="z3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Миржакыпова Седеп Токтамуратовна д.э.н., профессор, Директор товарищества с ограниченной ответственностью  "Профессиональная сертификация бухгалтеров и финансистов"</w:t>
      </w:r>
    </w:p>
    <w:bookmarkEnd w:id="222"/>
    <w:bookmarkStart w:name="z3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msedep@mail.ru</w:t>
      </w:r>
    </w:p>
    <w:bookmarkEnd w:id="223"/>
    <w:bookmarkStart w:name="z3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(701) 220 09 09</w:t>
      </w:r>
    </w:p>
    <w:bookmarkEnd w:id="224"/>
    <w:bookmarkStart w:name="z3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Отраслевой совет по профессиональным квалификациям: №2, 04.12.2023 года</w:t>
      </w:r>
    </w:p>
    <w:bookmarkEnd w:id="225"/>
    <w:bookmarkStart w:name="z3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орган по профессиональным квалификациям: 20.10.2023 года</w:t>
      </w:r>
    </w:p>
    <w:bookmarkEnd w:id="226"/>
    <w:bookmarkStart w:name="z3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Национальная палата предпринимателей Республики Казахстан "Атамекен": 29.08.2023 года</w:t>
      </w:r>
    </w:p>
    <w:bookmarkEnd w:id="227"/>
    <w:bookmarkStart w:name="z3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версии и год выпуска: версия 1, 2023 года</w:t>
      </w:r>
    </w:p>
    <w:bookmarkEnd w:id="228"/>
    <w:bookmarkStart w:name="z3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Дата ориентировочного пересмотра: 31.12.2027 года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