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4053" w14:textId="e294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декабря 2023 года № 11/93-VIII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– 2026 годы", маслихат города Шымкент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Шымкент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718 844 864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362 241 725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18 860 048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27 819 183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309 923 908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760 365 282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9 785 707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10 865 000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1 079 293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2 602 059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2 661 595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59 536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- 53 908 184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53 908 184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10.10.2024 </w:t>
      </w:r>
      <w:r>
        <w:rPr>
          <w:rFonts w:ascii="Times New Roman"/>
          <w:b w:val="false"/>
          <w:i w:val="false"/>
          <w:color w:val="000000"/>
          <w:sz w:val="28"/>
        </w:rPr>
        <w:t>№ 21/182-VIII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2024 год в сумме 1 000 000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Шымкент от 10.10.2024 </w:t>
      </w:r>
      <w:r>
        <w:rPr>
          <w:rFonts w:ascii="Times New Roman"/>
          <w:b w:val="false"/>
          <w:i w:val="false"/>
          <w:color w:val="000000"/>
          <w:sz w:val="28"/>
        </w:rPr>
        <w:t>№ 21/182-VIII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секвестру в процессе исполнения местных бюджетов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районов в городе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маслихата города Шымкент" в установленном законодательством Республики Казахстан порядке обеспечить размещение настоящего решения на интернет-ресурсе маслихата города Шымкент после его официального опубликования.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Шымкент от 10.10.2024 </w:t>
      </w:r>
      <w:r>
        <w:rPr>
          <w:rFonts w:ascii="Times New Roman"/>
          <w:b w:val="false"/>
          <w:i w:val="false"/>
          <w:color w:val="ff0000"/>
          <w:sz w:val="28"/>
        </w:rPr>
        <w:t>№ 21/182-VIII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718 844 864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159 099 226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306 951 061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53 908 184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634 609 104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328 458 239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-6 371 510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584 769 845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-15 698 586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11/93-VIIІ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Шымкент от 10.10.2024 </w:t>
      </w:r>
      <w:r>
        <w:rPr>
          <w:rFonts w:ascii="Times New Roman"/>
          <w:b w:val="false"/>
          <w:i w:val="false"/>
          <w:color w:val="ff0000"/>
          <w:sz w:val="28"/>
        </w:rPr>
        <w:t>№ 21/182-VIII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21 610 465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19 458 899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19 458 899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19 458 899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