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b6d" w14:textId="2dd5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24 марта 2023 года № 640 "Об утверждении Методики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июня 2023 года № 1495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марта 2023 года № 640 "Об утверждении Методики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1495 от "29 " июня 2023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(руководители самостоятельных структурных подразделений), D-1, D-3 (руководители структурных подразделений), D-O-1, Е-1,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действует до 31.08.2023 приказом Председателя Агентства РК по делам государственной службы от 17.05.2023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2 с изменениями, внесенными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действует до 31.08.2023 приказом Председателя Агентства РК по делам государственной службы от 17.05.2023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9 -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11 - в редакции приказа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оценки деятельности административных государственных служащих корпуса "Б" утвержденного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за № 16299)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главой 6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