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1608" w14:textId="a981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Шымкент от 19 июня 2023 года № 1443 "О создании и утверждении положения государственного учреждения "Управление по мобилизационной подготовке, территориальной и гражданской обороне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 сентября 2023 года № 2232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19 июня 2023 года № 1443 "О создании и утверждении положения государственного учреждения "Управление по мобилизационной подготовке, территориальной и гражданской обороне города Шымкент"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"Управление по мобилизационной подготовки, территориальной и гражданской обороны города Шымкент" заменить словами "Управление мобилизационной подготовки, территориальной и гражданской обороны города Шымкент".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 на казахском языке изменения не вносятся.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настоящего постановления возложить на руководителя управления мобилизационной подготовки, территориальной и гражданской обороны города Шымкент Бекбауова 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1 " сентября 2023 года № 2232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мобилизационной подготовки, территориальной и гражданской обороны города Шымкент"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мобилизационной подготовки, территориальной и гражданской обороны города Шымкент" (далее – Управление) является государственным органом Республики Казахстан, осуществляющим руководство в сфере обеспечения деятельности акимата и акима города Шымкент.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руководителем государственного учреждения "Управление мобилизационной подготовки, территориальной и гражданской обороны города Шымкент" и другими актами, предусмотренными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мобилизационной подготовки, территориальной и гражданской обороны города Шымкент" утверждаются в соответствии с законодательством Республики Казахстан.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Каратауский район, микрорайон Нурсат, проспект "Nursultan Nazarbaev" 10, индекс 160023.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регламентируется согласно кодексу о Труде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местных бюджетов в соответствии с законодательством Республики Казахстан.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 Управления: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в области мобилизационной подготовки и мобилизации, гражданской защиты, территориальной обороны.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органов,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направленные в Управление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предоставлять на них ответы;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прием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совещания, семинары, конференции по вопросам, входящим в его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по мобилизационной подготовке и мобилизации, гражданской защите, территориальной обороне, взаимодействие с силовыми структурами и в пределах своей компетенции выполнение работ в сфере призыва граждан на воинскую службу.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Управления: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содействия местным органам военного управления в их работе в мирное время и при объявлении мобилизации, участие в проведении военно-экономических и командно-штабных учений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контроль проведения работ по бронированию военнообязанных;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реализации комплекса мероприятий по переводу государственных органов и организаций в пределах города на функционирование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создания специальных формирований в пределах города и деятельности для выполнения задач в интересах Вооруженных Сил, других войск и воинских формирований, специальных государственных органов, а также для обеспечения бесперебойной работы экономики и жизнедеятельности населения города Шымкент в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разработки, согласования с уполномоченным органом в области мобилизационной подготовки, внесение на утверждение в акимат города мобилизационного плана города, а также проведение мероприятий по мобилизационной подготовке в пределах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в уполномоченный орган в области мобилизационной подготовки информации о производственных, финансовых, складских возможностях организаций для установления мобилизационных заказов;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в уполномоченный орган в области мобилизационной подготовки предложений по совершенствованию мобилизационной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совместно с государственными органами мероприятий по подготовке экономики к выполнению мобилизационных планов;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согласование мобилизационных планов структурных подразделений акимата, имеющих мобилизационные заказы;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предусмотрение объемов финансирования мероприятий по мобилизационной подготовке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выполнения мероприятий по мобилизационной подготовке и мобилизации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 обеспечение в пределах города своевременного оповещения и доставки граждан, подлежащих призыву, поставки техники на сборные пункты или воинские части, предоставление по решению Правительства Республики Казахстан для нужд обороны находящуюся в их управлении городскую коммунальную собственность в период мобилизации и военного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целях мобилизационной подготовки в пределах города организация заключения договоров (контрактов) с организациями на производство товаров, выполнение работ и оказание услуг на период мобилизации, военного положения и в военное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и осуществление мероприятий территориальной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оказание необходимой помощи в случае вредного воздействия опасных производственных факторов с привлечением имеющихся сил, средств и ресурсов по выполнению мероприятий по их локализации, спасению жизни людей, защите их здоровья, прав и интересов, охране собственности, поддержанию общественного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расследовании аварий,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в соответствии с утвержденными бюджетными назначениями исполнения местного бюджета по гражданской обороне, предупреждению и ликвидации чрезвычайных ситуаций и их последствий;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руководство территориальной подсистемой гражданской защиты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определение объемов и принятие необходимых мер по накоплению, хранению, обновлению и поддержанию в готовности имущества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размещения технических средств оповещения и информирования;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выделения средств из чрезвычайного резерва местных исполнительных органов на предупреждение и ликвидацию чрезвычайных ситуаций и их последствий природного и техногенного, а также социального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создания запасных (загородных) вспомогательных и подвижных пунктов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обеспечение городского органа военного управления призывным (сборным) пунктом, снабжение медикаментами, инструментарием, противопожарным, медицинским и хозяйственным имуществом, автомобильным транспортом, а также средствами связи и охраны;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согласование графика проведения призыва граждан на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Управление осуществляется руководителем Управления,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процессе реализации своих полномочий отчитывается акиму города и курирующему заместителю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законодательством назначает на должность и освобождает от должности работников Управления, вопросы трудовых отношений которых отнесены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Управление в государственных органах и иных организациях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разработку стратегических и программных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и применяет меры поощрения к сотрудникам Управления, вопросы трудовых отношений которых отнесены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действует без доверенности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заключает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несет персональную ответственность за организацию работы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исполняет поручения и акты акима и акимата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положения о структурных подразделениях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разработку проектов нормативных правовых актов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соблюдение норм служебной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реализует политику гендерного равенства;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график личного приема физических лиц и представителей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участвует на заседаниях призывной комиссии в период проведения призыва на срочную воинскую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Управления осуществляются в соответствии с законодательством Республики Казахстан.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Управления и его ведомств: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"Специализированная база" города Шымкент.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