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3fa0" w14:textId="8363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в организациях технического и профессионального, послесреднего образования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9 ноября 2023 года № 2525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государственного образовательного заказа на подготовку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утвержденных приказом Министра просвещения Республики Казахстан от 27 августа 2022 года № 381 (зарегистрирован в Министерстве юстиции Республики Казахстан № 29323),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в организациях технического и профессионального, послесреднего образования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направить настоящее постановление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государственное учреждение "Управление образования города Шымкент".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сентября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______акима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"__________"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средним образованием в организациях образования реализующих образовательные программы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организации образования, реализующей образовательные программы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Абитуриента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 ностей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9 класса (количес 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11 класса (количес 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ТиПО (количес 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подготовки одного специалиста в соответствии с подушевым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Фарида Бабиржановна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Назерке Асанқызы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Даулетбаева Мерей Талғатқызы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Абайхан Айкен Алтынханқызы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Жұлдызай Қанатжанқызы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Исхаков Расул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Касьянова Ангелина Юрьевна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Аблайхан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Абубакирова Амина Абдугаппаровна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 Дінмухаммед Асанұлы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Калимулин Артемий Олегович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Қайырхан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Ляпин Даниил Алексеевич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Түзелбай Ерсултан Сейтұлы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Айбала Нұрланқызы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Аташбек Назерке Дүйсебайқызы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Бекарыс Бахытұлы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Қуаныш Нурдаулетұлы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Саятұлы Санжар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Қыдырқұл Елнұр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Азат Айдарұлы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 Алиасқар Қуанышбекұлы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Нұрқанат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ЕРЖАН БАЯНҚҰЛҰЛЫ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Әмина Нұрланқызы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Мұхтар Серикұлы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Таңірберген Гүлнұр Арманқызы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Бексұлтан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Бердиярұлы Ернар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Багитжан Азамат Бауржанұлы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Ырыстай Гүлдана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 Балжан Ерболқызы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Зәйтін Ерасыл Мухиятұлы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АСЛАН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Полюдов Илья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Швырева Динара Дилшатовна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Абдугаппаров Куаныш Махсатович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 Жанболат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Зиябек МухамадиҰрович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Османтаева Севинч Гайратбековна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 Шадияр Улугбекович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Нишонбой Ерлан Юсупұлы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Еркін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Жуматаева Алия Серикқызы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Бехруз Икрамжанович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Токтиева Аделя Илхомжоновна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Елена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Аделя Исломбековна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Мирзакаримов Сарвар Миржалолович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АРМАН РУСТАМ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Нурдаулет Рахатович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Дәурен Нұрманұлы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Ешмаханбет Мирас Бақытжанұлы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Ақберді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Абдусаидов Айдос Джонибекович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 ШахриҰр Махмудұлы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Мухаммедали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 Максим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Ишпулатов Розмат Рустамович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Нурасыл Алматұлы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ФҰдор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Сәкенұлы Абубакир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Ергашева Әсел Сакенқызы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Көшкінбай Ердәулет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 Әлфараби Фархатұлы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 Еркебұлан Ерболатұлы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Арман Таирұлы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Бейбарыс Досанұлы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 Мейіржан Естайұлы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СИРНЕБАЙ ӘДІЛЖАН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Талгатұлы Нұрғиса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Пчеменцев Вадим Евгеньевич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Маккамова Хилола Заффаржановна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Шерзодбек Толкинбекович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Асилханов Ернұр Еркинұлы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Абдирасилов Нұрасыл Муратұлы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Мылтыков Шахрухбек Бирадарович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Жарқынбай Айдана Сапарғалиқызы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Нұрдәулет Асетұлы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Асылбек Ботирович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Атабек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Карина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Жұпарбек Арсен Нұржігітұлы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АБДУМУТАЛИП РАХАТ 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Дадакозыев Жахангир Акмалович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Қайсар Алимханұлы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Ернұр Жорабекұлы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Касымхан Бақдәулет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Темірлан Бахытжанұлы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Жасұлан Бимаханұлы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Доспан Нұрасыл Дарханұлы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Нагуманов Наиль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Әкімжан Алдияр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Абдусаттаров Арман Абдуалиұлы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Санжар Оразғалиұлы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 Дінмұхаммед Дәулетұлы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Джалал Мақсатұлы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БИХОЖАЕВ НҰРБОЛАТ НАУРЫЗБАЙҰЛЫ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Уалитханов Адилет Арсенович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Мейржан Ермекович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ЖАРКИНБЕК МИРЗА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ЕСІМХАН БАХЫТЖАНҰЛЫ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Гүлсезім Лесбекқызы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Юлчиваев БахтиҰр Камолиддинович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Олжас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Нұртас Жолбарысұлы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Санжар Бахытұлы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Эльбек Ойбекович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Толымбек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Евгений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Дилмуратов Бехруз Гафуржанович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Сейтжаппар Ерасыл Әділбекұлы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Абибуллаев Оралхан Жандосұлы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Шналиев Ерасыл Ерханұлы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Кочнев Никита Олегович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Марғұлан Нұрболұлы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Асылбекұлы Жанасыл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Диас Санжарұлы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Александр Юрьевич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Ихтияр Бахтиярович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Мейрхан Ғалымжанұлы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Бәкірдінбек Марғұлан Бахтиярұлы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Ерсұлтан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Рятбек Өркен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Мұхитұлы Уали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Жумабек Женгисбекуғли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Махұлбек Азамат Сержанұлы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Бердіғали Иманғали Шыңғысұлы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Максим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Хабибуллаев Шахназар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Әділбек ДониҰрұлы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Ақжан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Надирхан Жармахан Нуржигитұлы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Цокур Захар АртҰмович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Капленко Кирилл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Жүрсінбек Әділет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Стамкулов Дінмухамбет Нариманұлы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 Расул Русланович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Эльяр Худаярович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Пьяных Артур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Турдыматов Аброрбек Ильхамжанович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Аябек Исмайл Бекнұрұлы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Бекзат Миманбекұлы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Нұрғиса Дарханұлы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 Әділ Манарбекұлы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Мақсат Рахымжанұлы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Батырхан Шоқанұлы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Тимур Нурбекұлы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Мухомеджан Ерасыл Муратұлы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Жахат Елдос Дәрібайұлы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Толғанай Мамыржанқызы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Айшабибі Умбетярқызы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САҒЫНБЕК АЙГЕРІМ ТӨЛЕШҚЫЗЫ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Набатова Жансезім Нұржанқызы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Анелия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Анэль Тоқтақызы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Самира Алишербековна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Баймаханова Зейнеп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Калижанов Исмайыл Максатұлы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Балнұр Нуралықызы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Тыныштыбай Несібелі Амангелдіқызы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Ярметова Чарос Фаруховна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Жібек Аскарбекқызы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Шолпан Бегжанқызы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Диана Ихтияровна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Шохиста Пайзаматовна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Балахмет Мейіржан Досымұлы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ЕЛНУР ОРЫНБАСАР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Түзубек Балнұр Алтайқызы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Куралбай Аяулым Бекбулатқызы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Аулбеков Нұрдаулет Бауржанұлы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Сахимбаева Индира Ихтияровна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Балауса Әлсейітқызы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Мерей Айтбекқызы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 Есет Аруанұлы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Аяулым Толегенқызы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БАЛҒАБАЙ ДӘУРЕН СӘРСЕНҰЛЫ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Тұрдалы Аяулым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 Ақбаян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Гүлмерей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 Мақсат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Тилешова Нурилла Орисбаевна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Қайратқызы Айдана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Ержанұлы Ерназ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 Лунара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Нұрдәулет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Ниязәлі Әліби Мерейұлы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Райхона Сайдимурадқызы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Түрсынбек Ақерке Ерланқызы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АНАРА ҚАЛЖАНҚЫЗЫ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Нұрсана Әмірбекқызы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Әсел Керимбайқызы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Мухамедшарипова Мафтуна Икрамовна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Анламасов Евгений Николаевич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Мажитова Мадина Мадияровна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ЕРНҰР НУРЖАНҰЛЫ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Әмірқұл Ақайша Рамазанқызы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Шахзода Саиджоновна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Арайлым Ермекқызы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Писамбай Айару Әкімбайқызы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Ақжан Қуатқызы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 Мұрат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Милана Мұхтарқызы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Бекмаш Ғаламат Уалиханқызы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 Қасиет Санатбекқызы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Нұрсултан Бакдәулетұлы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Жандос Досжанұлы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Аликова Севгина Маликовна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Толтаев Бақдаулет Мухтарұлы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Назерке Сейтжанқызы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Болатұлы Абдуислам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Евгений Вячеславович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Айбек Розматович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Солихахон Музаффархановна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Есжанова Жансая Ермекқызы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Розиваева Динара Фахрутдиновна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Ақгул Асанбекқызы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Әшіммұрза Зейнеп Мархаббатқызы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Тальхатбеков ДиҰрбек Саитмуратович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Зинабдин Жақсыбек Жеңісұлы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Кемелбек Аруна Нурланқызы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Даужанов Нұрлан Бағланұлы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НҰРЛЫБЕК 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Салтыбай Алтынай Оңғарқызы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Мадияр Сәуірханұлы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 Хансұлтан Мұхитұлы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Ишматова Райхана Абдумажидовна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ӘДІЛЕТ МҰХТАРҰЛЫ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Жарқын Ибраимұлы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Согдиана Закиржановна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Ержанқызы Мая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Ниязкулов Тимур Адилжанович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ПросҰлкова Екатерина Николаевна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Санжар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Зере Ауэзбекқызы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Дінмұхаммед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Иштаев Бабур Кахраманович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Жақсыбекұлы Ердәулет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Асқар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Жарылқасынов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МЕЙІРЖАН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Ғалымжанқызы Елдана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Аяжан Биржанқызы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Бексұлтан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Бекболат Қалдарбекұлы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Мирзабек Самат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Жантөре Мухаммедали Темірбекұлы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Кәрібай Барысхан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Ильясхан Аслан Ауелханұлы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 Ринат Биналиевич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Дарын Ерболатұлы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Еспай Қалмырзабек Қарсыбекұлы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Қансейтов Даниял Диасұлы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Рамазан Жетпісбайұлы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Накибеков Санжар Гайдарұлы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Жанболат Қайратұлы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Дінішев Қажыбек Айбекұлы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 Мейрамбек Ерикжанұлы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Бекенбай Еркеғали Сейтжанұлы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 Сабырхан Юсуф мулдаұлы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Ерасыл Нурболұлы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Еркебұлан Қайратұлы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Махаметәлі Ерасыл Бахытжанұлы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им. Манапа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 Мадияр Сергейұлы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Шалбай Нұрасыл Ғалымбекұлы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Қалдыкөзов Дәулет Искандарұлы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Халмұрат Абылайхан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 Бегарыс Нурлыбекұлы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Ербол Абдумаликұлы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Уринбай Батыр Абдухалилұлы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Опабек Ерасыл Сұлтанқұлұлы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Абылайұлы Бақдәулет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Косаков Алибек Адилбек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Олжас Жолдасбекұлы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Тимур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ДАРИЯ БЕЙБІТҚЫЗЫ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Әмірбек Нұрәлі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 Даниал Галимжанұлы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Балнұр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Нишаналиев Адилбек Жанибекович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Нұртілеу Жарылхасынұлы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Нұрасыл Ғалымбекұлы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Шегебек Бақдәулет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Ңдгор Мухиддинович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 Дінмұхамед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Нышанәлі Дидар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Пейсенова Алия Норжигитовна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Наумагамбет Айдана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Мовлуда Адылжановна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Сайрамбай Альтаир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 Гүлім Бердибекқызы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Туртбаев Дулат Әбілқасымұлы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Талипбаев Максат Мурад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Сейдәзім Асемай Сеитқасымқызы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Адилханова Эльнура Саматовна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 Тимур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 Тимур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Адихамов Умиджан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Балнұр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 Нурасыл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Бақдаулет Абилхасимұлы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Ислам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Исаұлы Құдірет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 Казбек Раушанбекұлы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АЛМАЗБЕК ЗАХИДЖАНОВИЧ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Хамракулов Хурсанд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Жұмаділла Мақсат Байділлаұлы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Бекбосын Бекарысұлы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Хасанбаев Асадбек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 Расул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Нұржан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Бақберген Еркінұлы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 Искандер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Тимурали Асланбекұлы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Юнусалиев Нурмухаммед Аскарович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Женисбеков Диасбек Мады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Пирмет Жасурбек Отабекулы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Кушербай Дәулет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Мирас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Қабылбай Мақсат Ерубайұлы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Хайбуллаев Шохрухбек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Шаобдираимов Едгор Шомансурович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Розыкулов Розмат Иристаевич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Супряга Александр Григорьевич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Мирюнусов Надыржан Мыргапырович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Көркем Бердибекқызы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Назгул Сапарқызы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Мерей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Сапардин Бақнұр Акмалдинқызы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Алихан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Софина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 Дінмұхаммед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Жібек Қанапияқызы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 Мухаммадали Баходирбекович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ЕРҒАЛИ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Миралиева Сарвиназ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Мадияр Дастанович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Байтакова Жансая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Диас Хуснутдинұлы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Мұсахал Асылайым 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Нұрақ Гүлсая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Нұржанұлы Нұрасыл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Бекболат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Нұрақ Жансая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Сайыпназар Ерназар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 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Байназар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Даутбек Али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 Саян Даулетханұлы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Дунцова Виктория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 Мәншүк Амантайқызы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Асель Эльдаровна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Қуанышұлы Бейбарыс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Хилола Хаятиллаевна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Жарқынбек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Ерасыл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Жеткергенова Аруна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Жумадибек Азамат Советханұлы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Ақерке Данабекқызы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Адхамова Мадина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 Фариза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Аппақұл Анеля Абазқызы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Тамерлан Скандерұлы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Эмир Кахраманович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Нургумаров Диас Сайранович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Жұмаділлә Әлинұр Саттарұлы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Мансұр Жайықұлы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Алтайбеков Нурмухамед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Нұрислам Рауанұлы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Камила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 Дұлыға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Фетисова Забира Абдуллаевна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 Ахрор Анварбекулы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Крәлі Бақдаулет Сағатбекұлы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Ерзат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Нуркеева Юлдуз Кулахметовна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Айгерім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Шукурбекова Адема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Ақмаржан Қадирбекқызы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Тулемет Санира Берикбайқызы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 Алина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Сапарәлі Даяна Ержігітқызы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Күсейбек Досмұхаммед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 Согдиана Біржанқызы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Қазақбай Қамар Аманғалиұлы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Авазханова Милана Надыровна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Серікжан Қасымбекұлы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Әбдразақ Бақытжан Мамбеталыұлы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Фариза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Дамира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Мейірім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Елдос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 Кәусәр Марсқызы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Чиркина Анастасия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Зәуре Бахитқызы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Ерлік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Сабина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Кипич Арианна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Севинч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ТЕМІРҒАЛИ ОРАЗХАНҰЛЫ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Досболат Қазына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 ВАЛЕРИЯ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Бексұлтан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Елнұр Турдалыұлы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Темченко Маргарита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Бахдаулетқызы Халима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Тимур Жумабекұлы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Маханбетәлі Айша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Әбдіжаппар Нұрмұхаммед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Бек Сартайұлы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Ерімбетова Альдина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Кайпова Сабина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Бигелдиева Мерей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Мухамедамин Мухамедалихан Мухамеднабиұлы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Чинепов Роман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Лунченкова Александра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 Карина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Талғатбек Інжу Нұрханқызы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Нұрдәулет Сексенбайұлы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Ислам Атхамжонұлы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Әсел Динмухамедқызы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Убайда Баян Тоянқызы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Хадыркулова Согдиана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Қуатбек Нұрила Марсқызы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Маккамова Гузаль Низамиддиновна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Абдужамил Шавкатжанович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07310400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Дизайн, реставрация и реконструкция гражданских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ЛЕЛЮК АЛЕКСАНДРА ИЛЬДАРОВНА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Маржана Зафаржановна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Суннатбек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Виктор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 Альмансур Абдугалымович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Гайратбек Исмаил Шухратбекович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 Огилжан Кадыржановна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Гусейнов Константин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Алексей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ДиҰрбек Зафарович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 Алан Романович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Бакуридзе Ямур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Репников Ярослав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Ришат Наильевич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Арсен Әсілханұлы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Абдухан Ерасыл Шералыұлы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Дінмұхаммед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Рамазан Жанабергенович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Турлаков Константин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Хамза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Мадина Тәңірбекқызы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АСҚАРӘЛІ ЖАЛҒАС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Розакбар Максатович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Таймухамедов Искандар Умидович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Есембек Бекжан Есембекұлы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Ахмет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МУСОЕВ БЕХРУЗ НАЗИРЧОНОВИЧ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Гневашев Денис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Бақдаулет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Сұлтанмурад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Давренов Давлатбек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Әбілфайыз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Прәлі Ұлар Нұрлыханұлы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Шерзад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Қуатова Нұрперзентайым Мұратәліқызы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Мейірлан Исламұлы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Багдатұлы Әзиз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Даурен Төлегенұлы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Елкелді Асылзат Нұржігітұлы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Абдижалли Мансур Дамирұлы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Үлбаян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АҚЖАУҺАР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 Элдар Ералиевич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Ерасыл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Қуанышбай Асылжан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Ерболат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Мерейлі Әбдімәлік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Асылжан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Асылхан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Әбдіохап Сырым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Төкей Ернұр Қадырбекұлы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Жамалбек Сейтбекұлы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Әлібек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Гүлнұр Нұрланқызы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 Серік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Жұбаныш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Алихан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Нұрқанат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Қожамберген Асыл Нұржанұлы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Оралхан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Бақтыбек Ақдиля Берекеқызы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Нұртөре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Ерманас Әбдіханұлы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Бекзат Сапарбайұлы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АҒМАН КЕНЕСАРЫ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 Таңңұр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 НҰРИСЛАМ ЕРТАЙҰЛЫ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Айдос 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Ұлпан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Калебеков Асылбек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Нұрислам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Нуркасымова Шахзода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Сағындық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Ораз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Құдірет Сейфуллаұлы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Олжас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Азатұлы Сұңғат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 Шодибек Журъатұлы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магистральных локальных и сетевых трубопроводов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"Высший колледж новых технологий им. Манапа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МАҒЖАН БЕКМҰРАТҰЛЫ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 Омар Беделханұлы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Алихан Амирұлы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Иристай Рамазан Арманұлы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Уралбеков Шынболат Жарқынбекұлы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Дарын Кенжеханұлы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Жулдуз Ганиевна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Ерлан Алтынбекұлы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Нурлан Кенесович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Бек Жарасханұлы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Алимжанұлы Бексұлтан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Бимен Ерденұлы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Райсбек Ермахан Фазылханұлы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Әсем Қанатқызы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Әсел Қанатқызы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Диясбек Улыкбекұлы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Шардарбек Марлен Сейітжанұлы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БИБАРЫС НУРБАЙҰЛЫ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Елбек Азизжонұлы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Сайбаталов Наиль Сабитович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Дәуренбай Аслан Айдарбекұлы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Старченко Данил Максимович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Кошиков Жандаулет Исаұлы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Мамырқұл Нұрасыл Абдиғалыұлы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Шындаулет Ербол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Жасұлан Серікұлы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Досболұлы Әзірет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Акылбек Ержанович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Рахымберді Абдурахман Шералыұлы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Бимбетов Жандарбек Нурпеис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Расулхан Русланұлы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Ержан Жалгасұлы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Мубарек Ердәулет Нурланұлы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Омирбай Абзал Мухтарұлы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Ұлықбек Диас Ұлықбекұлы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Рамазан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 Жантөре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Шерхан Бахтиярұлы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Назиров Аян Хамидуллаевич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Алмас Патшабекұлы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ДИАС ДАМИРҰЛЫ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Кунанбай Мағжан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Бақсұлтан Жанадилұлы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Елнұр Ғабитұлы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Бекасыл Нурдосулы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Арапбай Тілеубердіұлы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Мейіржан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Сарваров Ахрорбек Камолиддинович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Байсері Әбдікәрімұлы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Асхат Мерекеұлы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Адихамов Фаррух Рустамович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Әлішер Нұрдәулет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Халмурадов Абдулла Махмуджанұлы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Давлатбек Дауранбекович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Стукалов Роман Денисович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Мейирбек Хусанович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 Бегзат Асқарұлы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Бобылев Андрей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Жасқанат Қайсарұлы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 Асет Марленұлы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Ернұр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 Мухаммедали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Дидар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Жанболат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Титанин Юрий Михаилович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Ерасыл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Набиұлы Диас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Аясын Айдарулы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Ахрорбек Шералиевич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Арман Ағабайұлы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Хабибуллаев Бахадыр Хайруллаевич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Мейіржан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Шалқарбек Қазыбек Қуатбекұлы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РАХИМЖОНОВ ИСЛОМ КАМАЛИДДИН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Кемеңгер Алиайдарұлы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Бекбасунов Оразбек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Әбдімәлік Бақытжан Зиятбекұлы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Берікбай Ғалымжан Бауыржанұлы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 Бибарыс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Қыдырбай Бейбіт Абдазимұлы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 Сәкен Нұртуғанұлы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Азамат Жәнибекұлы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Кенесбай Марат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Нуркен Ерболович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 Асқар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 Ердәулет Жорабекұлы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Кошкарбаев Элербек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 Хамза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Нұрислам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Нурулин Диас Дамирұлы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Расұл Камбарұлы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Мадияр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Ерқанат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 Аслан Кенжеханұлы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Самат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Ислом Қазбекби Хабибулоұлы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Шортанбаев Куаныш Болатули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Нұрасыл Мырзадиярұлы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Дастанбек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Нұрқанат Абилсеитұлы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Нурсултон Нурахмедұлы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КУРВАНАЛИЕВ АСАТБЕК АХМАДАЛИЕВИЧ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 Бекзат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Рустамбек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Нұрасыл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Әбілдабек Заңғар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Талантбек Дәурен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Әмзебеков Дастан Орунбекұлы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Амирхан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ДАРХАН БЕКНУРҰЛЫ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Бақтыбай Әділбекұлы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Аңсар Абдырайымұлы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Ердәулет Қайдарбекұлы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ҚАЙРБАЙ НҰРАХАТ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 Владислав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Наджимутдинов Иброхим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Калбай Арман Нурлыбайұлы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Шағабек Ержан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Марғұлан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Бекмурзаев Ержан Сейитджанугли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Дінмухамед Бахдәулетұлы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 Алексей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Нұртілек Оңболсынұлы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Якубжанов Каримжан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Сардарбек Мухитдинович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Құралбек Ердос Заманұлы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Жалгасбек Диас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 БЕКЖІГІТ БАХТИЯРҰЛЫ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 Әділет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Саян Ержанұлы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 Дінмұхаммет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Мейрам Молдабекұлы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Найманбай Жандаулет Касымұлы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Ерасыл Коркембекұлы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Урикбай Шыңғысхан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Абдуссалам Манасұлы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Ташкенбаев Бағдат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Карибөз Айдос Курмангазыұлы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Ердос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Арсен Аязбекұлы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Аббас Әділет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Сейтжапар Жангелді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Максетов Қуатбек Мусабекұлы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Райнбек Шыңғысхан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Төлеби Альжанұлы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Оразалыұлы Арслан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Нұрасыл Шыңғысханұлы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Калдиханұлы Асылан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Нұрмұхаммед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Бекарыс Нурсалыұлы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Мейірхан Мирзакәрімұлы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Шерхан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Элдор Мухторуғли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Диас Алмазұлы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Сүндет Смагулұлы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Нурмухасан Азатбекұлы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Дәурен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Рахматиллаев Дилмурод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Мылтықбай Бағдәулет Нұргельдыұлы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Орақбай Ерасыл Оралұлы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Нұрболат Мұсабекұлы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Диас Нұржоуұлы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БЕКХАН ТЛЕСБЕКҰЛЫ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Асылан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Нұрдәулет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Насырхан Досжан Абдижалалұлы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Қалдибек Еркебұлан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ИЛЕСБЕКОВ МАХСАТ ДАУЛЕТОВИЧ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 Руслан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Фатыхов Владислав Романович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Бекзатбек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Сайловбеков Асадбек Жаннатбекуғли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Нұркелді Бактиярұлы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Олжас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Саят Тұрарұлы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 Мұхамеджан Оразұлы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Бахытұлы Бағдат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 Ерсейт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Құрбанби Ерасыл Алишерұлы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Гуламов Шукуржон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Сұлтан Бекжанулы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 Қахарман Берикханұлы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Ерлік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Алипбек Бекарыс Батирбекұлы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Чухыбай Айсұлтан Асылханұлы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Рысалды Ернұр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Нұрболат Шәріпбекұлы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Баижан Қанат Валиуллаұлы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Хосай Нұрдәулет Оркенұлы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Жанәділ Шыңғыс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 Досжан Бердиярұлы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Нұрмұхаммедәли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Ернұр Жарылқасынұлы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Нұржан Нурболатұлы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 Елнұр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Нұржаубай Сұңғат Алматұлы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Нұрболат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Онгарбек Әлібек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Анваржан 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Арсен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Еркебұлан Байдаулетұлы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Амантай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Ерасыл Бауыржанулы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Абсадық Мейіржан Жансейітұлы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Мануар Бакдаулет Талгатович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Әділет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Төледияр Нұрдәулет Меиржанұлы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Ерназ Бегалыұлы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 Нұркен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Нұрислам Құдиярұлы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Калмурзаев Қуанышбек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Турабеков Бекзат Нурлибекұлы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Ақниет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 Улықбек Уланұлы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Болысбекұлы Асылзат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 Ілесбек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Сексенбай Санжар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Ерасыл Дуйсеналыұлы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Ілиас Еркінбекұлы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Қасымжан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Мағжан Марғуланұлы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НҰРИСЛАМ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Дінасыл Туреханұлы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 Еркебұлан 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Жансейіт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Советкалиев Мухамет Аманбекұлы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Мұқағали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Нұрахмет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Нұрсұлтан Шадиярұлы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Шайдаман Нұрдәулет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 Әділет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Сәкенұлы Азамат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Тазабек Нурислам Құрманбекұлы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Намазбай Мухамедияр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Әбдіразақов Мадияр Арыстанұлы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Әділет Мұсағалиұлы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Дәнекер Сабирұлы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Талибджанов Азамат Тулкинұлы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МАХМУДТОВ АСАДБЕК АБДУРАХМАНОВИЧ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Әлібек Қазбекұлы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Елдос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Кулмаханбет Жасұлан Ихтиярұлы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РАХМАТҰЛЫ ФАРИДДИН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Хужанасиб Нұржас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 Жасұлан Саматалыұлы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Махсудов Жамшитбек Тиллоевич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Азамат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Бекжан Алимухамедұлы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Қалдыкөз Абдумансур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 Шоқан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Қыдырәлі Есенәлі Ералыұлы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Содық Нұрғазы Қамбарәліұлы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Тавшанов Алластан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Саят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Жанәбіл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Бектас Мырзахметұлы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Тәңірқұл Досымжан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Нұрдәулет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Жанболат ИхтиҰрұлы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Құралбаев Шахимұрат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Додаев Шерзод Умиджанұлы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Әділет Елубайұлы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 Аманғали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Нұрсұлтан Укибайұлы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 Бақтияр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Мажеев Бақдәулет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Бексұлтан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Назарбек Абдурасулұлы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Шамседдинов Шахрух Суннатуллаевич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 Жалғас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 Нурдаулет Адилбекович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Сейдікерім Бақдәулет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Нұрдәулет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Ерланұлы Арсен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Жанибек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 Мақсат Дулатұлы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 Арман Иминжанұлы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Мейіржан Бахытұлы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Құрымбай Сағидулла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Нартай Равшанұлы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 Руслан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 Мадияр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 Асқар Есенгелдиұлы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Еразамат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Бағлан Сейткәрімұлы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Жаркей Әбілқайыр Күншығарұлы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Айдос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Нұрсұлтан Кенжебайұлы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Азамат Таңжарбайұлы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Аслан Муктарович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 Ақжол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Иманәлі Мұхаметжан Иманәліұлы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Абайхан Нұрмұхаммед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Орақбай Нұрбол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 Ағабек Аппазұлы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Серікұлы Ерсұлтан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Мұқтархан Мадетұлы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Жандос Жанмуратұлы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Жандос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Рахман Сәтбайұлы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Кушкинбаев Олжас Оразбекұлы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Максатбек Нурмашжанович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Мұхамеджан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 Жандос Бактиярұлы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Қайратұлы Саят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 Пердебай Нұрмаханбетұлы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Заит Бекжан Абдилдаұлы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 Айбек Шырынбекұлы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Хамидуллаев Хусан Сабиржанұлы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Алмас Уткирұлы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 Шахрух 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Жавохир Оринбайұлы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Тұрарбек Нұрхат Тоқтарұлы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Алмасұлы Алпамыс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Убайда Роман Тоянұлы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Ораз Әбдімәлікұлы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 Амангелді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Бақдәулет Жаңасбайұлы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Рамазан Маликбай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Медешов Нұрсұлтан Шавайұлы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 Нұрдәулет Жеңісбекұлы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Құдайберген Мылтықбайұлы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Кемаль Омиржанович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Кескенбай Оңалбек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Бекарыс Жүрсінұлы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Асханбек Нұржігіт Ахансеріұлы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Абдигаппаров Юсуфали Абдуллаевич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Богдан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Жарилхасынов Саят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Мухтарбекұлы Данияр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Амрешов Саят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Нұрзат Еркінғалиұлы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Қасимбай Тажибай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Мұхит Маратбекұлы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Бексапар Турсунбайулы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Турекелди Ердос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 Алихан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 Сұңқар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Писамбай Рамазан Данабайұлы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 Абдусадик Фахритдинович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Ануар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Сабыр Амралыевич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Бехрузбек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Ешмахамбет Нұрхан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Арнур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Сержан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Мұхаммед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Шардарбек Нұрбол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Бекарыс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СМАТУЛЛАЕВ БУНҢДБЕК ШУХРАТУЛЛАЕВИЧ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Крамаренко Илья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 Мейрхан Сардор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 ЕРСАЙЫН 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Нұрмухаммед Алдабергенұлы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ДАНЕБАЙ ҮСІПБЕКҰЛЫ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Париддин Салахитдинович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 Ерсүлтан Абдукаюмұлы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Ерзат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Ерсұлтан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 Арсен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Мауыш Алмас Бегзатұлы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Ералханұлы Ерқанат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Эргашбаев Хусан Турсунбаевич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Заңғар Ауесбекұлы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Мүсреп Сырым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Абдіқаппар Берік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Раймбек Әлібек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Меккенбек Әлі Аскербекұлы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Нұрзат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Абдирхан Нұрнығмет Расулиллаұлы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Шахрух Орманович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Ербол Арыстанбекұлы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 Ерғазы Шамшидинұлы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Туримбетов Болат Байзакұлы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 Пердебек Сарсенбекұлы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Жаксибоев Ардақ Ботурбекұлы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Турдыбай Нұрлыбек Ерболатұлы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Шырынбек Бейбіт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ХУРШИД ТУРДУКУЛОВИЧ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Нұрболат Нұрзатұлы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ОРАЗБЕК ЭРМАНБОЕВИЧ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Абдуманат Серік Алдарұлы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Әлдібай Құрбанәлі Бекболұлы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Аймырза Нұрәділ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Хасан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Миртажиев Рашид Рустамжанқызы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Алғабек Медеу Нүсіпжанұлы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Парвиз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Исакбаев Хайрулла Уалиханович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 Жанәділ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Марат Пулатұлы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ЖӘНІБЕК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Казимов Давлат Оразалыевич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Байдәулет Әлімханұлы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Қалтай Мағжан 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 Максим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Орозбек Нұрназар Замирбекұлы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Нұрасыл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Михайлютенко Софьян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Мирислам Махсутович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Әділет Аскербекұлы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Ермахан Асланұлы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Өмірзақ Абдисаматұлы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Жасурбек Эльмуратович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Әбдеш Әбубәкір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Нурдавлят Улукбекович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Абсагат Саят Садуакасұлы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Олжас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Құрбанәлі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Мирас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Асылхан Жолдасбекұлы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Спандияр Бекзат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 Нұртас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Шалгынбай Нұрлыбек Жанабекұлы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Уркенбай Бекзат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Эдилов Нұрсұлтан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Адылжан Мухтарович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Ясин Асланұлы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Станислав Максимович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Медведев Давид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Бетай Ғабит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Алмас Мақсат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Кыдырбай Сағдижан Исакұлы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Колдыбек Алижан Колдыбайұлы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Ангаров Олжас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Бексұлтан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Шыңғысхан 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Ербосын Ерланұлы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Тағайбек Сүлеймен Ахмедұлы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Нұршат Женисбекұлы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Тоқтар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Балғынбай Арсен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Нұрдаулет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Нурбахыт Мейирбек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Нұрсұлтан Дуйсенбайұлы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Абдымомын Дінмұхаммед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Аржан Бекенулы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Ұлықбек Даниял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Камбил Сырым Мэлсұлы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 Досымжан Ғалымбекұлы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Қамшыбай Ерасыл Әлібиұлы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Ордабекұлы Диас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Тұрдымұхан Нұрсұлтан Қалмырзаұлы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Нұрсапар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Нұрболат Жумабекұлы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Татай Кенжебек Амирбекұлы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Мирас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Бекзат Мірәліұлы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Сапарғали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Тавшанов Адалат Султанұлы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Николай Егорович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Алаухан Абылайхан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Берик Софиуғли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Шәбдезім Мирас Ернұрұлы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Тохтаназаров Самандар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Әділ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Жасурбек Хамзаевич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Аристан Марат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Кахраманов Полат Ильясович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 Пернебек Абунасырұлы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Тағайбек Асылжан Ақылбекұлы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 Есет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Анвар Алибекович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Бақдәулет Базарәліұлы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Мергенбай Ермұхан Сұлтанғалиұлы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Нұрқанат Досымханұлы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Алмат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Алый Асылжан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Бекжан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Сейдазым Нұрасыл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Тугелбай Бекболат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Турлыбай Мырзахаимұлы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 Саят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Сейдікерім Нұржан Қабылбекұлы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Волохин Станислав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Саат-алиев Азамат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Миразизов Лазизбек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Сүндет Сейітжанұлы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Мирзабеков ДаниҰр Акмалұлы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Абдупаттаев Жамалбек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 Сұлтанбейбарыс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Нұрбек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САТИМОВ САНЖАР БЕГАЛИЕВИЧ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 Шыңғысхан Ихтиярұлы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Марат Анаркул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Төлеби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Нұрасыл Нүркенұлы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Алдияр Қыдырұлы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Камалбеков Мейіржан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Шаимерденов Ерхан Адамбекович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 Нұрдос 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Чингизқықызы Жаннұр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 Бақдәулет Аяталиұлы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Диас Арманбекұлы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Эркинбеков Диас Куанышбекович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Тұрдалы Нартай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Бекзат Айбек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Ермахамбетов Бахтдаулет Жамшидұлы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Қайсар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 Балғынбек Тастанбекұлы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Адахамов Дидар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Сағынбек Бексұлтан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Жанғали Құрманғалиұлы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Мұхаммед 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 Әуес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Бауыржан Ауелбекұлы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 Елдос Сеитханұлы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Әбілқайыр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Айқын Абдирахимұлы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 Ернұр Еркенесұлы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ЗАТЫБЕКОВ АЛИШЕР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Таңатар Сағындықұлы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Бексұлтан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Бексұлтан Шералханұлы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Аман Бекетұлы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Әділет Айдарханұлы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Бекарис Берикулы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Мустафа Тахирович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 Медет Сагатұлы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Қуаныш Әшімбекұлы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Сайрамбек Әділет Канатбекұлы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 Оразалы Шалхарұлы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Бубеев Әбубакир Қайратұлы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Байхожаев Аманжол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Әділет Есімханұлы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Ақжан Батырғалиұлы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 Шәкәрім Саматұлы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Қалмаханбетұлы Бақдәулет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Мамитов Өркен Кудайбердиұлы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Махсут Еркінұлы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Өскенбек Рахымжан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Жақсылык Тулеген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Женисұлы Ерасыл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 Бейбарыс Алдабергенұлы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 Аскер Фарманоглы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Ерсұлтан Тимурұлы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 Мұсаәлі Сапарбайұлы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Аян Саждатұлы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Бейімбет Әмірханұлы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Шерхан Досжанұлы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Ерасыл Туреханұлы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Рамазан Есимханұлы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Дастан Полатбекұлы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Мирзорахматов Бек Сухробович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Асқат Азат 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 Дәурен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ӘБДІКЕРІМ ОЛЖАС АЙТМАХАНБЕТҰЛЫ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 АРНҰР БАЙМҰРАТҰЛЫ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Сейтжанова Сабина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Толқын Сарыбайқызы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Асылбек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Борзунова Ангелина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Битубай Нұрсұлтан Асанәліұлы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Халбулат Таңат Наурызұлы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Перизат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Саят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 Бекзат Мирамбекұлы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Елизавета Миразизовна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Алмас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Рамазан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 Саят Ганиұлы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Мырзакелди Тимур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Нұрсұлтан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Рауан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Бежигит Данияр Мыктыбекұлы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Щукина Ангелина Алексеевна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Арман Альмаханбетұлы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Аңсар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 Айдос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ИЛЬЯ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Мықтыбек Ахан Шохайбекұлы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Щебельникова Евангелина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Карина Радиковна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Лыкова Татьяна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Тунгушбаев Азиз Тунгушбаевич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Бауыржан Аймұхамбетұлы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Айбек Жанлсбайулы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Сеилханов Берк Асил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Гауһар Аманбекқызы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Мадина Жамбулбек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Кубасова Карина Назаровна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Гулназ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Нұрасыл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Дастан Абуталипұлы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Тасходжаев Бақдәулет Меирбекұлы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Нұржан Бекайдарұлы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Бабажан Диас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Жасұлан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Ерсұлтан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Азамат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Жаппархан Шапағат Касымханұлы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Сейтқан Сырым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Сейдехан Азамат Оразбайұлы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Асылбек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 Айдос Сейткерімұлы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 Айбек Ауезұлы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Абдирахман Ерсұлтан Нұрдаулетұлы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Ердаулет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Қулмаханбет Бекнур Давлетярұлы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Нұрислам Абилханұлы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Әбдіхан Мұхаммеджан Рүстемұлы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Нұрбақыт Асылұлы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Нұрбекқызы Гулима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Тәжібеков Ернар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Илашева Сарвиноз Нишанбаевна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Нұрасыл Хусанұлы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ЖАСҰЛАН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Ұлан Ордабекұлы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Бекжан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 РАЙЫМБЕК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Асылхан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 Мақсат Исламұлы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Батырбай Бексұлтан Бердіханұлы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Тілеуберді Әділет Ықтиярұлы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Пердалы Айсана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Ибрахым Нұрасыл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Арапбай Нұрлыбек Ерболұлы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Абдиашим Дінмұхамед Бактиярұлы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 Саят Исабекұлы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 Диас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Мағжан 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Туяқбаев Жарқын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Жүніс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Саруар Нұрсұлтан Оспанұлы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Толенбек Әлібек Ашимбекұлы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Арман Акылбекұлы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Хамзебеков Корганбек Азизбекович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Жораева Альбина Анваровна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 Нұрасыл Нурахметұлы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Айым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Ержігіт Қалыбайұлы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Бейбарыс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Медеухан Махсатханұлы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 Бакберген Сундеталыұлы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Бағдатұлы Ержігіт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Жахангер Жақсылықұлы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Тохтыбай Даниал Мараұлы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Елмурод Асилбекович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 Жұбаныш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Джанзаков Бексултан Ерболович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Асылбек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Нурлибек Нурислам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Әліқұлова Сандуғаш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Егентай Қайырхан Төреғалиұлы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Талгатов Таңат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Ғазиз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Жанболат Баймаханбетұлы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АВДИМАНАП АБЗАЛ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 Нұрасыл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 Заурбек 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Ерзатхан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Нұрбақыт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Досим Бақдәулет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Бағдәулет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 Канат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ШҰҒА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Аян Әлішерұлы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Айнура Талгатовна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Нурбаули Елжан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Коркем Анваркизи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АЛМАТ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Жайкхан Әділет Уалиұлы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Әділет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Абдулрахман Тұрарұлы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 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Малыбаев Шадиар Нематұлы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Есен Бекетұлы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Бекасыл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Аязбай Асылжан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Куттыбек Нұрасыл Сапарбекұлы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Ерасыл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Габитқызы Ботакөз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Мирзабай Азамат Абдимомынұлы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Мадияр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Оралбек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Ерасыл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Берік Керімұлы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"Дорожно-транспортный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Абдурашитов Шахзод Шерзодович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Шыңғысбек Бағжан Дінмұхамедқызы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Биев Мақсат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Алина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Серікқызы Мөлдір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 Ернұр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 Роузана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 Жамшид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Тлеубай Тимур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Ербол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Мамбаева Гүлнұр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Шахар Мухамедали Нұрсеитұлы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Гогоберидзе Ферат Джевдетович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Ахметназаров Ирисмат Исмаилович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Бекзат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 Сулушаш Коныстанбекқызы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Русланұлы Абылайхан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Елдар 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Бақытжамал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Юльдошбаев Эльбек Турсунбаевич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Диас Қалжігітұлы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Абдусалам Диана Уралбекқызы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Төлебай Елнұр Нұрпейісұлы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Сугирбай Диянұр Суиндикқызы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Ақарыс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Гүлсезім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ГЕЧУ ВЯЧЕСЛАВ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ДІНМҰХАМЕД АСИЛҰЛЫ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 Бақберген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Абилдаева Диана Мирзабекқызы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Воробьева Оксана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Фаррух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Диас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Абдуғаппар Абдирахимович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Туленбай Нурбол Багланұлы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Константин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Тілеуханов Ернұр Шоханұлы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Махтабай Абзал Амирханұлы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Атамкулова Шахноза Шарифқызы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Джанияр Тимур Ринатович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Метлицкий Равиль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 Сардорбек Гайриддинович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Шамгали Нурбахыт Сабитович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Камулжанов Шахрух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АРЕНОВ ЯНМИХАИЛ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Халитов Давран Адхамович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Никишев Данил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Негматов Дилшод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Бақжанат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АБДУМАНАП ЕРЗАТ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Руслан Тулкынович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 Тимур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Мұқтарбек Саян Нұрлыханұлы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Сордар Сухрабович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Алибек Андриянович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Недорезов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Евгения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Абдугапаров Хусан Абдукахарович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 Жанәсіл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Орунбаев Азизбек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Тілеубергенұлы Бибарыс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Колупаев Илья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ДиҰрбек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 Руслан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Аянат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Шайлообаев Ислам Искендерович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Жасмина Махсаткызы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Асроров Дильшодбек 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Озодбек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Жасурбек Сахратуллаевич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СТЕПАН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Валерия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Хамзадбек Адхамбекович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ЖАНАБЫЛ ОРАЗБЕК ЖАНЖИГИТҰЛЫ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 Тимур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Дидар Қажымұханұлы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Әріпбай Ерсұлтан Меирханұлы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Хуснуддин Мухаммад Баховатдинулы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Нурислам Сирвирұлы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Тұрдәсіл Хандәулет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Нұргелді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Талғатұлы Нұрбек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Рахымбердиев Нурлыбек Алтынбекович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 ДиҰрбек Нурлибек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АҚСАНАТ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Минаваров Азизбек Рустамович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Райкулов Мейрлан Орынбасар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МЕЛДЕБАЙ НҰРЖІГІТ САРСЕНБАЙҰЛЫ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Чикризов АртҰм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Бақыткелді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Руслан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Хамшо Омар Абдул басет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 Зафар Тулкинович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 Бехруз Журабекович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Махсутов Бақдәулет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Ирисдавлат Давранбекович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Отаршаев Атырау Жанибекович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Мәми Асылмұрат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 Нұрислам Ғазизұлы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Атабеков Ойбек Ильхамбекович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Жанизаков Бибарис Женисбекұлы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 Хамиджан Вахитжанович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Мирсалиов Мирали Миркадирович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 Максим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Гуренков Юрий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Николенко Станислав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Максим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Ширяев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Ерсайын Нарқыз Серғалиқызы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Маратканов Григорий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Данияр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Фирдафс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 Давид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Абдуматалип Алуа Бахитқызы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Талғат Досымханұлы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Станислав ФҰдорович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Дмитрюк Владислав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Ганиматов Шерали Иззатуллаевич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Нұржан Қанатбайұлы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Ернұр Койшыбекұлы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 Александр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ФАРУХ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Веретельников Николай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 Элдар Шерзадханович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Сейтимов Ибрахим Бейсенбайұлы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Төребек Аралбекұлы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Ербол Адилжонұлы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Квятковский Руслан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Айбарыс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Жарасхан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Нұрасыл Байжигитұлы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Ақжол Демеуұлы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Темирлан Оскарович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Данил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Ендовицкий Богдан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Тимур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САЧАКОВА ВИКТОРИЯ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НҰРАСЫЛ НҰРҒИСАҰЛЫ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Дильшад Бекзатович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Диана Даниловна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Берестнев Данил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 Даулетбек Якубжонович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 Владимир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Совит Бейбарыс Оразбекұлы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 Тимур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 Сергей Салаватович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Шалашов Захар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Аманбеков Достанбек Алымбекович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Кучменко Владимир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и управлениетехнологическими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Бедокуров Станислав Евгеньевич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Елмұрат Тілекұлы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Тугузов Владимир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Таскурманов Бақберген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Ернұр 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Стулин Андрей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Садыхметов Шахризод Надирович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Реджабаев Рузматбек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улы Шахзод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Жабрайыл 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Алимахсум Абдумаликұлы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Әбдіқапбар Арслан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Сейджапаров Диас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Абдрасулов Адхамбек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Илашбекұлы Давлатбек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Абдусадыков Давлятбек Абдуганиевич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РОМАН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Рахметжанов Зафаржан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Самир Сабирович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Ислам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ХИДАЕВ БАХТИҢР АБДУНАБИЕВИЧ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Шаухамов Исмаил Абубакирович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Татарченко АртҰм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 Ирисбек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Досболатов Достонбек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Мейрамбек Үрістембекұлы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Бекзат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Куралбайұлы Бейбарыс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Төленді Дәулетбек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Хуршанов Бахытжан Шодманович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Роман Данилович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Фулитко Кирилл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Мельков Игнат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Гредякин Эдвард Исрафильевич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Нұртілек Жандосұлы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Оноприенко Илья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 Никита Марсельевич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Незамудинов Эльдар Рафаэльевич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Зафаржон 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Ислам Абдусадыкович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Нұрсұлтан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 Розмат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Нариман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Камалбеков Розимат Акрамжанович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Кучкаров Расул Залхон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Акмал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Бауыржан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Илья Антонович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 Дмитрий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Барамбаев Эрик Равильевич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Токарное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Маметали Абдулазиз Алишерұлы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 Есболжан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Хабибуллаев Жасурбек Лутфуллаевич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Албысбай Нұрдәулет Бакытұлы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Айдархан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Джаңабай Сапарғали Асильханұлы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Бақберді Арыстан Темірханұлы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Крикунов Кирилл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Стулин Виктор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Қуаныш Өтебайұлы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 Артур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 Руслан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Мыктыбек Рамазан Акылбекұлы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Абдуқайым Ерасыл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Таңат Жубайұлы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Дмитрий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Узбекбай Әлихан Сералыұлы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 Берік Бұхарбайұлы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 Асқар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Эрик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Кадиржан Гуломжонович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 Сайтжан 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Давид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ГЕОРГИЙ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Азат Тагабайұлы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Тимофей Владиславович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Усманалиев Озодбек Исламбекович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 Давлятбек Улугбекович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Бахрамов Озодбек Бауыржануғли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Акрамбеков Сардорбек Хамиджонович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 Ахмет Мадиярович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Әбдірахан Ақарыс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Магометов Давлатбек Хамзаевич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Приедислайпа Артур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 Нұртілек Саттаралиұлы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Алтухов Андрей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АБДУХАМУТОВ ШОХРИҢР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Абай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Мади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Азамат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Жангелді Джанибекұлы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Райкул Жантөре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Кадырбай Олжабай Аблсейтұлы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Стулин Константин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Фазилов Сарвар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Абзал Нургалиулы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Нұрбол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Нуриддинулы Сухраб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Эльдар Фаррухжанович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Седых Виталий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Мурадымов Камиль Марсович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Исхаков Мухаммед Асхатович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Дмитрюк Станислав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Жалал Нұрболат Усербайұлы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Дінмұхаммед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Шарубай Дәурен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 Рамазан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Жапбар Ернар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Редченко АртҰм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Бекзат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Козьмин Кирилл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Пирогов Виктор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Тимур Эльмурдович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Ибрахимов ДиҰарбек Дильмухаматович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Каужанов Азамат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Нұрымжан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Ерасыл Мухаммадьярұлы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Шингисбек Талғатжан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Жеңісхан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ДАРХАН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Елібай Досжан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Қазбекұлы Әділет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 Илья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Владислав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АЛЕКСАНДР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Руслан Андреевич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Бексұлтан Мұхтиярұлы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Коспармаков Бекжігіт Ахметалыұлы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Артукжан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Зәуірбек Бақдәулет Ерсінбекұлы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Бекнұр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Илхамжан Ирисалиевич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Тужилкин Егор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Краснюк Даниил Владиславович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 Руслан Дильмуратович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Фахриддин Ақылдин Насридинұлы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Евгений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Бастарбек Алижан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Сұлтан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Агабала Жанполат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Жанғали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Максумов Ислам Читинович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ЭЛМУРОД КАЛДЫБАЙ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Оспанханұлы Ерасыл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Бақдәулет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Бисенбай Дінмұхамед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Асанхан Асанбаевич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Токсанбаев Ерсултан Есенгелдиевич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Махамбетжанов Дилшодбек Аскаджанович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Улжабай Даулет Ақылбекұлы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Русланбек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Юсуфжон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Развожаев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Туйчибек Ирыскулович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Ердәулет Альмаханұлы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 Абдулазиз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 Аброрбек Раушанбекович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Жидовинов Вячеслав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Рузахунов Давлатбек Илхамжонович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Рамазан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 Леонид Львович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Бехруз Нурмухаммадович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Сүндетәлі Байырханұлы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Сардорбек Муратбекович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 хасан Саидэхсанулла Шахиншах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Таганбаев Адильбек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Элхан Мусаевич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 Марлен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Қайтарбек Бекзат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НУРСУЛТАН БАУЫРЖАН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Бекнұр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 Бағлан Нуржигитұлы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Тұрар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Ердәулет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Арибаев Нурдавлат Ойбекович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Кадыр Агабекович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Ерқанат Асқарқұлы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Курбантаев Эльяр Гуламжонович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Оналбай Ерасыл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Балқыбек Нұрдәулет Қазыбекұлы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Муроджон Рахматуллаевич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 Ерсінбай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Келдібек Егембердіұлы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Нұрсұлтан Абишұлы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Бекасыл Ермекбайұлы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Камалбеков Дастонбек Закиржанович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Микаил Сэлвэрович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Жанібек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Наркулов Бекмурат Халмуратович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Юнусалиев Шаруфхан Абрарханович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Сардарбек Фуркатбекович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Балғынбек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Аймұхамет Әбдіжаппарұлы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 Әділет Кеңесжанұлы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Аят Радикұлы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Хужанбаев Мирас Бексұлтанұлы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Әшірбек Есімхан Жүнісбекұлы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Аброрхан Абубакирханович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Амирхан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Куракбай Айдос Абдугалиұлы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Нарымбетов Нұргелді Софыұлы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 Елнұр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Жамшид Умидович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Нурлижан Рустам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Бекзод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 Мәмірайым Шукурхожаұлы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Самандар Хусантаевич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Мирхакимов Дилшод Миржалалович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 Абылайхан Есболатұлы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Тахтамратов Данияр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Әлихан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Ястребов Николай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Хаширбаев Фархад Дильмуратович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Кеңшілік Шыңғысхан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Қанатбекұлы Ғалымжан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Христенко Никита Михайлович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Нұрмахамбет Усенкулұлы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Махсут Мухсим Мурадұлы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Диас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Джураев Аслан Шералиевич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Назир Закирович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Махмутваев Ғуламжан Акрамжанович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Зарипов Радмир Амиржанович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Юнусалиев Фаррух Адхамжанович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Хадралиев Розимурад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Абдусатаров Абдукарим Тулкинжанович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Нурмаханбетов Меирбек Темирбек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Худояр Эркинжанович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Абдубай Ардақ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 Нұрсұлтан Уразбекұлы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КАМБАРКҮЛ БЕКАРЫС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Жузжигитов Жексенбай Босынбекулы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 Сардар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Аскаралиев Мерамбек Олим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Хайтматов Мамадияр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Полукчи АртҰм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Ниматулла Ербол Адылханұлы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Салимшиков Зафаржан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Елнұр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БунҰдбек Октамбекович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Арман Сайидали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Айнабек Аязханұлы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Мамышов Рамазан Илимдарович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Каримкулов Бехруз Примкулович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ЯРЕМЧУК ВЛАДИСЛАВ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 Парвиз Вахабович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Матьязов Султан Аллахкулович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Қоңырбай Елнұр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Қайрат Амантайұлы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АМАНҚҰЛОВ ЖҰБАНЫШ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Бахтиярұлы 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Бекарыс Максатұлы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АЛМАСБЕК БАҒЛАН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Мирзаев Шахрух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Мирошниченко Антон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Нурислом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Мырзахамдомов Гафуржон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Жахонгир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Яшаев Алишан Аббасович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Абдиганиев Бехруз Шералиұлы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Шерхан Мырзабекұлы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 САЯТ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Аслан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Сардор Сабиржонович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Ешбулатов Бахромбек Захиджанович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Тургын Имангали Фархатұлы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Камулжанов Абдулхафиз Журабекович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ЕРХАНОВ КУРБАНАЛИ ЕРХАН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Саттарұлы Абубакир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 Мейрамбек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Сапарғали Гаухарұлы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Данияр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Айтматов Ахрарбек Агзамович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Сардорбек Хасанович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Шукратов Розмат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Насибов Равиль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Райымбек Амангелдиұлы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Фархат Халмуратович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Хусан Абдухамидович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Жарков Кирилл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Изатуллаев Азамат Кудратуллаевич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Владислав Михаилович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НАРИМБАЕВ РАСИМ НАРИМАНОВИЧ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Папин Владислав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Марсел Ильмарович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Сардаров Елімжан Надирович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Ходжаназаров Тимур 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Щадных Давид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 Абдулрасул Жамалдинұлы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Ханалиев Арман Акимбаевич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Намик Магамедович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Биболатов Бекнур Бекзод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Жавлан Ихтиерович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Жасурбек Гаибиллаевич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Ерасыл Абылайханұлы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 Рахимжан Хамедиллаевич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 САРДОРБЕК ХУРСАНБЕКОВИЧ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Қуаныш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Шутов Илхам Беруниевич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Амангельдыев Нұрдәулет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Али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Нұрдәулет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Әсілхан Нұрасыл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Журабеков Маханбет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МИРСЕИТОВ ШАХРИҢР АЗИЗЖОНОВИЧ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Сарварбек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Мырсалыев МирдиҰр Миразимович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Розахметов Сардорбек Гайратбекович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Тойшыбеков Талат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Юнусматов Искандар Тохтамуратович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Арман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РУСТАНБЕК ЗАУРБЕК БАҚЫТБЕКҰЛЫ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 Эльдар Расимович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Жанболат Бейсембайұлы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Шарифбаев Розмат Адильжанович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Сейтбеков Марлен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Ернұр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Мейіржан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Умирбоев Нурсултан Тулегенуғли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Құндызбек Жанболат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Кеңшілік Махамбет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Адхамов Нурдавлат Жалилович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Сейилхан Мусажалил Аянұлы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Альфаэд Микаилович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Жахангир Уткирович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 Нұрасыл Серғалиұлы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Шахроз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Нұрсұлтан Абдухашимұлы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ТИМУР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Амир Давлетбаевич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Жорахан Бахтиер Алишерұлы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Бағлан Канатбекұлы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 Бексултан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ҮЛГІБАЙ ЖЕҢІСХАН ЕСИМХАНҰЛЫ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Розмат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 Жасулан Бахитұлы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Ердәулет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 Дарын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Хасан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Сатувалдиев Жан Жандосович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Якуббеков Иззат Илхамжонович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Медет Жунисбекұлы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 Илхомжон 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Бағдат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Нұржанұлы Ернұр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Злобин Михаил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Шамиль Талгатбаевич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Испаганов Фархат Эльмуратович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 Абдулазиз Бекмуратулы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 Амар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Элишан Шахвердиевич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Килимник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Хакимжанов Арафбек Каримжанович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 Хайтмурад Бобиржанович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Заманов Заман Паманович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Әли Бижігітұлы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 Умитжон Рузматович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Дүйсеханұлы Дәурен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Ханалиев Давранбек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Циммер Владимир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Байкин Руслан Равильевич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Эльбек Атхамұлы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Жумамурад Мирас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Жамшидбек Эльмурадович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Швидунов Алексей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Шухрат Сунатиллаевич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Рахымберді Айбол Көмекбайұлы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ШЫНТАЕВ ДИАС ТАЛГАТОВИЧ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Ағажан Нуридинұлы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Абдугапаров Хасан Абдукахарович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Дархан Әділетұлы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 Вячеслав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Камиль Наильевич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Жаннур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Агалюлин Ян Радионович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Нұрғиса Абусейтұлы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Хаятиллаев Давлат Изаттиллаевич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Мейлиев Санжар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Арстанов Тимур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Нұржанбай Самат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Саттархан Нұрбек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Абдусадыков Абдулазиз Абдукадырович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Ерасыл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Нұрмұхаммед Жұманалиұлы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Құлмахан Абдулазиз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Васепов Камал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Атеев Дияр Агзамжанович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БАЙДАЛИЕВ ТИМУР БЕРДАЛИЕВИЧ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 Мирас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Есенбай Азамат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Бекметов Асатбек Салманович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Ергешев Дмитрий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Нұржігіт Алгаұлы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 Нурдос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 Дастан Өмірзақұлы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Мархабай Молдияр Ынтымақұлы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Мирсултанов Мураджан ДаниҰрович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 Розыбек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Сайдазим Бақытжан Дауранұлы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Жаркинбай Ринат Нурханұлы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 Дмитрий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 Аязнарқозы Полатбекұлы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Арман Бискерұлы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Хайриддинов Руслан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Иманәлі Мейіржан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Болквадзе Эмран Гурамович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Катышевцев Ержигит Амиржанулы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Теңізбай Айтмат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Нұрдәулет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Досжан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Баймахан Жамбылұлы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Демеу Бегарис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Қастарбек Қалижанұлы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Сапарханов Асылхан Оралханович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Ерсұлтан Габитұлы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Базарбоев Миранбек Нургали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Нұрдәулет Бөкенбайұлы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 Александр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Саят Әбдірахманұлы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Асатилда Ахмет Нурманұлы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Сайранбай Нұрхан Асемханұлы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 Мырзабек Закиржонұлы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Санжарбек Кахраманович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Кәдірхан Ақарыс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Абдурахмон Абдулла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Харисов Давид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Расторгуев Тимофей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Дустмуратов Арман Нуртай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Бекасыл Аликеримұлы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Оразкул Әлібек Динмухаметұлы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Қуралбай Оралхан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Ернар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Есалиев Бек Рустембекұлы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Тұрмаханбет Нұрболат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Абдулхаев Розмат Ахмаджанович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Турдыбаев Самандар Базарбайұлы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Шерзод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Ғалымжан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Жақсылық Оразбекұлы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Ризван Валиянұлы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Лямияз Набиевич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 Арман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Когил Бекзат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Алмас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 Мухтархан Мухаматалиұлы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 Мейрамбек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Жохангир Розметович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Мардонбек Бахорұлы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 Бекзат Оразбайұлы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Өмірәлі Нұрмұхаммед Қнабекұлы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Дарын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Зафар Ихтиоджанович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ЛАБИХАН БАҒЛАН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АртҰменко Владислав Вячаславович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 Абсат Сейфатович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 Алексей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Нуриддин Сражиддинович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Есютин Данил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 Мусали Сулейманұлы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Абілтай Дінмұхаммед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Қурбонбек Нурлибекуғли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 Рузматбек Муратбекович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Бекзод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Заңғарбек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Куатбеков Нурдаулет Нуркенович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Сейдали Сельверович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Полосухин Богдан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Парахатов Жеңісбек Абдухашимұлы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Жандос Пулатұлы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Мухсатов Юнус Ахметулы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Данил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Бақдәулет Абдихадирұлы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 Айқын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Еркебұлан Қадырбайұлы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"Индустриально-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Айдағараева Зарина Есіркепқызы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Бекбулатова Роза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Досыбай Ақжарқын Жұмабайқызы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Өскембай Гүлмарал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 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Тұрапбай Абылайхан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Абдураззок Абдулла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Сабрина Сабриевна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Точиева Залина Асланбековна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Нурдиллаев Илхамжан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ҚАМИДОЛЛА ДИАНА ТАЛИПКЫЗЫ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Нұрболатқызы Ақбота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Бекбулатова Шахзада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Диана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Әсел Талипқызы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СҮНДЕТ НЫШАНӘЛІҰЛЫ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Маккамова Зухра Абдираимовна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Горашко Александра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ХАРИПОВ НИКИТА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Кәрима Керімбайқызы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Ризманова Дилбар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Абзалбек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Асем Мураткизи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Жолыбек Ақерке Бахадирқызы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Дүсек Мадина Абдулхаымқызы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Кемелова Эльвира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Жамбирова Аида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Аяулым Кенжеханқызы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Хабийбуллаева Согдиана Гайбуллаевна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Балжан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Октамова Сафина Зафаржанқызы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Айда Файзуллақызы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Ақжүніс Жанайдарқызы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Абибуллаев Чингизхон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Кирилл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Кауғаш Бекарыс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Розиметова Мадина Кадиржановна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Қуаныш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Елекпай Байбатыр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 Саян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Кулибаева Ақжарқын Амиханқызы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Ерасыл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Салтанат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Шухратбек Шарифбек Шавкатбекович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 Самандар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Курванбаева Мадина Пахриддиновна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Миррахимов Эльяр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Бұлбұл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Жанзак Баянсулу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Конусбек Бекасыл Максадұлы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НУРГАЗЫ БЕКБОЛОВИЧ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ҚАДЫРОВА БЕКЗАТ ЖОЛДЫБАЙҚЫЗЫ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ПРІМҚҰЛ БАҒЛАН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Уринбоева Мадина Абдулла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Ермаханова Сафия Азизханқызы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Қалмет Әлия Жиенбекқызы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НАҒМЕТ СЫРЫМ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Пірімқұл Қасымхан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Незметов Фурхатжан Хаитбаевич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Оңталап Мейрамбек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НАҒЫМЕТ САЛТАНАТ АЙТУҒАНҚЫЗЫ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Ердәулет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Мирамхан Сымбат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БАБАХАНОВА ДИЛЬСАРА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Мадина Шералиевна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Азимбай Айнаш Анарбайқызы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 Севинч Илхамжанқызы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Султонхонов Азизбек Худойберган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Хусанбаев Диас Эрмекұлы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АРАЙЛЫМ ҚОСАНҚЫЗЫ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Әбілдаева Береке Сыдыққызы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Хатун 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Ағабай Гауһар Абдурахманқызы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Ағабай Мадина Абдураимқызы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Білла Азамат Әбдіғалиұлы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КАЙИРБЕКОВ АРМАНБЕК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Нысаналиева Лаззат Азатқызы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Ахерке Ермахонқизи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ӨРІКБАЙ АСЫЛЖАН МОЛДАБЕКҚЫЗЫ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ЕРСІНБЕК ӘЛІПБЕКҰЛЫ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Беделбеков Сарсенбай Оралбекович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Қабылан Шыңғысхан Әміреханұлы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Туғанбай Меруерт Пердеханқызы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Дәулет 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Досхан Даулетбекович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Қамидолла Ерлан Шынтасұлы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АРДАҚ ТАЙЫРҰЛЫ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Юлдуз Каримжановна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Мәдина Әуезқызы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Дархан Нұрполатұлы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Қаржаубаев Дінмұхамед Қаржаубайұлы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 СЕРИК МАДИЯРОВИЧ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Мирабдуллаев Шахзод Хусанович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Ишметова Ойнисахан Хусановна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Азимбаева Амина Арманқызы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 АЙДОС ЕРБОЛҰЛЫ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Валида Давранбековна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Махбал Эрмахонқизи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Сахова Маржан Муратқызы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обслуживания в сфере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Мөлдір Нурдавлетқызы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Фарангиз Толкынжановна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Кималь Илгизович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Дилафруз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Нуриллаева Севинч Тахировна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Мейір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Ильхман Даниил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Бимахан Әлия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Абжабпарова Айгерім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Хасан Мамуржанулы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Азатбеков Эльяр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Бермагамбетова Перизат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Узбеков Асет Жомартович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Жеңісбек Бекзат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Дарихан Қазна Абиханқызы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Звягин Роман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Турдиниязов Юсуф Кадырович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Зарина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Мададов Элмурад Алейұлы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 Юрий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Сергей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 Артур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Снежана Григорьевна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Талгатбеков Дильмурод Давлатбекович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Акмолхан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Халтаева Дилдора Боранбаевна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Зухра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Турдиева Шахинабану Хамиджановна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Низенко Елизавета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Мирхашимова Лиана Миратхамовна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Прокофьева Анжелика Михаиловна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Зыкова Ульяна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Шахноза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Ералхан Гүлден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Нұрлыбекова Розета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Бекметова Диана Халметовна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Кудратуллаева Согдиана Абдурахмановна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Саида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Бударкова Дария Даниловна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Поддубная Карина Леонидовна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Оналбек Мерей Мыктыбекқызы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Абдижалилова Дильмира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Шинибаева Зарина Маратовна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Покштас Арина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Гурова Софья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Ақниет Әбдіәліқызы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Асия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Абжапарова Нұрая Мухиддинқызы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Умида Шавкатбековна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Турлибеков 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Жаналиева Шахзода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Науменко Анастасия Акимовна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Муборакой Махаматалиевна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Снадина Вера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Севгилина Закирхановна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Копич Аурика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Парпиева Шахруза Асатуллаевна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Халтаева Сарвиноз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ХАНШИКОВА ШАХНОЗА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Салимжанова Муяссар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Зухра Санатовна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Бөлен Аяулым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 Муборак Нигматжанқызы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Саипова Севилья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 Шыңғыс 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Султанмуратова Назмина Камалжоновна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Дүйсенхан Аяжан Әлімқызы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Садикова Жансая Садыққызы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Гультураева Рухшона Шукуриллаевна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Диана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Сарвиноз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Диана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Ульяна Михаиловна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Мазаркина Маргарита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Покиза Хайруллаевна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Харисова Румия Ринатовна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Ломаева Виолетта Михайловна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Абдурасулова Феруза Алымжановна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Эрик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Мацукова Татьяна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Болковадзе Ригина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Сардияна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Адизова Севара Илхомжановна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Еркинова Севинч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Шутихин Александр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Нармина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Ежков Вадим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Бисенбаева Аяулым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 Әлімжан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Гогина Ангелина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Кулниязова Ирода Мирзахматовна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Ангелина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Плющева Анастасия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Удовиченко Виктория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Мадедова Зейнеп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Новоковская Дарья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Лысенко Мария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Хуршида Махкамтаевна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АСИЛОВА АРАЙЛЫМ АРТЫҚҚЫЗЫ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Анжелика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Болквадзе Нармин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Шкрыль Виолетта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Елжас Балнұр Тахирқызы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Нигматжанова Мохирабону Каримжановна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Кемелбек Алуа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Апкаликова Анастасия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Оналбай Назерке Мухитқызы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Сламкулова Рухшона Илхамовна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 Карина Абдурашитовна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Қалтұрсынов Дастан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Мукаддас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 Айдана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Абдуашим Зарина Нургазымқызы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Исмира Нариманқызы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Азадбекова Гаухар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Гүлдана Сағынғалиқызы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 Ғайша Абылқызы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Абдукахарова Чарос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Суяркулов Сардор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Саитова Александра Ринатовна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Буковская Анастасия Станиславовна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Сабрина Фарруховна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Паизова Бақнұр Досымжанқызы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Альмира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Ковпак Юлия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Екатерина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Адинұр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Давлатбек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Эркинова Севинч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Азалова Сибелжан Шахралыевна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Аяулым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Керимова Малика Юлдашбековна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Османова Согдиана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Асем Мауленовна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Байрамова Нармина Элмуратовна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Шарифханова Муниса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Азиханова СаҰра Халходжаевна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Аяна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 Әбдіқадыр Абдыашимұлы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Изатуллаева Камилла Бакыт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Хайриддинова Мафтуна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Азамат Кайратович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Ерсұлтан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Бугубаева Самира Бедыльевна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Саломатова Лия Геннадьевна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Шахиста Машраповна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Маргарита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 Варвара Игорьевна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Петлицкий Александр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Мустафа-оглы Изольда Григорьевна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Кемаль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Асматзийа Сарсенбекұлы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Әбілхаир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Азимхан Балжан Тоқтарханқызы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Зилола Гайратбековна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Онласенов Иманғали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Данияр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Шарипбай Болат 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Жүсіпұлы Ердан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Нұрасыл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Дінмұхаммед Өтепбергенұлы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 Шахруххан Козыханович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Култышева Кристина Леонидовна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Руслан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Гаврилин Александр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Іңкәр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Шахабиддинов Сұлтан Зафаржанұлы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Жақсыханқызы Жібек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Вечканова Дарья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Айерке Алтайқызы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Светлана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Егенберген Аяулым Жамбулқызы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Тартыкова Наиля Тахировна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Перден Жанболат Құрманбекұлы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Жания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Балнұр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 Арман Туребекович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Кәусар Абылайханқызы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Бейбіт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Аманғазы Мөлдір Махмутқызы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Гайдукова Мария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Абдуварисова Умида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Денис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Аманәлі Перизат Бәкірқызы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Нұрлыайым Муханбетәліқызы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Ұлжалғас Баймысқызы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Артухматов Мансурбек Санжарович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Нұрбек Ерқадырұлы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Арсен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Ақерке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Элмурат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Бекембай Арыстан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Кондратьева Екатерина Сергеевна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Нарбек Алиакпарұлы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Асқарұлы Құдайберген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Джарабева Анарай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Копанец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 Артем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 Софья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Кочь Ксения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 Муслим Әсетұлы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Ерасыл Нұрланбекұлы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Тургунова Зарина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Захиджан Мураджанович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Турсуметова Диана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Кебеш Нұрислам Еділбекұлы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Нұраят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Аян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Сұңқар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Абдухалык Гулфайруз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Садыхметов Абдулазиз Баходырович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Аламирмирас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Ақмаржан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Гулназ Абдиқызы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Нагайцев Дмитрий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Белоенко Виталий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Розакбар 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 Ирисмат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Голубцова Татьяна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Врублевская Мария Борисовна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Полина Валентиновна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Дінмұхаммед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Зиятбек Нұрбек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Елдархан Турсынханұлы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Елмұрат Пернебайұлы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Милана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Бекбулатова Дильшода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Турдиева Аружан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Жанжигитова Согдиана Ихтияровна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Ғани 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Тахир Анарматович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Мұхтар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Кантаев АртҰм 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Бекзат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Өскембай Нұрислам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Сидиропуло Дмитрий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ГРИБЕНЩИКОВ АЛЕКСЕЙ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Степан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Бекмаханбет Дінмұхаммед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Дидар Меирханұлы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Альмира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Лаура Рашитқызы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 Алижан Мамиржанович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 Надежда Вячеславовна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Муминов Алихан Сократович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Негматуллаев Рамазан Иззаттлаевич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Асембек Нұрай Мейрамбекқызы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Карина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 Аймекен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 Валерий Антонович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Жантуреева Жеңіскүл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Полозок Снежана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Копинчев Александр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Герой Жасұлан Жанұзақұлы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Бабатаев Алихан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Хусенова Мария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Карим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Толеббоев Жаскер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Кондратова Екатерина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 Бекарыс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Ажмахан Элигай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Ильяс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АҚМАРЖАН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Шкитина Виктория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Садыгалиева Юлдуз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Жахан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Амитов Кыдыр Бакдаулетович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Яровова Валерия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ЭРКИНТАЕВА ШАХЗОДА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Нұртай Уларбекұлы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Әлібек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Туранов Азамат Ержан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Нурила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Мерей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Кураев Ороч Видадилович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Байрам Ильгарович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 Шахрух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Хаджикулов Абдукадир Салахиддинович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Владимир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 Абунасыр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Жанқозы Кәмшат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Белоенко Матвей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АХУНБЕКОВА ГУЛСАНАМ ХАЙРУЛЛАЕВНА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Бекет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Шайкрамов Шахсултан Акрамович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Жанайбек Сәбира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Темірәлі Ілияс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Әкежан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Андриеш Ирина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Раушанов Умид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Ангелина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Абдувахитов Абдумажид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Рамазан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Ускамбаев Усманбек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Нұрислам Ардақұлы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Илесбай Олжас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 Азамат Аянбекұлы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Гүлсезім Бахадирқызы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Ерехан Қайсар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Гедройц Злата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Талгатбеков Давран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Шахжахан Шерзадович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Талибов Бегзод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Хайрулина Амина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Луценко Константин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Астратова Ксения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Нурбек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Турманидзе Диана Нуралиевна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Арсен Абукидирұлы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Ұлас Қожахметұлы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Елмурат Диас Нурдаулетұлы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Абдуғани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Шахзода Шерзадхановна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Алыпкараев Бақдаулет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Рауанбек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 Аян Тұрмаханұлы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 МУХАММЕДАЛИ АУЕЗУЛЫ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 Ринат Галымұлы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Нұржігіт Дауржанұлы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 Данияр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СемҰнов Максим Антонович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 Сайиджохонгирхан Хусанжанович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Жанаділ Қанат Мырзаділұлы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Артур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Рыбалко Даниил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Давид Надырович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Альбеков Вадик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Долидович Виктория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Сардорбек Давлятович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Батырова Согдиана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Алтынай Абдужалилқызы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Абдулла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 Алишер Нуриддинович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Нұрлыбек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Азимхан Абай Тохтарханұлы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Бахытжанұлы Асылбек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Әжімахан Дінмұхаммед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Анарбек Омирзакович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Жасурбек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Кикбай Жақсылық Айтбекұлы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Сабина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 Ерсұлтан Тоқполатұлы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Айбек Жақыпбекұлы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Дарын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Ерасыл Әділбекұлы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Мұхаммед Нурматұлы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Хусниддин Шарафитдинович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Азамат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Николенко Ярослав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Кирилл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Назмина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Сабина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Дилдора Махмуджановна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Кочеткова Ясмина Дилшатовна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Леснеева Любовь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Телегина Арина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Махинур Исламжановна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Темербек Жансерік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Дильмуратова Гулироза Искандаровна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Жанар Баходирқызы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Бобуржан Шухратжанович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Ақниет Марданқызы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Гетманская Александра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Пәзілбек Толғанай Серғалиқызы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Юсуф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Анарметов Абубакир Адхамович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Сауытова Айсана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Абдіраман Жазира Аманкелдіқызы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Колдибаев Ербол Касимбек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Процук Виктория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Дарья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Султанмахмутқызы Асылзат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Крейник Светлана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Нұрасыл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Әділет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Жансая Орынбасарқызы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КАТТАБЕКОВА ДИАНА САДУАКАСОВНА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Сарвиназ Ихтияровна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Абдивалиева Севинч Мухитдиновна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Барыкина Ангелина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Барыкина Валентина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Роза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Абдиваитова Сарвиноз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Юлбекова Диана Бахадирқизи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Яицкая Анна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 Давлатхан Саттарханұлы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Байрамалиева Эльнара Агалыевна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Диана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Хидиралиева Нозмина Адхамбековна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Сана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Малюкова Крестина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Шлык АлҰна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Айдана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Мирзарахимова Шахруза Мургафуровна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Төребаева Дария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Яхшибаева Жулдыз Курбаналиевна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Хаитбаева Мухаббат Таиржановна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Джалилова Зухра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Альбина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Меруерт Ерхан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Дилнуза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Шардарбекова Асем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Бақжан Анатолийұлы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Гапуржанов Зариф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Райхан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Мурзаева Назмина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 Мұрагер Агабекұлы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Канет Ержанович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Атабек Гайратбекович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Әсел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 Аида Махмадалиқызы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Нұрдаулет Ақарысұлы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Худиярова Айман Худияркизи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Жансая 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Бекбулатов Шахзод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Абдурахимова Рухшона Шухрат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Китастая Анастасия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Родионова Ангелина Вадимовна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Тахмина Кахрамановна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Сарина Ангелина Ириковна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Ақниет Жеңісбекқызы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 Самандар Туганбаевич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Керімбек Аружан Жеңісбекқызы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Әсел Куатбекқызы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Шайхисламов Темірлан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"Колледж индустрии питания и сервиса" УО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Зулькарнаева Дана Ирсалиевна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Токмурзин Аяна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Лашынбек Алтынай 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Ақерке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Жанерке Дайырқызы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 Аида Романқызы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Жанерке Липанқызы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Куантаева Диана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Арапбаева Айлин Арслан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Буренок Александра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Данеля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Жарқынбай Нұрайым Мұхитқызы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Тоғжан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Танірберген Арайлым Нұрзатқызы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Ирода Надиралиевна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Меирбекова Данайым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Аяулым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Жанедил Ұлжан Асилханқызы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Есполатқызы Нұрсұлу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Естемес Дина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 Рыскүл Достярқызы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 Назым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Буренина Дарья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Узенбай Жанерке Мубаракқызы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Махбубай Махсатжановна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Абрарова Милана 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Қитжанова Мариям Аралбекқызы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Турсынали Адема Ерсеитқызы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Нұрай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Ақзере Оңдасынқызы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Ұлбосын Әлімханқызы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Зайда Шұғыла Әміржанқызы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Аяулым Нұрманқызы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Ақмарал Ондасинқызы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Галимова София Равильевна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Сазонова Доминика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 Аружан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Бағлан Жұлдыз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Мұратқызы Аяжан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Боранбайқызы Асель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Ақбота Жандарбекқызы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Асылбай Сымбат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 Нұрсая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Садуахасова Адина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Садуахасова Арина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Тулебаева Нұрай Базарбайқызы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Балабаева Ажар Сансызбайқызы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Олжабаева Құралай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Уткина Кристина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Анастасия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 Санжар Берикмуратович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Яраполов Давид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Абдірашит Алтынай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Анула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Медетхан Маржан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Карина Эриковна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Сабина Максимовна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Абдирасил Балнұр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Диас 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 Ақжан Нұсқабайқызы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Хыдыралы Ғани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Исламбек Розкумович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АҚМАРЖАН ТАЛҒАРҚЫЗЫ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Қуатбек Дария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Политов Сергей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Абдулла Әлсейітұлы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Әнет Нурдаулетұлы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Шошкина Ирина Романовна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Гусарова Дарья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Дерганова Олеся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Аружан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Аида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Колоскова Ульяна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Исманалиева Махсуда Мухтарбековна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Қалдыхан Балжан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Айнұр Ыбрайқызы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Кашафутдинова Алина Наильевна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Погорелова Александра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Шайхуалы Арайлым Жансерікқызы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 Шынар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Асанбаева Әсел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Зоткина София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Саттарханова Кәусар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Ақниет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Цхай Анастасия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Самигуллина Элина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 Жанель Талгатовна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Поддубная Марина Леонидовна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 АЙЫМЖАН АХАТАЙҚЫЗЫ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Тигнибидина Вероника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Аяна Абдулбекқызы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Дугаева София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 Өмірсерік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Жалғасбай Мағжан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Кондратьева Анжелика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Арай Қуатқызы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Тортаева Луна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Ұлданай Куатбекқызы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 Амина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Гущина Елена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Айкүміс Тиллабекқызы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Жусупжанова Адия Темировна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Абдуганиева Рухшана Сухрабжановна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УСКЕНБАЙ ҚАСИЕТ АМАНЖОЛҰЛЫ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Дмитриева Доминика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Ощепкова София Давидовна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Ладина Ксения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Коловоротная Валентина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Мұхаммед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Марлен Еркеканұлы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Сейфуллин Еркеғалиұлы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Егетай Заңғар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Живопись, скульптура и графика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Есеркепова Ардақ Мұхамеджанқызы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Нұрай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Ажар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Шераздин Жаннұр Абуталипқызы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Даниал Адилбекулы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Жүрсүмбек Еркебұлан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Ерхожа Ұлжан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Турсинтай Нурдана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 Оразәлі Хамитұлы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Нұрдәулет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Руденко Андрей Станиславович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Смәтілла Жұмабек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Қадырқызы Мерей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Мейіржан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Турсунмурад Ақерке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Нұрсейтова Нұрсұлу Ерденқызы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Декоративно-прикладное искусство и народные промыслы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"Колледж искусств и дизайна им. А. 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 Жанель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Ашимхан Нұрберген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Аяжан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Караева Айша Ельжанқызы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Турсунхожаева Гаухар Кадырхановна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 Ажар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 Яна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Ширин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Абдихалик Сая Тенелқызы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Айша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Сайдирахимова Сарвиноз Сайдимуратовна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Сабиржанова Рузана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Джамалудинова Залму Хусеиновна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Джамалудинова Нуржахан Хусеиновна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Зилола Алишерровна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Даумен Қамар Романқызы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Эшполатова ДиҰра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ИСАМЕТОВА КАМИЛА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Ержігіт Толғанай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Болатқызы Аруна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Байрамова Ұлбосын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Сергазиев Ерзат Мирамбекұлы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Ниматыллаева Самирахон Изатуллаевна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Бақмерей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Қарақат Бахытжанқызы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Гулироза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Балауса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Якименко Амина Валерьевна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Садирова Чарас Исломжанқызы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Рейхан Хаяалиевна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Шинибекова Нұржамал Рысбекқызы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Хабубуллаева Матлюба Илхомовна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 Диана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Ешенқұл Рауана Мұхтарқызы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Дилнавоз Гайратовна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Саркитбекова Дамиля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Бегәділ Жанеля Меирамханқызы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 Балжан Тұрсынханқызы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Зейнеп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Альмира Жасулановна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Нурила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Райхан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Ксения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МАСТУРАХАН ӨТКІРБЕКҚЫЗЫ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НҰРЛАНҚЫЗЫ ТОМИРИС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Қарлығаш Асхатқызы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Сафиййа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Карина Ильгизқызы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Арайлым 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 Асылай Кенжеханқызы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Маржан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Үркінбай Күнсұлу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Нышанкул Алхабайқызы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Арайлым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Джолдас Аян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Құбыл Ақмаржан Тайржанқызы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 Севинч Акмалханкызы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Хулисова Султан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Қуандық Әлиасқарұлы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Хайдаркулова Хонзада Эркинжоновна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 Аяулым Наврузбайқызы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Темірова Гүлжамиля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Тұрдымұрат Мақпал Абдрашқызы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Акбарханова Гулноза Акрамхоновна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Айару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Ханқыз Хуршутбековна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Илебаева Айым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КАМИЛА ХАЙРУЛАЕВНА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Бекташова Гулбану Тулкинқызы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Аружан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Нұрзат Науханқызы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Раметова Камила Октамжановна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Коргамбаева Дилдара Диханбаевна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Торбай Нилуфар Қалданқызы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Аяулым Мұратқызы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Әдеміай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Бердімұрат Гүлбану Дүйсенғалиқызы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Байрамова Нармина Ералиевна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Абдуллах Худа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Кунарбай Тоғжан Даулбайкызы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УСЕРБАЕВА ЖАСМИНА АЛИШЕР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Рогозова Анастасия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Тавасова Аружан Серікбекқызы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Гасанова Алина Амиршаховна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Нурила Маханқызы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Саттарқызы Іліп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 Аружан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Досалиева Акерке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ТАЖИМЕТОВА МАДИНА АБДУМАННАПОВНА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Элина Бакировна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Дагестанова Нурия Нураддиновна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Жадыра Каиржанқызы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Наурузова Зарина Ракишқызы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Абдилхамит Гүлмира Гуламсахиқызы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Акперова Лейла Фаримановна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Карпеева Анастасия Ярославовна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Сайдимоминова Хадичабану Шералиевна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Халбай Ақбота Жумахматқызы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Шерипбаева Муниса Алишер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Шілдебай Нүрила Нұртазақызы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Икрамова Феруза Муратхоновна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Тойчиваева Шириной Ибрахимовна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Дуйсехан Алтынай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Сұлтанәлі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Насирова Арай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Гүлжан Рысбекқызы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ОРАЛТАЙ АРУЖАН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Кристина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Сафарбай Аида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Махамбетали Айару Махсуталиқызы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Нарходжаева Сугдиана Акмалевна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Туланбаева Фарида Фархатбековна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Таңшолпан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Мерей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Кахраманова Әсел Артурқызы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Қанан Газиза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Кахраманова Әсем Артурқызы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 Гулназ Нурдаулетқызы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Турсынали Жанерке Жасуланқызы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Айша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Лобанова Маргорита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Назмина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Тулебаева Бинура Нұртазақызы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 Азамат Даирұлы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Усманалиева Зарина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Балгынова Алия Арипжанқызы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ГҮЛАЙЫМ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Ұлжалғас Дүисебекқызы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 Арман Бахитович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Унгласинова Улбике Ботир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Халматова Чарас Гайратовна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Нигманова Дияра Гуламжоновна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Мендибаева Жасмин Аматшақызы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Шерметова Жасмина Кудратовна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Занкоева Фатима Нуридиллақызы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Мейманқұл Ақгул Ғанибекқызы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Ақниет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Ермекбаева Гулбану Беркбай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Севгина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Сабиржанова Сабрина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Мейрбекова Меруерт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Рахиматова Умида Давлятбековна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Саипова Ясмина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Ешимбетова Карина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Насиба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 Ақниет Еркинбекқызы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Ярметова Жасмина Абдукадыровна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Шәкірбай Сандуғаш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Турсункулова Муниса Маратжановна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Мырзалиева Асемай Бекзодқызы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Мухантай Жансая Шахрабазқызы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Якубова Валида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Айшаайым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Рустамбекова Ирада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Роза Ыбрайқызы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 Нилуфар Райымқызы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Хабибуллах Банафша Генаитуллах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АБДЫХАЛЫК ӘСЕМАЙ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Бабаева Сарвиноз Олимжоновна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Диана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ЖЕЛДИБАЙ НУРИЛА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София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Дехканова Паризода Абдихалиловна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Гулманат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Арайлым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Косаева Әсем Жексенбайқызы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Арапбекова Аяжан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Минавар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Каржавова Улмекен Амандыковна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Саидикаримова Севгина Ибрахимовна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Шахзода Абдужалилқызы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Абдималикова Карина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Бердыева Жансая Уразкизи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Кодирханова Хончабану Султанхановна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Салтанат Галимжанқызы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КУЛЬМАХАМАТОВА ГУЛНАЗЫМ ЕРХАНҚЫЗЫ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 Фарангиз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Досымбекова Іңкәр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Урыналиева Алия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Араппаева Асем Гуломханқызы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Меруерт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Ердәулетқызы Балнұр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София Сейфатовна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Шуакбай Айсулу Елибайқызы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Росинская Надежда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Вдовина Марина Сергеевна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 Захар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ТОЛҒАНАЙ АЙБОЛАТҚЫЗЫ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 Омар Қайырханұлы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Жасыузах Аяулым Алжанқызы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Джахангирова Жасмина Джамаловна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Хабибулла Курбанай Нематуллақызы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Ұлжалғас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Росинская Любовь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Эльмира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Саматқызы Ақторғын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 Маржан Әбілсаматқызы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АМАНЖАНОВА АЙСАНА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Жанна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БАХРУЛЛАЕВ ШОХРУХ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ЛЫКОСОВА НАДЕЖДА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МУРАТБАЙ ЕРНАР ЕРШАТҰЛЫ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НАРГИЗА МУСЛИМҚЫЗЫ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ЛЕСНИКОВА ПОЛИНА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ЖУСІП АРАЙЛЫМ БАЛТАБАЙҚЫЗЫ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ОНЛАСЫН ГҮЛНҰР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ЕРКЕЖАН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МАМАСАИТОВА ЛУИЗА ФУРКАТОВНА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Ануарова Балнұр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Ерахан Ақерке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ДОСКАНБАЙ СЫМБАТ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Адилханова Фарангиз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Абилтай Алина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Мұсахал Әли Ераханұлы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Абылай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Поняева Татьяна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Сейтханов Арун Аянулы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 АРУЖАН БАКИТКАЛЫҚЫЗЫ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НҰРМАХАНБЕТӘЛІ БАҚЫТ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ЖАСМИН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НҰРТАС ЖАМАЛБЕКҰЛЫ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АБУТОВА САБИНА АТХАМЖАНОВНА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ШАХНОЗА ГАЙБИЛАЕВНА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ТЕМИРШИКОВА ДИЛАФРУЗ МИРГАНИЕВНА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РУШАНА БИЛАЛОВНА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ПЕРНЕБЕКОВА ГУЛЬЖАН АЛИМХАНОВНА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Дильфуза Сабыржановна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РЫСХАНОВА ДИНАРА БУЛАТ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Мухаббат Анаркуловна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МИРЗАХМЕТОВА ЛОЛА ИРИСКУЛОВНА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НАЗАРМЕТОВА ГУЛЬМИРА ГАЙРАТБЕКОВНА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Галабаева Фируза Бердибековна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АДИНОВА ГУЛШИРА БЕГМУРАТОВНА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УМИДА ХАСАНҚЫЗЫ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ДУНАЕВА ИРИНА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Ягелло Надежда Александровна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Мафтуна Сабыржановна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Диана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ДИЛОРАМ АБУТЖАНОВНА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СӘУЛЕНБАЙ ЖАЗИРА ТҰРСЫНБАЙҚЫЗЫ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Элиф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ГАПУРЖАНОВА НАРГИЗА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Мирзанова Аружан Динмухаммат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СУСАННА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Сафарова Зора Валиханқызы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Варвара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Идияева Аидана Абдуллақызы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ГУЛЬЧЕХРА АБДУВАХИДОВНА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Асылзат Ұлықбекқызы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АБДУВАХАПОВА АНАРЖАН ЖАНАЛИЕВНА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Мариям Абомуслимовна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АХМАТНИЯЗОВА ЗУХРА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Егенбай Зейнеп Салімханқызы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Сымбат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Шалгинбай Жұлдыз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Юлдузхан Мирганиевна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Шахноза Таджимуратовна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 Гүлназ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Умида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Назерке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Жанизак Жанеля Бақыткелдіқызы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Ұлбосын Қойшыманқызы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Әмина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Икрамжанова Озода Темиржановна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Утелова Бекзат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Сымбат Амантайқызы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 Іңкәр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Шамирзаева ЗиҰда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МУХТАБАР ГАПУРЖАНОВНА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Жорахан Маржан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РОЗА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ТАУАСАРОВА ГУЛЖАН АНУАРБЕКОВНА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Кадиркулова Чарос Одилжановна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КОБЛАНОВ БОЛАТ АЙДЫНҒАЛИҰЛЫ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Құрбанәлі Гүлсана Садуқызы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Азиза Сайдкаримовна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Можайцева Амалия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Севара ИхтиҰрқызы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ҚЫЗДЫҒОЙ НҰРИДІНҚЫЗЫ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Мададова Сузана Хасанқызы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Шұғыла Бигазықызы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Казавчук Дарья Никитовна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 ДИНАРА НҰРГАЛИҚЫЗЫ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Қалшабек Жәния Тағайқызы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Цай Амаль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Хушкелдиева Перизат Тугелбековна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ДАНАЕВА ДАРЬЯ БАКИТОВНА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КАЛДАМАНОВА АКБОТА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МАЛИБЕКОВА АКЕРКЕ НУРБОЛКЫЗЫ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Нурунбекова Мадина Дилшатқызы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ЖИЕНБАЙ АЙГҮЛ ОРЫНТАЙҚЫЗЫ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Хавасханова Луиза Баходировна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 Жансая Есиркепқызы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Алина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Индира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Каманова Фатима Турсынбаевна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 Дидара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Зульфия Таджималиковна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Нурайым Тахабаевна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Дусенбаева София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Гүлсезім Рысбайқызы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КОРДАБАЕВА ЖАНСАЯ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Диляфруз Ильхамовна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Саитова Саида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МАРДАНКУЛОВА НАФИСА ИКРАМЖАНҚЫЗЫ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Давлатбекова Дилдора Юсуфнезаровна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Үбайда Жанна Жоламанқызы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Кайгородова Ольга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Куралова Дарья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Аширали Аружан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Камшат Дәулетбекқызы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Барикова Гульнара Мендибаевна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Халилова Гулноза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ЖАНСАЯ ЕРМЫРЗАҚЫЗЫ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ОЗОДА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КЕНЖЕКУЛОВА АЙНУР АБДЫКУЛОВНА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Пейсенова Олтиной Норжигит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 Ұлбосын Алшынбайқызы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Нажимадинова Махтуна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Бексұлтан Асылай 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АЙЖАН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Ұлбосын Байболатқызы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 МИРЗАГУЛЬ ЖУРСИНАЛИЕВНА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Балауса Нурмухаммедқызы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Жарасова Аяжан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Жаймбаева Аийда Бекбергеновна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ЖИЛКАЙДАРОВА ГУЛЬМИРА ЕРКЕБАЕВНА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Дүйсенбаева Айдана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Абсаломова Гулнур Эсаналиқызы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Усаинова Бибифатима Джолдаскызы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Эмина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УРКАРАЕВА КУМЫСАЙ КАНАТОВНА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Арынбай Жулдыз Ыбырайқызы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Паризод Рахматуллаевна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ДИЛМУРАТ ЕЛМУРАТОВИЧ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ЕРКЕҒАЛИ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Роза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Жабашова Шолпан 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Зейнеп Пирмурадовна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Балнұр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Сузанна 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Икматов Рамазан Марат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 Роза Даулетиярқызы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Анаркулова Эльмира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Агабек Арайлым Амалбекқызы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Адимбаева Луиза Касимбековна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МАДИНАХАН АТХАМЖАНОВНА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 ДИЛАФРУЗ АЛИЖОН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МИРАХМЕДОВА ХУЛКАР НУРИДДИНОВНА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МЕРУЕРТ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АМАНТАЕВА НАЗЕРКЕ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Ақбота Қадырбекқызы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МАРЖАН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АБДУХАЛИЛОВА МОХИДИЛ ТУЛКУНОВНА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НӘДІРБАЙ АЛТЫНАЙ КОПБОСЫНҚЫЗЫ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Мария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Биназарова Ұлдана Әділбекқызы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НАРГИЗА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МИРАХМЕДОВА ДИҢРА ГАПЫРЖАНОВНА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КАМИЛА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ТҮЛКІБЕКОВА АҚНҰР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Аружан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БАЛИКОВА СЕВАРА ХАКИМБАЕВНА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ГАНИБАЕВА МАМУРА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 Айдана Талгаткызы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ГАНИЕВА ГУЛЬНАЗА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Сагинбекова Умида Мамуржоновна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ЮЛДУЗ БАХРАМЖАНҚЫЗЫ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МӨЛДІР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РАСУЛЬМЕТОВА МУНИРА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Розуметова Зарина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КӘРІМБАЙ ЖАНСАЯ ЕРЕЖЕПҚЫЗЫ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БАЙЖІГІТОВА ҰЛХАНЫМ МҰСАХАНҚЫЗЫ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ЕРГУБЕКОВА МАДИНА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Жадыра Данабеккызы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БАЙЖИГИТОВА АЙГЕРИМ МУСАХАНОВНА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Гульбахор Файзуллаевна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Тортбаева Айнур Серикбаевна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МАВЛАНОВА ЗУЛЬФИЯ ДАУЛЕТБЕКОВНА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Сабира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УЛБОЛСИН ЗАМОНОВНА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Бабаева Зарина Каримжановна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Мафтуна Кадыржанқызы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КАТАЕВА АКБОТА ПЕРДЕБАЕВНА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МахлиҰ Хасантаевна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Абайдуллаева Әсем Манарбекқызы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Милана Умитжанқызы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Асланова Умида 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Мавлюда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 ЖАНТОРЕ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САРДОР ИРИСКУЛОВИЧ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 Лобар Жавланбекқызы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САЛМАНОВА СЕВИНЧ ШАХВАЛЕТОВНА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МИРХАЙДАРОВ МАРУФ МИРГАНИЕВИЧ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 АЗИЗБЕК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Дінмұханмед Бердалыұлы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Алтынбек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ШОЛПАН САДУАКАСҚЫЗЫ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ЖЕНИС ЕСЕНОВИЧ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Елдар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Султанмурад Артурұлы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Тәттібаева Аружан Мехматқызы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 ДАНИЯР БЕРДИХАНОВИЧ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Төреқұл Мұхаммед Жансерікұлы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Нұрдаулет Сейтмаханбетұлы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ДИАС КӨЛБАЙҰЛЫ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Сержан Аралбекұлы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Сейтимбет Жанар Шукирбайқызы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Дамир Еркінбекұлы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 АЙБЕК ФАЙЗУЛЛАҰЛЫ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 ТЕМИРЛАН БАУРЖАНОВИЧ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Сағидулла Даниэль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Нурмухаммад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Оразәлі Бөгенбайұлы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Ескендір 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Закарадзе Улболсын Абдуманаповна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Сұлтан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Толенди Жолшыбек Муслимұлы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Құрбанқожа Қонысбек Сабырұлы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Алишев Азамат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Шыңғыс Сәтбайұлы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Рауан Куандыкұлы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Өскенбек Ақарыс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 Ержан Шаймарданкулұлы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Аян Мырзабекұлы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Кожабаев Бағдат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Биналиев Канан Заурбекұлы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Улжаева Чарос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Қобланды Бахтұлы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Туленбай Жасұлан Олжаұлы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Атамурод Хурсанбекұлы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Элибек Жанполатұлы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Абдилахатұлы Әділ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Сәуірбай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Тортбаев Муса Ғалымжанович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Ибишев Динмухаммед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Годеридзе Мардали Жанполатұлы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Милана Мирзақызы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Шабелев Михаил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 ДЖАСУР МАХМАДИЕВИЧ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Джуманова Сарвиноз Рахымовна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 Мухаммадносир Махмадиевич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Өмірбек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Али Гинибатурович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Ербол Алимұлы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Сарыпбек Жадыра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Ашімхан Ернұр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Мәдина Сағатілләқызы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ДУЛАТ 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 Бакыт Жексенович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Бәки Гүлжанар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МАКПАЛ ОРАЗАЛИЕВНА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 ИБРАХИМ МАМУРЖАНОВИЧ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ДЕХКАНБАЕВ ДАВРАН РАУШАНОВИЧ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 АЗАМАТ СЕЙІТЖАНҰЛЫ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 Қалдыбек Тұрлыбекұлы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Танкіш Ернар Әшірбекұлы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КОРДАБАЕВ СУЛТАНКАЗЫ НАРТАЕВИЧ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КОШАНОВ САБЫРЖАН САПАРГАЛИУЛЫ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Жасұлан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ДЕХКАНБАЕВ АКРАМ РАУШАНОВИЧ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Абдулла Сайдиганиевич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Қалдыбай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Іргебай Нұрислам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 Ердос Абдрасилұлы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Танкиш Асылбек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Тойбек Аян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Тойбек Саян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АЛТЫНСАРЫ ЕСЕТҰЛЫ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Өтеболат Қыдырәлі Лесбекұлы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Ткацкое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Урумбай Алина Калдибекқызы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Аширбаева Меруерт Сахуқызы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ӘЛИЯ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Райхана Агзамбековна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Аяулым Абдрашқызы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Сейдуалы Әнзурхамзар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Бекмұратқызы Адина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ТІЛЕУҚАБЫЛ БЕГАЙЫМ АМАНБАЙҚЫЗЫ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Ташкенбайқызы Аружан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Гуламрасулұлы Нұрлан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Фатима Жолшыбаевна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Балнұр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Ұлданай Телкібайқызы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Джангирова Зумурад Наурузовна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Талсын Егемқұлқызы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Кулыбек Әмина Бахытбекқызы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Эндібай Әсел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Махсумова Назгуль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Алтинбекова Аяна Болатбек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Әсел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Бақдәулет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Матибай Баймахан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Нуржигит Мансуржон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Нұрсерік Тилабекұлы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Пердалы Нұрболат 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БАЛНҰР СЕРІКҚЫЗЫ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ҮЙБАҒАР АЯКӨЗ ТОҚСАНБАЙҚЫЗЫ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ӘСЕЛ ТЕЛІКБАЙҚЫЗЫ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Бердіқұл Едіге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 ЖАҚСЫЛЫҚ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Битуреева Шұғыла Мәдиханқызы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СЫПАТАЕВА ГҮЛЖАНАТ ӨМІРТАЙҚЫЗЫ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Набиева Ұлдана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Амантаева Айзада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Қалымбет Жанерке Ұлықбекқызы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Ұлдар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Ратбекова Ақерке Полатбековна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Асел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Аяужан Саттарқызы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Ақниет Құнайбекқызы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Арайлым Мейрбекқызы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ПАНАЕВА ЭЛЬГИНА ЖАНПОЛАТОВНА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Аяулым Жанбулатқызы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Маштекова Кұндызай Пердебекқызы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 Дастан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Ерсұлтан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Өміртаева Гүлнұр Әшімбекқызы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Бекасыл Асылан Еркінбекұлы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Бекжан Нуржан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Ярасбаева Айгуль Толусбайқизи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Документационное обеспечениеуправления и архивоведение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Жандос Бакытжанұлы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Хусан Мамуржанұлы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ИСТИБОЕВА ЖАДЫРА АНОРБОЕВНА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Алтын-арай Жанділләқызы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Адель Славиккызы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Әсима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НҰРӘЛІ ГАУХАР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Саиджаппар Айнур Мақулқызы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Пиязбеков Нурмаханбет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Балауса Балтабайқызы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Қасымхан Мыңбайұлы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Ерасыл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Жахыпбек Еркебулан Жумабекулы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Абай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Зубайдуллаева Махираой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Мамараимова Аизада Мурадбековна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Дінмұхамед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ПИЯЗБЕК МЫРЗАХАН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Нұрғиса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Гулжамал Жолшибаевна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Калжанов Ернар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Жарылқап Лаура Әлсейтқызы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Коштанов Бекжан Макулович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МАМИРОВА САНДУГАШ ПЕРДАЛИ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Сағатов Ғазиз Ганиұлы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Ерсұлтан Сейдуллаұлы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Турсунмурадов Мухаммадали Толаұлы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Диана Жанатқызы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Алимбекова Ғалия Керімбекқызы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Нұрхан Жантасұлы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ЗиҰда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Мөлдір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Самад Мейрамбек Мейірбекұлы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Махабат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Қалмырза Салтанат 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Жолымбекова Айдана Шыналықызы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Бағдәулет Тұрарбекұлы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Кадирбаева Арайлым Турлыбаевна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ОЛЖАС АБДИМАВЛАНОВИЧ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Шолпан Абдыхалыковна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Худайберганов Берик Курбанович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Набиева Гульнара Эльдаровна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Өтебек Данияр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Абдикулов Сейдахмет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Худайберганов Серик Курбанович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Бекзат Мақсатұлы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Мақсымхан Оралхан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Камил Эльдарович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Айман Абдыхалыковна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ЖУМАГАЛИ ГАНИУЛЫ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Вычислительная техника и информационные сети (прикладнойбакалавр)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Гүлназым Камитқызы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Құрманбаева Қарақат Оңалбайқызы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Қуаныш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Пернеш Әли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Мадина Мухтарханқызы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Аброр Анварбекович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Турсыналы Ерасыл Жаныкулұлы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Еркинбекова Асылзат Абдрахманқызы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Гүлнәз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Артикбай Жанар Абдыганиқызы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ҚАЙРЫЛЛАЕВ НҰРЖІГІТ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ҚҰРАЛБАЙ МҰХАММЕДЖАН БАҚЫТБАЙҰЛЫ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Купбай Бақытжан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 Жасұлан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Егенбай Нұрасыл Нартайұлы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Аримхан Әли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Мейіржан Жанабекұлы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Битуган Асхат Бейсебекұлы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Әшімхан Аят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Жамбылов Нұрдәулет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Мақсатбек Әмірсейіт Дүйсенбекұлы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 Бейбарыс Абилазизұлы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Тұрдәділ Диас Ерсінбекұлы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Жанболат 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Сағымбай Жанасыл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Бекзат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Бағдат Алмуратұлы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Джасузакова Мадина Ахлбой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Тәңірберді Ақберді Тлеубердіұлы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Жорақұл Нұралы Ганиұлы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Миятбек Сағындық Нурболұлы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Ақбарбек Темірхан Асқанбекұлы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 Жалғас Әбдімүтәлұлы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Әли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Батирханов Темирхан Мусаханович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 Мейіржан Мырзабекұлы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САЛКИНБЕК ЭЛЬДАР РУСТАМҰЛЫ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Нұрсәт Сұлтанбекұлы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Дидар Есенгелдіұлы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ДЕМҰЗАҚ ӘДІЛЕТ ӨМІРЗАҚҰЛЫ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ҚЫДЫРБАЙ БЕЙБАРЫС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САНДИБЕК ТОҚТАРБАЙ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 БАНУ ЖАЛҒАСҚЫЗЫ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ЮСИБЕКОВ АДАШБЕК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Оринбек Қыдырәлі Сералиұлы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Танирберді Мухаметәлі Тағабайұлы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ЕРДӘУЛЕТ ҚАЗАҚБАЙҰЛЫ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ЖАМАЛХАН АҚМАРАЛ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НҰРДӘУЛЕТ ҚАЗАҚБАЙҰЛЫ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Бекзат Жарылқасынұлы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УМИРШАЕВ ЕРБОЛАТ ХУДОЙБЕРДИ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Севара Михайыловна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Абдусадық Иброхим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 Мадияр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Мыңбайқызы Аружан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Кенгесбай Ердәулет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Қадыр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Әйгерім Анарбайқызы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Гафурова Арайлим Ержигит 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Аяла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Мархаитова Севинч Ирсалиқызы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Ақниет Абызқызы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Наргиля Михайыловна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Нұрәлі Ұлдана Жұмабекқызы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Бақытжамал Шыңғысқызы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Қадырберген Бауржан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 ДІНМҰХАМЕТ ӘБДІРАМАНҰЛЫ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ҚОНАЙ ФАРИЗА ӘБДІРАШИДҚЫЗЫ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Сымбат Кеңесқызы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Жасурбек Сайдазимұлы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Уалихан Абдраманұлы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 Нұрай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Дидар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РОЗА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Ақмарал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ӘБДУАЛИЕВ ШЫНБОЛАТ ТӨЛЕШҰЛЫ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Жахыпбек Әсем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Көшкінбай Аруна Бейбітқызы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Айғаным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Айжан 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Тоқтыбай Ақшолпан Жақыпбекқызы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Бахтияр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Ерғазы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Ергебек Жомарт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 Нұрсат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Қуаныш Бөрібайұлы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Ермат Гозаль Абдикеримқызы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Ильгар Муратдиллаулы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Райбек Әлмұхан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Дарап Әділет Нұржанұлы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Шыңғыс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Құлыбай Ерсұлтан Балқыбекұлы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Ахмед Асобович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Алиакбар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Әсет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Медет Жолшыбайұлы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Сатбек Бексұлтан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Мукрамиев Вахид Даутұлы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Еркебулан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Абдуохап Асылмурат Қуатұлы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Қойшыман Иманғали Қайсарұлы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Ынтымақ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Сырым Таттимбетұлы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Ердәулет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Самат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Құдайберген Жақсымбетұлы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Қиятбек Ерасыл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Қиятбек Бекасыл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Жандос Сейдалыұлы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Мехмед Асобович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Баукен Бақтығалиұлы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Халмахамед Нұрхат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Медеу Бахтиярұлы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 Руслан Ернарұлы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 Сапаралы Әбдуәліұлы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 ДҮЙСЕБЕК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ЖАПАБАЕВ ҰЛАН БОРАНБАЙҰЛЫ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 Нұрасыл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МАХСАТ АЛПЫСБАЙҰЛЫ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Ерметов Жахангир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 Аманғали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ИСКАНДИР БАЙБОЛ ЖАНГИРҰЛЫ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НИЯЗӘЛІ СМАТУЛЛАҰЛЫ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Хамутов Болат Ирисбекович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Рауан Әлібайұлы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Бахтыбай Шындәулет Бахдәулетұлы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Абдужалилов Асилбек Жамшидуғли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Нұрлыхан Досымұлы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Сембеков Батырхан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Бекзат Қайратбекұлы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 Ескендір Оналбайұлы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 МҰХИТ 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Досымжан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Ердәулет Нурмаханұлы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Еркін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Камалбек Айдос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Диас Өмірбекұлы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Айдана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Рашева Дилан Акимовна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Ибрахимова ЗиҰдахон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Индира Абдысайдовна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Онғар Сүндет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Келесбай Муратбек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Әділ Бектурганулы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Нұрқажы Омарәліұлы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Амеля Икрамовна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Бурабекова Карина Санжарбековна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Нариман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 Азат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Азамат Даниярұлы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Нурмаханбетов Медеу Нурболатұлы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Абдисаттар Сабыржан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Асилова Жасмина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Жаналиева Аселай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Тажибай Сүлтан Гаухарұлы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Банимов Мейиржон Нурмат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 Нұрболат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Бақытжан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 Баглан Меирбекұлы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Ұлбосын Серікбайқызы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Бахтияр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Бекнұр Нурдаулетұлы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АРХАБАЕВА ӘСЕЛ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АРУЖАН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Даняр Жанна Табысбайқызы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Ақжол Шынғысұлы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Пәзілбек Нұрахмет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ОҢДАСЫН НЕСІБЕЛІ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 НҰРДОС ӘБДРАСІЛҰЛЫ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Сандуғаш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Зиябеков Тағайбек Нуржігітұлы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Туланди Балнұр Сафарбекқызы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Бақытжан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Турсынали Айшабибі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МАРУФОВ МУХАМЕДАЛИ АКУНҰЛЫ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 Сүндет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Қажымұхан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МАРУФОВ АЛИӘСКЕР АКУНҰЛЫ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Садықбек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Сұлтан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Садыбекова Арайлым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САЙДИЛЛА ЖЕҢІСБЕК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ОҢДАСЫН ИСАТАЙ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Мирас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Қуандық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 Нұртілеу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Мұхаммеджан Ержанұлы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ЖАНБОЛАТ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Бескемпір Мейрамбек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 Расил Файильұлы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Бексұлтан Бағымбайұлы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Өміров Ғани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Куаныш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Нурлан Султанбаевич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Такимжан Нұрдәулет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Азиз Тофикович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Агамугланов Гулахмед Шукирович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Әлімхан Қанағат Арысбайұлы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Ердәулет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Аймаханбет Мұхаммеджан Қуатұлы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Еркебұлан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Калкөз Абылай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 Ерболат Рахматулы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Абдарошидов Сардор Дильмуратжанович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ӘЛИ БАЙҚОНЫСҰЛЫ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Хайруллаұлы 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Мирас Манапұлы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Тешебай Ердәулет Абдрашидұлы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Мехмед Сулейменович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 Арапбай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Жусуббаев Рауан Ильяс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Даубай Нұрсұлтан Құрманалыұлы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Петрушель Николай Анатольевич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Ойбек 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Ерсін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Нурбек Нурлан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Нұрбекұлы Ілияс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Жасұлан Қожахметұлы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 Нұрболсын Нұрсеитұлы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Шукир Иманғали Мухитұлы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Шахмуратов Алладдин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Ералыев Руслан Ермаханович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Намазбай Үсен Аскербайұлы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Досмұханбет Мақсатбекұлы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Бадиров Диас Асрафильулы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Бадиров Дияр Полатович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Мағжан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Мирас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Жандос Құттыбекұлы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Жумадилхан Елнұр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Рахамбердиев Мухаммадрасул Абдувахитович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Құсанов Қабанбай Бекмурзаұлы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 Әбубәкір Закирұлы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Рашев Шамдин Райымович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 Ерсінхан Керімханұлы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Арсен Елемесұлы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ТОКТАМУРАТОВ БЕКЖАН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Арыпбаев Хайтмурод Ахматжанович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Ақжол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Сайлаубеков Райымбек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Ойбек Насридинович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Аслан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Нұрқанат Еркебуланұлы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Нарзуллаев Давлат Шухратұлы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Кубеев Қанат Кидирали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Жамбыл Сатыбалдыұлы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Алисултан Макамбаевич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Чари Абдул самад Абдул вахаб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Пердалы Жалғас 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Умирбай Рамазан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Мухаммедияр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Надир Вагивович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Мейіржан Сейткаримұлы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Узакбай Диас Мирзаахмадұлы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 Бегалы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 Асылжан Хамидуллаұлы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Кутибоев Мухагали Турсунуглы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Шерматов Асадбек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Абылайхан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Оразғали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Умбетжан Абай 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Алімбаев Нұртілеу Нүркенұлы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Аюбек Бақберген Утебайұлы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Корганбай Оразалы Әріпханұлы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Бақберген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Ирзаев Исабек Каримбердиугли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Әділет Толгатұлы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Нурдиллаев Азизбек Одилжонович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Есмұрат Бексұлтан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Зейнатулла Бижігіт Дәуренбекұлы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Ернур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Ортаев Азамат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Ерасыл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Хамзе Нұрлыбек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Саят Алимханұлы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Тынғозы Бақдәулет Дәуренбекұлы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Мейіржан Шакенұлы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Матибай Нұрасыл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Ширинбек Айдын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Хурсанбеков Закир Давранбекұлы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Асқарұлы Шәкәрім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Бақдәулет Абдужамилұлы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СМЕТУЛЛА НҰРИСЛАМ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Медет Габитұлы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 Нұрболат Зукирұлы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 Біржан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 Диас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Шағырбай Ерхан Нұрлыбайұлы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Дарын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Таев Әділжан Алдашұлы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Сундетхан Таирханұлы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Нурмахат Нуржау Жамбулұлы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Бакчиев Давут 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Тұрлыбай Мейіржан Даулетұлы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Келесбай Диас Айдарханұлы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Жүніс 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Махмұтов Оразалы Бакитжанұлы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ЕСКЕНДІР САРСЕНБЕКҰЛЫ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ЕРАСЫЛ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Әріпжан Нұрмұхаммед Артықбайұлы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 Бахыт Құранбайұлы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Әшірбек Мәулен Дүйсенұлы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 Ернұр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Саят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Қалжігіт Диас Жолдасбайұлы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 Эльхан Каныбекұлы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Имангали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АЛІШБЕК ЕЛДОС ЖЕТКЕРГЕНҰЛЫ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КУНТУБАЕВ ҒАНИ НҰРЖІГІТҰЛЫ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РАМАЗАН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 Диас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ТУРСИМАТОВ НУРДАУЛЕТ АЙДАРАЛИЕВИЧ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БАЙДАРБЕК ЕРДӘУЛЕТ ҚҰДАЙБЕРГЕНҰЛЫ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НЫШАНБАЕВА СЫМБАТ СҮНДЕТҚЫЗЫ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Пердебай Бекжан Альжанұлы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МӘДЕЛІ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МАХАББАТ ҒАЛЫМБЕКҚЫЗЫ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ШАУХАТОВ РАМАЗАН 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Бексұлтан Муктарұлы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Таңатарұлы Жақсылық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НӘЛІБАЙ ШЕРХАН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Куканов Нурлибек Улугбекугли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Турдыбаев Мураджон Батырулы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Қамзабек Мәдихан Әлиханұлы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 ҚҰРБАНҒАЛИ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Оңалбек Бейбарыс Олжабайұлы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ШЕРЗОДБЕК АБИЛКАСИМУҒЛИ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Тағай Әбдімәлікұлы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 АРМАН ЖҰМАХАНҰЛЫ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АЖАЙ ЕРЛАН ШӘРІПҰЛЫ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Айбек Төлегенұлы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Иманғали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Урозалиев Ботир Хасан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ӘДІЛХАН ЖАҢАБАЙҰЛЫ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АБДУМАВЛАНОВ МАРИФЖОН АЛИЖОНОВИЧ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ТАСПОЛАТОВ АЛИБИ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Ауылтай Диас 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Айсали Алымқызы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Нұрахмет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 Акжан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Динара Кайратбекқызы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Мигаль Эрика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 Даяна Бүркітқызы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Мухтарова Ясмин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Матиш Ақерке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Абдуахитова Салтанат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 Шадияр Искандерұлы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Максим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Нұрбахыт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Ермекұлы Дінмұхаммед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Нұрмұхаммед Мадиұлы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 Мұхаммедали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Бексұлтан Жалгасұлы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 Санжар Сайдибурханұлы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Камалбаева Гаухар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Бекмырза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Тулекова Назгул Құдайбергенқызы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Аделя Сапарғалиқызы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Зейін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Анарқұл Дәурен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 Жаннұр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Қалқожа Ерасыл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Құрақбай Дәурен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Жаркынбеков Нурасыл Аскар 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Бақыт Үсіпбекұлы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Нұрмаханова Нұрай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 Ақбаян Нұрлыбайқызы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Толкынова Арайлым Куанышовна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Керемет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Өмірәлі Сымбат Елдосқызы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 Нұрай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Урджегитова Уулжан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Аружан Талғатқызы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Ерсаят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Талшын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Шәкіржан Нұрасыл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Нурилда Мерей Изатилдақызы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Асылжан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Өміртай Алина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Рахымжан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Нұрай Еркінбекқызы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Жаркинбек Аяулым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Ерғанатұлы Саламат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Адина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Бақдәулет Қажымұханұлы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Байдуллаев Жасулан Жумабаевич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Абсалам Айдар Дайрабайұлы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Абсалам Сұнқар Дайрабайұлы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Саят Қанатұлы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Есенбаева Мәдина Қуантқанқызы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Жайқбай Жігер Тұрсынбайұлы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Мөлдір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Ерлікхан Бірлікханұлы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Нұрғазы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Алдауов Аян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Құрбанқожа Шадияр Ақылұлы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 Ержигит Алибек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Дулат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Досболатов Елжан Ерболатович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 Ерасыл Жұмаханұлы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Жалыбин Евгений Львович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Шанақбай Уалихан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 Әділхан Мадиұлы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 Арман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Қоханбай Лашын Бердуллақызы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 Нұрислам Мухитұлы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Зеберше Жанәділ 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Сүндетбек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Тилепова Аяна Арал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Мухаммад Батырович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Гладских Инна Павловна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 Ақнұр Турганбекқызы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Есполатқызы Айсұлу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Любовь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02150200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БАУЫРЖАНҚЫЗЫ ШЫНАР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Сапарханов Нұрдәулет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Ақбілек Адилқызы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Аздар Азамат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Айтқазы Нұрай Есенғазықызы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Бейсов Бейбарс Саятұлы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Садібай Жанерке Кенжебекқызы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 Аида Мейрамханқызы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Жанель Құрасқызы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Нуржанбай Ернар Нурболатұлы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Нұрсезім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Жаркымбек Әйтеке Ержігітұлы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Іңкәрбай Дамир Нұрханұлы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Қалу Жанна Дулатқызы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Шарнай Нұрдаулет Еружанұлы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Еңлік Нұрғисақызы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Ходжаева Ясмина 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Жортай Мерей Дидарбекқызы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Батырхан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 Нұрсая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Бекмұрат Жұмаділлаұлы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Мұхаммед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 Байбатыр Арғынбайұлы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Шерхан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Әбілқасов Мұхаммедәлі Құрманалиұлы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Налбай Қалбибі Оразбайқызы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Есімхан Назерке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 Нұрдаулет Нурманұлы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Би-султан Нурмаханбетович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 Бақдәулет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САДВАҚАС ҰЛАН СЕЙТМАХАНҰЛЫ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 Бейбарыс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Куаныш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Нұрбек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Керимжан Айбек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Ұлан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02150300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Ержігіт Ұлжан Дарынқызы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Ақнұр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Нұрсерік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Нехорошева Екатерина Геннадьевна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Усенхан Жанель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 Шахмардан Кайратбекұлы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Ақмұрзақызы Диара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 Гулназ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Сәдувақас Мерей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Әсемай Әсілханқызы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Жансулу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Газибаев Отабек Адхам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Байботаева Мереке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Ақдаулет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 Жібек Маратбекқызы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Куттыбек Кемелхан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02150400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Шыңғысханқызы Сезім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Нурахова Ұлжан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Шермаханбет Аяулым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София Вячеславовна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Тамилла Бахытовна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Назым 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Ханзада 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Расулходжаева Севинч Ялкиновна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Губанов Олег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Медеш Рахат Султангалиұлы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Цибина Эвелина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Джумакулова Аяулым Досымханқызы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Серқұл Әсел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Жұмағалиева Ажар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Мамедәлі Ақсезім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Калманова Айгерім Қалдаршақызы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Дарқұл Мерей Құралқызы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02150700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Светлана Андреевна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Сағын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Шаюпов Алишер Закиржанулы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Малыхин Роман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Жилибовский Кирилл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Ескендір Ринатұлы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Зелих Авихаил Эдуардович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Козенков Дмитрий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Рамазан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Долгер Кирилл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 Ердәулет Шалкарұлы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Анна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Малыхин Дмитрий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 Василий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Дінмұхаммед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Телеш Давид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Слухаев Кирилл Станиславович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ДАНИИЛ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Каррамов Даниэль Ринатович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Ишмухамедов Бехруз Ринатович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Мамыржанов Комрон Жамшидович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Рисбек Абдуллах Батырұлы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Мадияр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Музыкин Роман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Худретов Даниил Раджиевич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 Егор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Сайдахметов Илхам Бахрамович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Катаханов Денис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Таиров Муххаммад Аббасоглы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Шкрыль Артур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Айана Елдосқызы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Оракбаев Нұртас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Тәжібек Әсем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Санжар Еркиналиұлы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Есенкельды Нұржалғас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Меирбеков Бекзат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Ердәулет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Әділ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Жанғали Рақымжанұлы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ЖАНЕЛА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Нұрман Нұртілеу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Нургалиұлы Асылбек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Мақсат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Гулмира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Эльдос Азизханұлы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Әлиасқар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Дінмұхамед Батырханұлы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Атанша Арайлым Рысбекқызы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Марлен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Али Айболатұлы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Сарвар Мұхамедияр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Бауыржан Барсбекұлы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Салқынбек Дінмұхамет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Қизат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Шагман Нұрәли Арсланұлы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Абдумаликов Амирхан Рустем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Палмахан Нұрислам Есболұлы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Нұрболат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Алмасхан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Ердәулет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Ағатаев Мұхамедияр Темірбекұлы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БЕЙБІТБАЙ ДИЛЬНАЗ ЕРБОЛҚЫЗЫ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МЕҢЛІБАЙ ӘСЕМ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Жасурбек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Мухамедова Мадина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Баусанов Бексултан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Шамбулова Арухан Арыстанбековна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Нұрасыл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Ақжарқын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Асамбай Медина Эльнарқызы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Гребенюков Леонид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Божидай Никита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Рсалиева Анель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Бақдаулет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Диас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Жарылхасын Алишах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Мирас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Исроилова Улпан Усеновна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Перизат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Бектан Гүлсезім Лесбекқызы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Сапабек Дулат Қанатұлы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Арапбай Ернұр Бекнурұлы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Нұрлыхан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Сергазы Марғұлан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Лесқан Мардан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Ерасыл Кемелбекұлы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Абилашим Құдайберген Бейбитұлы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Әбілқасым Сапарәліұлы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Дастан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Ерасыл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ЯҚИЯ САҒЫНЫШ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Раматулла Мұхамедәли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Темірбекұлы Нұрбек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Төленбек Аяжан Айдарбекқызы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Сәруәр Нұрмұхамед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 Бекзат Берікұлы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Суннатулла Досжан Хайруллаұлы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Қоңырбай Әлима Әліпбекқызы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Ұланұлы Ерұлан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Аяулым Кузирахманқызы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 Журабек Кабилжанович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Сексенбай Талшын Алдиярқызы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Мерей Оспанқызы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 Нұрболат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Асхат Әмірханұлы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Хамидұлы 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Ерасыл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 Әбілқасым Абдиллаұлы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Аңсар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Дияр Дилшатович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Тилегенов Асылжан Саматуғли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Лайло Хамидовна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Тулкинов Жамшид Иулчиұлы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София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Жанқабыл Мейрамбек Бақытқалиұлы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Әділхан Ербахытұлы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Мұңалбай Бейбарс 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Дидар Ерманасұлы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Тимергазин Наиль Рамильевич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Зунунбаев Жасурбек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 Алексей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Дагай Даниель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 Иван Григорьевич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Байтөре Сүлеймен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Константин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Арсен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Абылай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Есенгельдиев Жандос Есназарұлы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Мағжан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Қахарман Ақәділ Ақназарұлы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Исмигуль Махсуджановна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Данияр Валиханұлы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 Игнат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Абылайхан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Есенбай Алтынбек Мелдебекұлы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Насиров Ұлан Толқынұлы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Ерасыл Алданиязұлы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Дінмұхаммед Шадиярұлы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Абдыхалық Гүлсезім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Мырзакулов Серікбай Таңатұлы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Понкратьев Владислав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Нұркелді Үсенұлы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Қанжарбек Шұғыла Оңғарбекқызы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Мақсат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Бөрібек Шыңғыс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ЕРІК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ҚЫРБАС ЫРЫСБЕК АСХАНБЕКҰЛЫ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Данияр Сабыржанович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Артур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Ережеб Асылхан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Суйндик Байжан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 Алихан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Баят Әбдіхалықұлы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 Алмат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 Нұрбол Альфаттаұлы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Әліқұл Жанырыс Серікжанұлы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Сапарали Құдыретұлы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 Жандос Эржанович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Диас Мусаевич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Нұржігіт Жанәліұлы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Мұхтар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Ярослав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Ирисов Бекзод Хамиджонович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Бекасыл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КАМАЛИДИН ЖАНГИР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Дәурен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Турганбеков Мусатай Эрикұлы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Рамазан Жарқынбекұлы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 Ерасыл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Әділбай Диас Ерланлы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Шкрыль Марк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Нечитайлов Владимир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Өркен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Ғаниұлы 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Диар Эльдарұлы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Анасбек Артықбай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Мардан Қайрбекұлы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Бауыржан Бегалыұлы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Нұрасыл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Мұхаммеджан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 Сакен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Ақберен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 Бегасыл Жандосұлы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Серік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Әділ Аңсабекұлы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Азамат Аятоллаұлы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Давид Еркебуланович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Михайлиди Алексей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Ислам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Альберт Мисбахович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Беймбет Бексұлтан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Селин Данил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Амиркулова Карина Бахитжановна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Жанаділ Әсел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Кирилюк Илья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Сергей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Иляр Турлинович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Тургунова Юлдуз Хусановна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Мейіржан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Әуелхан Нұрсұлтан Датқаұлы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Беделхан Бейбарыс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Мариям Пернебайқызы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Құлыбек Дінмұхаммед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Адыханбекова Диярахон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ӘДІЛХАНОВ АЙБОЛ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Шайырхан Аяжан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Әділжанұлы 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Малик Наильевич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Нұрдәулет Жангалиұлы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Нестерова Анна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 Нұрдәулет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СЕРІКЖАН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Дадаходжаев Сардар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Тоқтар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Жақсан Димаш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Әбдімәжит Әбілмансұр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Илесбеков Султан Кенесбекович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Ескендір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Ариф Акимжанович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Нұржан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МЫРЗАГЕЛДІ ДӘУЛЕТ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 Роман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ӘБДІМӘЛІКОВ НҰРАХМЕТ МЕЙРАМХАНҰЛЫ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Рамазан Мейрханұлы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Альшер Бексұлтан Сүндетұлы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Данабек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Миррозметова Нигина Тахиржановна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Янгабай Мейіржан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Ернар Нұрмұханұлы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Ендерюков Илья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Климчук Артур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ШАРИФОВ МАНСУРХОН ДАНИЕРХАНОВИЧ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Асфандияров Ратмир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Егізбай Дінислам Бахытжанұлы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Мухаммеджан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Орынбасар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Бақберген Тулегенұлы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Артюхин Никита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Ернұр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Ералиұлы Дінмұхаммед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Әлия Керімбекқызы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Абдінасир Ақсәуле Қабылдақызы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Аманқызы Элинора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 Максим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Жолтай Рысдаулет Манасбекұлы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Быкова Любовь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Сдобин Абдурашид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Кудратуллаев Абдувахап Алишерович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Оринов Азамат Алшанбек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Исмаил Талыпжанович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Адырбай Алима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Қарлығаш Ескендірқызы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АШИРБЕКОВА МАРЖАН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Нұрымжан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Забира Тагабайқызы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Улжан Тенизжановна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Еділ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Рених Генрих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Фахруддин Абдижамалулы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Бақберген Мадиарұлы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Досанбаев Рахман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Құдайберді Әсілбек Бердібекұлы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Болат Нұрқанатұлы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Мұқағали Бақбергенұлы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Арзаматов Фуркат Фахритдинович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Иманбай Мұхтархан Асқарғалиұлы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 Нұрислам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Махметалы Бекзат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 Дияс 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Қалымбек Нұрсұлтан Дәулетбекұлы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Акрамбеков Шахзад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Мурзахметов Темур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Асылбек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Нурданов Дулыға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Мосым Нажибуллаұлы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Абдугаппаров Алимардан Гуламжанұлы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Алтынай Әлібекқызы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Абылай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Сабина Бахытқызы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Әбдірәлі Жасұлан Жақсыбекұлы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 Мейіржан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Әлибай Рамазан Бекбайұлы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 Ерасыл Алимжанұлы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Ердос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Малкина Софья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Самоловов Анатолий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Дияр Серикулы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МАРҒҰЛАН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Сухова Кристина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КУРБАНБОЙ ЖАСҰЛАН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Хурсандбек Жамалович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 Сырым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Нұрдәулет Шыңғысұлы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ЕРКЕБҰЛАН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Әбләзім Қуаныш Даниелұлы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Бақтияр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Сапаматов Шахзодбек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Әбдіәкім Әліби Әбдіғаниұлы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Айдын Амангельдыұлы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Ерқанат Саянұлы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Мансур Қамбарұлы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Нұралы Алмазұлы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Мұхтар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Ерназ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Карсыбай Асылан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Айбек Мұхтарханұлы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Нұрланұлы 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Малакшаев Ясин Калдыбекович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 Шукурулла Халмуратович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 Спартак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Ерасыл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САЛЬВАР САИДОВИЧ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Турсбек Нұрмұхаммед Магауияұлы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Рустам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Асхат Нышанбекұлы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Диас Төреханұлы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 Еркебұлан Бакбекұлы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Азамат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Ұлпан 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Онласбек Мирас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Рысгелді Әбурахатұлы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Мақсат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Әбдікерім Бақыт Бақтыоразұлы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Дулат Нұркенулы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Худайбадов Алишер Ирисбекұлы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Тоқтарбек Жанболат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 Нұржан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 Данил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Жасурбек Зафаржанович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Чеканов Денис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Гордий Данила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Сангинов Саидакмаль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Ернұр Сәрсенбайұлы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Дінислам Темиртайұлы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 Нұртас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Мұхаммед Сағынжанұлы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Эльдар Мухтарович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Салима Тагабайқызы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Каримбай Нұртілек Саурбайұлы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Бектас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ПУСЕП ДОМИНИКА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Әділет Турлыбекұлы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Нұрқанат Жанибекұлы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Эркабай Айдана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Жұмадулла Елжан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Рамазан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Түзелхан Қуаныш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Әбдіғапар Аймар Марселұлы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 Қуаныш Жолдасбекұлы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Саурбай Нұрислам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Мансұр Досымжанұлы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Абзалұлы Нұрқанат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Нұрғалиұлы Нұрасыл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Жусапалиев Ерасыл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Абдухакимов Хакимжон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Айдос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Теплоэнергетические установки тепловых электрических станций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Жандос Бақытжанұлы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Дінмұхаммед Төреханұлы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Зайдаев Нұрислам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Бекзат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Ахан Пулатбекұлы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Тлеубай Нұрбахыт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Нұрислам Тұрсынбекұлы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Әділ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 Рауан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 Есімхан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Нышанбайұлы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АЙБЕК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 Нұрлан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Нұрболат Мұхамед-алиұлы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Боздаков Диас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Сабиртай Рамазан Убайдуллаұлы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Дәулет Дастанұлы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Дәулет Жақсыбайұлы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Нұртас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Бахтияр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Әбдіғапбар Ердос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Бекмахан Бақдосым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Бексултан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Бердиярұлы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электромеханического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 Жалғас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Шалашов Прохор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 Илья Тарасович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Пулатов Руслан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Шарафи Ғазиз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Вересов Максим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Бойтурсин Еркебұлан 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 Даниил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Тойчиев Давлатбек Адылбекович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 Глеб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Алижан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Юзвяк Эдуард Денисович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Нұрдәулет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Амангелді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Сайфулмулюков Руслан Фаилович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 Сергей Кириллович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Шадияр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Игнатов Данил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Сероус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Николай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Даниил Станиславович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 Алексей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Рыльский Денис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Валерий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Бекарыс Бахтыбекұлы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Талаленков АртҰм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Эрик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Никита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Плужников Владислав Игорьевич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Потапов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Асылхан Қуанышбекұлы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Автоматизация и управление технологическими процессами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Гүлназ Әжіханқызы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Нұрмұхамед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Диана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Мирзакулова Азиза Бахтияржоновна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Сарвиноз Ойбековна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Сардорбек Давлатбекович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Валханова Диана Фаррухжановна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Исмадьяр Әділет Шадиярұлы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Алан Диарұлы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Даниал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Мөлдір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Абілқасым Марлен Манатұлы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Абжамиева Жанерке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Асеминдиханова Диана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Акимкина Яна Владимировна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Азамат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Аяпбергенов Ерсұлтан Ерқабылұлы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Мұхаметжан Қажымұқанұлы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ТҮЙМЕШБЕК МҰХАМЕДЖАН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Пасекова Жадира Нурали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Нұрдәулет Ерсеилұлы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ЛАУРА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Нұрали Қасымханұлы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 Мухамади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Назым Бауыржановна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Ақмарал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Исламхан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Мусиркеп Мерей Жансейтқызы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Абдулла Алишерұлы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Нұрмұхамбет Нұрсулу Мухаммадаюбқызы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Нұрулла Айсұлу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Жасулан Адилович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ДӘУЛЕТ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София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Бексұлтан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Нұрқабыл Назарханұлы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Хурсанбеков Хуршиджан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ӘБДІҒАНИҰЛЫ ХАМЗА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Ауельбеков Абдурахман Дуйсенбекұлы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 Дидар Лесбайұлы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Тыныштыхан Нұрсерік Шынғысұлы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РАМАЗАН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Тойшигар Ақарыс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Нұрдаулет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Ажар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МАДИЯР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Нұрдәулет Шарханұлы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 Мейрамбек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Ильченко Илиана Евгеньевна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 Аяжан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Жібек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Нұрсейт Нұрмахаммет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Мадина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Нұрбек Адильбекович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Келдібек Дарын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Игнат Ростиславович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Жұманова Аяулым Қаленқызы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ЖӨРГЕНБАЙ БАҚДӘУЛЕТ АБЫЛАЙҰЛЫ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ТОМИРИС НҰРБОЛАТОВНА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Бикеев Илья Романович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Аскарддинов Надирбек Камолиддинұлы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Тимурхан 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Жарылқасым Айдос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Әбілпатта Қажыкелді Тасыбайұлы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Ташмуратов Сардорбек Одилбекович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 Нұржігіт Нысанбекұлы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Ремха Григорий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Мустафаева Эльнура Жанасылқызы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Кенжеханова Аруна Қалиқызы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Амирханова Халипа Шайхидинқызы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Закирұлы Дінахмедәлі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Мырзан Мадина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Әлфараби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Наурыз Қобланұлы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Данияр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Шакирхан Асылжан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Ғайбылла Мұхаммед Абдраманұлы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Өмірқұл Еркін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"Политехнический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Шомухсунов Шодияр Фарходұлы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Мамиржанов Гафуржан Хакимжанович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 ИлҰс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Сайып Мейіржан Айтбекұлы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Эшанходжаев Сарвархан Сайдахматханулы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 ХаҰтулло Саркарханович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Чиналиев Сардор Юнусалиевич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САЙФИЛЛАЕВ ЯРҚЫНБАЙ ТУРГУНБАЙҰЛЫ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 Мардонбек Хурсандбекович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Мирмахмудов МирдиҰр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АБДУАЗИМ 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 Атхамбек Ташмурадович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Атаханов Асадхан Уктамханович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Чилтарханов Муратхан Акбарханович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Ергешбай Мұхамеджан Жаксиликұлы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Нурлибек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Толаметов Жамшид Вахиджанович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Абдирашидханов Сардор Жамшидович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Рустамкулов Жамшид Кабилжанович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 Нурсайд Саид-муратович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Турсунходжаев Ахмадхожа Олимходжаевич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Азамат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Азатбаев БунҰд Зиятбекович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Исламшиков Сардор Олимшикович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Заманбеков Нурсеит Нурбек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Икрамжанов Зокиржон Мураджанович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Суяркулов Мамуржан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Махкамова Дилноза 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Штумпф Ольга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Мирзабек Алматович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 МҰХАМБЕТ ӘМИХАНҰЛЫ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 Данияр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ИКРАШ АСҚАТ ҚАЙРАТБЕКҰЛЫ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ГУЛЬНИСА АЗАДОВНА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Имамалиева Зарина Илгаровна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Абдуманапов Рустамбек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ШАМШИМЕТОВА ЮЛДУЗ БАХТИҢРОВНА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ИСАКЖАНОВ ИБРОХИМЖОН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МАМАРАСУЛОВА КОММУНА 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НУРСУЛТАН АМИХАНОВИЧ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Шаниязов Шоалим Шазаббарович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Мырзақұлова Динара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Мамиршик Ахмадшикович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Алижан Якубжанович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Матеев Оскен Агабекович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Умиралханова Умидахан Исламхановна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Халисхан Султаниязовна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Хожахметов Гуломжон Махаматжанович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МАТЕЕВ ОРКЕН АГАБЕКОВИЧ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ЭРАЛИЕВ АБРОР МУРАТАЛИЕВИЧ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Илхамжанов Исмоилжон Иброхимжонович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Султанмурад Хавазханович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Абдимовланов Уткирбек Абдирасулұлы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Аслан Абдирасулұлы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Ирсбек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Курвантаев Шаирис Шасидикович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Сайдимуратов Азизбек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Шодиматов Санжарбек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Искандархонов БахтиҰрхон Даниярхонович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Азиз Гуломжонович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Акбарханов Абдулазизхон Акрамханұлы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 МирдиҰр Хакимжонович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Батирхан Авазханович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Тураббаев ДиҰрбек Талиббаевич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Юлдашваев Икрам Халматваевич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 Кахраман Розматович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Мухамедов Азизбек Камалжанович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Бахтияр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Ашурматов Сарвар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Давранбек Мухтаралиулы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 Шукурулло Абдусобирұлы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Зухритдинов Маъмуржан Фахритдинович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Саттаркулов Муроджан Абдижаппарович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Бехруз Камолиддинович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Нармурзаев Бахадир Гуламкадирович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Наркулов Эркин Рахманкулович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Ахроржон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Миржамалов Мирмахсуд Мирмахмутович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ОЛИМБЕКОВ РАШИДБЕК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 Муроджан Мурзакович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 Хуршид Эркинович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НАРМИРЗАЕВ БАХРОМ ГУЛАМКАДИРОВИЧ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ЖАВОХИР РИЗАМАТОВИЧ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Турсматов Толкинжан Сабыржанович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Нишанов Санжар Сайрамбаевич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Самандар Атабекұлы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 Пайзамат Керимкулович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Шагязов Санжар Сайдахматович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Адхам Нариманович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ЮСУББАЕВ САРДОР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ОКТАМБАЕВ ИЛХОМЖОН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Ибайдиллаев Рустамжон Саидикрамович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ДАНИҢР МИРЗАХМАТОВИЧ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 Неъматжан Абдукадирович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ШЫНТАЕВ КЕНЖЕБЕК АМАНТАЕВИЧ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Атаходжаев Гайбулла Сайфуллаевич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ШАДИМЕТОВ БЕГЗОД МАХСАТВАЕВИЧ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 НУРИДДИНХАН ХАМИДУЛЛАЕВИЧ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Ходжахмедов Давранхан Султанмурадович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Жасұлан Әбдіқадырұлы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Халматбаев Шохмурот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Хасан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Моминов Вахиджан Якубжанович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 Кахрамон Камилжанович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Достон Хасантаевич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Исаматов Сардор Файзаматұлы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Камилов Сунатулла Мирзаакбарович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ШАДИҢРОВ ЭЛДИҢР ИХТИҢРОВИЧ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Тахиржан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Фарух Гайратович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Хасанбаев Заиржан Искандарович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Муратваев Хасан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Бехруз Хайриддинұлы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Фаррух Вахиджонович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БАТИРШИКОВ ШОХСУЛТОН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Самандар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Хамидуллаев Султан Зухриддинханұлы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Абдулазиз Дилшадович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Джаббаров Дилшод Хасанугли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 Жасурбек Нодиржонович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Бегматваев Асилбек Санжарович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Бегзад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 Сарвар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Шухратбеков Хуршидбек Гуломжон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Хатамов Озодбек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Саттаркулов Кохромон Абдухахарович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 Ңдгор Дилшодович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Махмудханов Сардор ДаниҰлханович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 Асадбек Одилжанович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Чото-оглы Муса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Азаматов Азизжан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Исамиддинов Азамат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Ашурматов Озодбек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Ураимкулов Искандар Мактумкулович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 Сарвар ДаниҰрович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 Жасурбек Абдисадикович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 Давлатхан Муратхонович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Хуршид Рахимжанович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 Мурадулла Хайруллаевич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Юлдашваева Сардор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Сеитматов Достан Зухриддинович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 Бақдаулет Сейлханұлы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 Умиджан Бахрамұлы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Миртемиров Мирхайит Мирзохидұлы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Атабеков Жахонгир Атамурадович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Одилжан Темурович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Оразалыев Жансерік Шералиевич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Абдинабиев Озадбек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Бахрам Захиджанович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Мирсавиров Умиджон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Зайиржон Давранжонұлы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Эралиханов Муроджон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Абдикайимов Толқин Пайзирахманұлы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Сафаматов Абдулазиз Камолиддинович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Махаматкулов Жасурбек Журабекович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Еркебұлан Ильясұлы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Халвашиков Миразиз Мирхамидович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Тохтамуратов Бахадир Махмутжанович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Хуснидинов Ниятжан Камалдинович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Режаматов Нурбек Тахирханович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Муратжанов Камалжан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Эргашбаев Шахжахан Гуломжанович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Бахтияр Хамидуллаұлы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Рустам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Дилшод Азаматович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Абдурашид Адиханович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Руслан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Хавазматов Азамат Сабиржонович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Абдугалимов Абдумалик Тахирович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Абдулдаев Данияр Нурланулы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 Халил Атамуротович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Махаматшиков Тахир Атамурадович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Юсупжанов Жасурбек Собиржанович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Батиршиков Кодиршик Уктамшикович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Абдухаким Абомуслимович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Шамшиматов ЗиҰбек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Нишанбаев Санжар Нематжанович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Абдираззаков Жавохир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 Асадбек Атхамович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ХУСАНТАЕВ ШОХРИҢР РОЗМАТОВИЧ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Камалханов Кадирхан Батырханович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 Зохиджон Мирпулатович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Сардор Таиршикович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Давранбеков ДиҰрбек Бекмуродович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Якуббаев Алсамад Кудратович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Зоирбек Баратович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Мамед Сулхадинулы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Авазматов Мирзабек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Райымбек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Одилжан Насыржанович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Абдисалиева Асадбек Ирисмаматович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 Розимат Захитжанұлы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 Рамазан Ахметович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ДониҰр Давранбаевич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Султаниязов Дилшадбек Сидикматович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Абдуманапов Жалолбек Жорабекович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Халматов Улугбек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Зипарваев Иброхимжон Ахатжонович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ДиҰрбек Фарходович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Шакаримов Фазилжон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Мираматов Дилшод Хавазматович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Инагамжанов Сардор Саиджонович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 Абдурахман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Сайфиддинов Сардорбек Нуриддинович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Сардорхон Абудханович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Фарух Шахдиярулы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Ирисбаев БахтиҰр Вахиддинович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 Азиз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Эргешбаев Сохиджон Хакимжанович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Бегматов Асилбек Ирискулович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Мамиршиков Зохид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Талкатбеков Отабек Агатай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Абдивалиев Санжар Муротжонович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 Алымхан Набихонович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Абубакир Шахдиярович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Олжаваев Абдуллах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Нұрмаханбет Заңғар Сүндетұлы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 Абдуалим Абдусаттарович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Абдигафуров Абдизоир Абдизахидович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Шайлавов Сардор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Мирхайдаров Улугбек Мухитдинович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Элмуратов Салмон Махамадалиұлы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 Уткир Гафуржонұлы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Турдиниязов Илхамбек Сайдиниязович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Эргашвай Умиджан Шаисламұлы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Муратваев Хусан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Мирганиев Мираббос Миралимович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Латибов Жалалддин Азаматович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Мирганиев Мирзабек Мирфозилович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Абдурашитов Санжар Абдумавланович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 ДиҰрбек Саиджонович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Ифтихор Шафкатжанович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Пайзирахманов Жамшид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Хасаншиков Мухаммад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Мираметов Давлатбек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Абусаттаров Жавохир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Анвархон Шухратжанович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Мирзахматов Шахрухан Равшанович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Орманшиков Фаррух Аманшикұлы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Ниязкулов Абдуллох Рустамкулович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Рашидбек Равшанбайұлы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Абдумаликов Давлатбек Зихиджанович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Розикулов Уткир Арзикулұлы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Оринбаев Мухаммаджан Исакбаевич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Сардорбек Камалидинович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 Юсуфхон Сайдирасулхонович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Муратваев Мансур Арифжанович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Хажиматов Одилбек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Омаршиков Сарвар Мирсоатович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 Хасан Зафаржанович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 Хусан Зафаржанович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Анварханов Илхомжон Икрамханович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Мансур Уткирович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Руслан Исмаилович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 Шухрат Атабекұлы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Ядулла Али-ашрафович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Сайткулов Жасурбек Батирович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 Асрор Аброрович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Утабаев Гофуржан Мирахмадович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 Санжар Шохалилович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Миркасимов Жамшид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 Сардор Дилмуратович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АКРАМ САЙФУЛЛАЕВИЧ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 Эркинжон Махаматжанович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Акмалхон Ниязханович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 Руслан Керимович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Шомухсинов Шоисроил Шоисмоилович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 Нодирбек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Курваншиков Зафар Султаншикович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Мирзахмедов Азиз Ергешович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Хаитметов Давлат Халмуратович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 Достон Толкунович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Аброрхан Анварханович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Джатабаев Аброр Рустамкулович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ИСМАНОВ ХАЛИЛЖОН ЭРКИНБАЕВИЧ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Пайзирахманов Сарвар Завурбекович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ИСМАНОВ ХУРШИДБЕК ЭРКИНБАЕВИЧ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Якубджанов Шохрухбек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Шамухсинов Шохнур Шарасулович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 Сайидхон Шавкатханович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Абулкасимов Хуршид Азаматович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Дехканов Ойбек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Боташиков Жавохир Боходирович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Досмамбетов Даурен Темирбаевич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Худайберген Абдраймұлы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 УСКАНБАЙ ОКТАМБАЕВИЧ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Ходжиметов Вохиджан Хавазматович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Толкин Шодиматович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Зоир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 Одилжон Инагамжонович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Исакжанов Икрамжан Ибрагимжанович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 ДАСТАНБЕК ФУРХАТОВИЧ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Султаншик Мамиршикович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Достон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Азиз Абдухаликұлы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Ерзат Жамбылұлы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Розахунов Икромжон Тахирович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Тожимуродхон Султанмуратханович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 Ибрахим Миржамалович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Миркаримов Мирзахид Мирсадикович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 ЗОКИРЖОН ХАМИДЖАНОВИЧ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Рахматалиев Мурод Махсадалиевич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Джамалбеков Асхат Керимбаевич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АЛЛАЗОВ АСЛАН НУРАДДИНОВИЧ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Нигматжан Атажан Рахматжанұлы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Мирталибов Мирюсуф Анаркулович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Самандар Рахимбайевич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 Абдурахман Дилшадович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Азаметова Гулноза Турсуншиковна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Хавазметова Камола Шамансуровна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Азада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Уткирбек Шайлавович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КАЙРАТБЕК ИКРАШОВИЧ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БАГДАУЛЕТ БАУБЕКОВИЧ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Хаитметова Зулфия Каримтайевна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Баходир Аширматович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ДАНИЯР ДУСЕБЕКОВИЧ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МОМИНЖАНОВА ДИЛСОРА САЙДАХМАТОВНА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ӘЛМАХАНОВ НҰРЛАН КЕНЕСҰЛЫ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 Жаъфарали Шавкатханович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Эшпулатова Гулнора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АСАТОВА УЛДАР БАҚЫТҚИЗИ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КАДИРЖАН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АСХОН АКБАРХАНОВИЧ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Мирвалиев Мирвохид Шавкатович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Мурзабаев Элмурод Шаухатулы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ҚОБЛАН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Нұрсұлтан Бекболұлы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ШАМШИМЕТОВ БАХТИҢР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САПАРГАЛИ БАУБЕКОВИЧ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АБДИШУКУРОВ АТАБЕК АБДИХАЛИЛОВИЧ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ШАМШИМЕТОВ САРДОРБЕК БАХТИҢРОВИЧ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Рустамкулов Жавохир Зохиджонұлы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Хамиджан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УЛЫКБЕК МУХИДИНОВИЧ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Бегленов Нуркен Айтбаевич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07161300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Флора Рустемовна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Шавкатова Зулфия Икромжоновна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Муслима Акрамжановна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РАСУЛМЕТОВА ВОЛИДА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Махкамова Сарвиноз Илгаровна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АРИБЖАНОВА ФАТИМА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Давранбекова Мадина Сайдиисламовна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Сапаматова Ширин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Холмурзаева Жамила Абдухамидовна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ЭШМЕТОВА ГУЛСАНАМ ИРИСТОЕВНА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Мамиржанова Анора Сабиржоновна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Ноиля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Пулатова Розай Дильмурадқызы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Мадина Курваналиевна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Ақниет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Хавазматова Борчнай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Жорабекова Мадина Шерзатовна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Сайткулова Гулилола Сахиджановна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Мамажанова Шохруза Адильжанқызы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Хикматжанова Ширин Собиржановна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Эрмакқызы Зада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Рустамханова Мафтуна Азизхановна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Курваналиева Севгина Элеровна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Шадикулова Лайло Сайиткуловна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Мирзахматова Халида Ойбековна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Шоабдирахимова Шахло Абдирахмонқызы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Мадумарова Дилноза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Муқаддас Рустамжанқызы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Акмалханова Одина Сайфуллахановна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Зияда Адхамжановна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Абдуганиева Райхона Абдувахиджановна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Полатова Севинч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Арибжанова Мухлиса Кабилжановна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Октамбаева Дилдора Дилшоджоновна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Сайрамбаева Дурдона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Розматова Одинабану Ашурматқызы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Хайруллаева Зухра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Хайруллаева Фатима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Хажиева Пакиза Вагифовна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Рахила Камилжанқызы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Халметова Нигора Кадирбековна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ФАРАНГИС БАХТИҢРОВНА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ШОИРА МУЗАФФАРОВНА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Дилфуза Рустамшиковна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Клара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Мадикаримова Зарифа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Шахноза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Тагаева Лобар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Тажиева Дурдона Олимжоновна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Мирякубова Элмира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Наргиза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Шомухсинова Феруза Ахмаджановна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Ниязметова Наргиза Авдухамитовна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Эшметова Хурсанай Илхомжановна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ШАПУЛАТОВА ДОНО ХОЛМУРАТОВНА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Халвашикова Саломат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Тажалиева Луиза Нематжановна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ШИРИН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Джуманшикова Розагул Алишиковна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Угилой Абдужаббаровна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Сидикметова Нозима Тулкинжоновна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НАФИСА ЭРГЕШБАЕВНА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Шахзода Ғайратжон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Атаханова Нурхан Сайдуллаевна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Динора Каримбековна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МАДУСМАНОВА КАМОЛА БАХРАМЖАНОВНА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Сабиркулова Клара Откуровна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Наима Фархадқызы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 ДУРДОНА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Оринбаева Наргиза Исматуллаевна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Шомуратова СайҰра Равшанхановна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Эрметова ДилҰра Файзахматовна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ҚАРАМАН АҚМАРАЛ ТІЛЛӘБЕКҚЫЗЫ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ОСМАНОВА УМИДА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Шахноза Анваровна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Шадиева Динора Шерзатовна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Комила Искандаровна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Париншаева Динора Абдужапаровна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ДУРДОНА РУСТАМЖАНОВНА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Хаджинезарова Маъмура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Зайдинова Дилбарай Каримтаевна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Мажримова Мунаввар Эркинбаевна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Раъно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Шанасурова Нигора Рустамкуловна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ДУЙСЕНБАЕВА УЛЖАН ДЖАКСИБЕКОВНА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Қоханбай Аяжан Айтбекқызы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РУСТАМШИКОВА МИНАВАР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Наргиза Равшановна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Махинур Лазизжановна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Нуриддинова Феруза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АНАРМЕТОВА ДИНОРА МИРПОЛАТОВНА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Хайитметова Муясар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Латофат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ТУРСИМЕТОВА КАРАМАТ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ЗиҰда Бахронкуловна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Пардабекова Дилнора Махаматжановна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Абдурашидова Сайера Илхамжановна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Мархобо Гафуржановна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Дилмира 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ДИЛАФРУЗ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Нодира Абдужалиловна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Абдикадирова Юлдуз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Тиллаходжаева Ирода Мирзокир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Мухаббат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Арзметова Махфуза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ГУЗАЛ ШАМАНСУРОВНА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Таджиева Марифат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Хуснияхан Халматовна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Сайитханова Дилдора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Миркасимова Малика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Атажанова Зилола Кудратовна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 БАЛНҰР АЙНАБЕКҚЫЗЫ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Сидикходжаева Покиза Давранбаевна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Ирисай Миртажиевна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Мухиддинова Гуллола Жалалиддиновна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Гулноза Сайдакбархановна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АЛТЫНБАЕВА АИДА БАУБЕКОВНА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Нозила Дилшодқызы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Нодира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АТАХАНОВА ЗУЛХУМАР ПУЛАТОВНА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Шаумарова Гавхар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Мирсадикова Ширинай Миркадировна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ТАШПОЛАТОВА ИРОДА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Дилфуза Хусаншиковна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Курбантаева Дилфуза Турдалиевна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Шоиста Давлатовна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Абдикаримова Нигора Захиджановна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Савиршикова Насиба Рустамшиковна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Эркинова Диана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Сайдахматова Ирода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ЗАЙДИНОВА СЕВАРА МАХАМАТОВНА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Абдураззакова Гулчехра Мирзахматовна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Мавланкулова Гузал Хасанжановна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Каримжанова Наргила Одилжановна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Нурматова Дилафруз Рустамжановна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Барно Турсунхановна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Тойчиева Гульмира Бахтияровна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Ешметова Мукамбар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Курбанбекова Феруза Гафуржановна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ЗУЛХУМАР ЯКУБЖАНОВНА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АЛМЕТОВА ХИЛОЛА ШОДИМАТОВНА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Фарида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Гавхар Турсуматовна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ДИЛНАЗА ТУРДИНИЯЗОВНА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ТУРГУНШАЕВА КОМИЛА ШОДИМАТОВНА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САОДАТ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МАМАРАСУЛОВА НАЗИРА 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Пайзиева Зухра Айбековна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Юлдашкулова Дилором Мирсадиковна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Рахманова Дилноза Мирпайизиевна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Якубходжаева Вилоят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Казакбаева Севара Махамаджановна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Бегметова Мунира Гафуржановна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Феруза Акмаловна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ЮНУСМЕТОВА ГУЛАРАМ НУРИДДИНОВНА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Динора Абдикаримовна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Назирбекова Фарангиз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Жалтаева Малахат Хайдаровна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Мирхайдарова Севара Курваншиковна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Хайтматова Мадина Шамуратовна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Наргиза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ЖУРАЕВА САЙҢРА ХОЛМАТОВНА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Таджиева Ирода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Якубжанова Мухлиса Акрамжановна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Адилметова Надира Юлдашваевна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Гулираъно Мирабуддиновна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ГУЗАЛ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Дилдора Нуриддиновна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АХМЕДБЕКОВА АЗИЗА ЗАКІРЖАНҚЫЗЫ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НАИМА АЙСАЕВНА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Курванходжаева Шахноза Тойчиваевна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Лобар Каримкуловна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Шапулатова Саодат Махмудовна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Хилола Турсынбаевна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ЖАТКАНБЕК НАЗИПА АХЛБЕКОВНА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Идаятова Мехржон ИхтиҰровна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Маджидова Умида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Нишанова Шахло Сайрамбаевна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Дурдона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Зульфия Илашваевна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Боритаева Дилфуза Мирзахматовна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Дилноза Мураталиевна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Махира Талашбаевна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КУРБАНКУЛОВА НАЗИРА ХОМУТБЕКОВНА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Ирода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ШАХНОЗА ШАУНАТБАЕВНА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Хамида Юлдашевна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Тургуншаева Диловар Эргешбаевна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Эргашова Рихси Ураимовна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Артукметова Гулчехра Мирзахматовна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Дилираъно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САЖУМАНОВА ГУЛБУВИ МИРЗАХМЕТОВНА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Ниязхожаева Матлюба Толахожаевна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Кулметова Малика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Шамирзаева Назокат Кабилжановна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МОМИНШИКОВА ХАТИРА ЖАМАЛИДДИНОВНА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ШАДИЕРОВА ИРОДА ИХТИҢРОВНА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Санобар Олимжоновна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Алимбаева Наргиза Кадирбековна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Саттиева Наргиза Нигматжановна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ШАХРИЗОДА АБДУЛЛАЖАНОВНА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Гафурова Турсунай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АКИЛА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ДИЛНОЗА ХАВАЗМАТОВНА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Хилола Корганбаевна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Назирханова ДиҰра Абдуллажановна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Клара Абдирашидхановна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Гузал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Хажиметова Камила Юлдашбаевна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Ниязметова Шохиста Миросмановна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Гулнора Мирабутовна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Нозима Ойбековна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Тургуншикова Гулчехра Абдуманоповна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Динора Шадиматовна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Ураимова Зухрай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Якибжанов Жавлон Зокиржанович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САНЖАР БАХРАМОВИЧ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Шакасимов Шоакрам Шожабарович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 Ғуламжан Хажиматұлы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УКТАМЖОН МИРАМАТОВИЧ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 Пайзиахмат Мирахматович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 Шахзод Шерзатович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Закирханов Абдулазизхан Оловханович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Шахзод Алхамжанович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Шадиев Нодирбек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Мадиербек Музафарович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САРДАР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 Сардор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Абдикадиров Асад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Хадралиев Достон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 Улугбек Дилмуротович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Алишиков Тохиржон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 Данияр 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Имамрасулов Самандархон 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Авазханов Надирхан Ботирханович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 Ойбек Отабекович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Шомухсунов Хусан Дилшадұлы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Одилжон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Ташкенбаев Шухрат Фархатулы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Санжар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Исаматов Алижан Икрамжонович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 Одилхон МирдиҰрович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Давранов Сардорбек Алимбекович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 Баймурат Баяхматович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Эргашваев Абдукодирбек Давранбекович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Адашбаев Абдулатиф Абдимажитович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Анорметов Умар 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Атхамжон Шавкатжанович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Мирасланов Атабек Миролимович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Султаналиев Самандар Сайдуллаевич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Жаъфар Бурибаевич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Рахманшиков Сардор Алишерұлы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Артукматов Давлат Ашурматович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Надиржан Сабиржанұлы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Жалалов Асадбек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Нодир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Гафаржанов Санжар Нематжанович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Илхамжанов Мураджан Мамуржанович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 Мансур Мирмаксудович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Хасанханов Давронбек Алимбекұлы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Агзамханов Мухаммадхон Фарутдинович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Кодиржон Махамаджанович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Орумбаев Сардор Дилмуратович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Курванбаев Ислам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Мирзарахимов Ахрорбек Атабекұлы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Байахматов Абдуллох Дилшодович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Алихан Тойчыханұлы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Юсупходжаев Азизбек Саидханұлы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 Охунжон Кадиржанович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Арибжанов Бахромжон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Арипжанов Одилжан Сапаматұлы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Азаматов Досжон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УЙҒУН ТОЛКИНҰЛЫ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Гайрат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Ходжиев Лазиз Мирюнусович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Сайдисламов Аброрхон Сайдиллаұлы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Миркадиров Мухамадали Миралиұлы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 Шахрух Мураджанұлы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САЙДАХМАТ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Мирсаидов Салахиддин Султаншикұлы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Қазақбай Мирас Есболұлы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Махсадкулов Асадбек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Самандар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Корганбаиев Сардор Мирзарасулович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Султанмуратов Санжар Бегзодович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Тойчиев Шахсултан Алимурзаевич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 Жамшидбек Рустамбайұлы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Хайтваев Санжар Мираматұлы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ГУЛАМКАДИРОВ ХАИТБЕК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Бахрамов Акбархон Комолидинұлы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Эргошбаев Ахрор Тулкинжонович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Шоисламов Санжар Муратжонұлы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 Зафаржан Сабиржанұлы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 Азизбек Олимжанович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Хавазметов ДиҰр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АХТАЕВ РОЗМАТ ИРИСМАТОВИЧ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Мамиржан Дилшодұлы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 Азизбек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Эшматваев Сардор Тулкинович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Асрорхон Бахрамханович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Сайдикаримов Саидрахмон Сайидвалиевич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Азатбек Бабиржанұлы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Сайдалиев Закиржан Алижанович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Обод Эргашваевич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Джандаров Шахрух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Шадикулов Шохрух Хомикулович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Давлатяров ЭлҰр ИхтиҰрович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Кулниязов Мардон Давронжонович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Саид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 Азизжон Гуламжонович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Талиббаев Санжар Каримжонович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Анарметов Азимжон Шамшиматұлы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АТАБЕК ШАЙЛОВОВИЧ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САЙДАЛАМОВ ХАМИДУЛЛА САЙДИСЛАМОВИЧ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Назыров Санжар Зиябиддинович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 ДиҰр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 Равшанбек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 Темуржон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Шосалимов Шорахим Шаалимович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Достон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ЗАРИФЖАН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 Достон Давраналиевич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МОМЫНОВ БЕКБОЛ САПАРХАНОВИЧ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 Миржалол Мирпулатович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 Муроджон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БАКДАУЛЕТ САРВАРХАНОВИЧ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Олимбек Батирбекович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КАЛМУРАТОВ БАГДАТ КАЛМУРАТОВИЧ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ФАРУХ ЮЛДАШОВИЧ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БОРАНОВ БАХТИҢР БАЯХМАТОВИЧ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РУСТАМ МИРТАЛИБОВИЧ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ХАЖИМЕТОВ УМИДЖОН КАМАЛЖАНОВИЧ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ӨМІРЗАҚОВ АЛМАС ӘСІЛХАНҰЛЫ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АЙНАБЕК УСЕРОВИЧ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Ниязматов Сурож 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Бегметов Бахтияр Туламатович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Азизбек Шавкетжанович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Каримжон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АЛЛАЗОВ НУРАДДИН ПАРГАЛЫЕВИЧ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Сояркулов Самандар Ахматжанович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 Собир Мирзахматович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ФАРРУХ МИРТАЛИБОВИЧ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 САРВАР БАХТИЕРОВИЧ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 Айбек Хасанханович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Хасан Файзахматович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Сайдиганиев Исламхан Сайдиисламұлы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Яхшиваев Азиз Октамшикович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Артукметов Абдузахид Шкуралиевич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Муминов Одилжон Ташполатович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Толаметов Шухрат ДаниҰрович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 Рустамхон Олимханович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ХУСАН ФАЙЗАХМАТОВИЧ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Саттиев Сайдахмат Сеитматович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Шаисмаилов Шооббос Шасултанович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Зафаржан Абдурашидович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Эгамназаров Умид Комилжанович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ШодиҰр Исмаилкулович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Анармат Тойчиваевич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ТУРСУМЕТОВ ДАВРОНБЕК МУЛЛАДИНОВИЧ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Ифтихор Хидирбаевич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Самандар Элмуратович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Тураев Азатбек Адхамбекович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Сембиев Батырбек Эрикович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ДаниҰр Мураджанович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Озодбек Одилбекович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ТОРАБЕКОВ МИРЖАЛОЛ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Магаметов Донияр Абдилхаевич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Иристайев Даулет Мухамадалиевич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Мираманов Миркодир Мирзахматович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Жасурбек Фархадович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Жанполат Юлдашович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Мади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Алихан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Мейрханов Махсут Сабит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Пахретдинов Жахангир Даниярович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Жанибек Сихимбекович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Атхам Тахиржанович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Нигматов Собиржон Хилолиддинович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 Новруз Арипханович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Мирхакимов МирдиҰр Миртемирович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Мирабидов Миржамол Миркамилович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Шухратов Гайрат Жамолиддинович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Жахонгир Мамуржанович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Юлдашкулов Жахонгир Зафаркулович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Хавазматов Санжар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САЙДИЛЛАХАНОВ РУСЛАН НАБИХАНОВИЧ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Сатвалдиев Акбар Акмалович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НУРАЛИХОН НАДИРХАНОВИЧ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Дилмурод Мирзамуратович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Халниязов БобониҰз Шаниязович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 Мирабубакр Мирабдумаликович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ШАДИЯР ОРАЗҰЛЫ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СУЛТОН ХАСАНТОЕВИЧ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Шадибеков Сабиржан Розматович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 Комолжон Адилжанович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Мамуржон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Насриддинов Фатхиддин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Сайдакбаров Самандар Толкинович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Рустамханов Нодирбек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Жамшид Анарматович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ПРАТОВ РАВШАНБЕК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Кочалиев Шухрат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 САРДОР САЙДАЗИМОВИЧ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Хаджаев Бахрам 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Азимбаев Махсад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 ОЛИМБЕК ЮЛДАШБЕКОВИЧ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Юсуббаев Исраилжан Октамбаевич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Зохиджон Махамаджанович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Сидикназаров Дилшод Хайтматович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Сайидкосим Сайидвалиевич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Хусенов Сайдулла Хамзаевич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 Буният Ихтиярулы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ЧИЛТАРОВ ХАМИДЖАН ЭШАНКУЛОВИЧ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Саипназаров Зафар Мирзаулугбекович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 ИБРАХИМЖОН АБДУЛАЖАНОВИЧ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Санбетова Гулдана Исламовна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Сарвиноз Мирзахидовна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Нилуфар Миркамаловна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Азадбекова Ирода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Бекполатов ДиҰрбек Захиджонович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 Мухаммадали Эльманович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Нармахамедова Нигора Бахрамовна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Абилкасимова Шолпан Абилакимқызы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Ясмина Салдарбайқызы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Лола Хусантаевна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Курганбаев Жахонгир Тулкинжонович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Курманбай Бауыржан Кабулжанұлы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Миркаримова Умида Довроновна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ТАМШИМАТОВ САНЖАР ДАНИҢРОВИЧ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Мирталиева Роза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Гузал Уткировна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Ризаметов Шерзад Гайратович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Эшматова Дияра Набихановна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МИРКАРИМОВА ЗУХРА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Данияр Дилмурадович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Джолчиева Шахзада Эргашовна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Азадова Сабрина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Расулматов Рамозон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 Мухаммадкарим Акмалович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 Мадина Төреханқызы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Исламшикова Мадина Хусантоевна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Полатова Севара Алимжановна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Султанкулова Шохруза Жамшидовна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Даулетұлы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Хикматуллақызы Дильфуза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Саядова Насиба Хидаятовна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Мирсахатова Нилуфар Ирсматовна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Турсиметова Лазакат Хадиматовна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Ханходжаева Малика Халидовна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Санобар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НАФИСА МАХСАТОВНА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Шахло Акмалхановна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Хуршида Мирахматовна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Дилора Халматваевна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Толаметова Наргиза Ташканбаевна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Шахло Худайкуловна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ШАХАТОВА ШОИРА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Мирполатова Гулрухсор Таймуратовна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Парманкулова Киммат Талапбаевна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Мирзарасулова Малохат Ариббаевна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Фатима Салматовна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Пратова Гулноза Ниязхановна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ЗУЛФИРА ХАЛМАТВАЕВНА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 АЙЛАНА БАУЫРЖАНОВНА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САЛМАН ДИЛРОБОХОН АБДИШУКИРОВНА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Гусеинова Назли Музафаргызы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Юлдуз Халматваевна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Дадаметова Дилфуза Артухматовна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НУРЖАМАЛ КАЙРАТ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МИРАХМЕДОВА ДИНОРА САЙДАХМАТОВНА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ТУРСУНОЙ КУДРАТИЛЛАЕВНА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Хакима Шамшиметовна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Чакыр Зарина Музафаргызы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Севара Мирмахмутовна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Гулмира Абдуразаковна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Торабеков Жамшид Нодирбекович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Шохиста Сражиддиновна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Сайдазова Нозима Пайзахматовна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Шопулатова Малика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Нилуфар Пахриддиновна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СурайҰ Илгаровна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Эрназарова Юлдуз Забийгуллаевна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Мадумарова Гулбахор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Феруза Сояркуловна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Эмина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Шохсанам Мирзакаримовна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Шохсанам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Салауова Эльнара Мамедовна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Ходжиметова Раъно Абдисадиковна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Асалат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Салметова Барно Худайкуловна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Пратова Гавхар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ДИЛДОРА ОРИБЖАНОВНА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Мирхолдарова Махбуза Миркамаловна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Шахло Алыхановна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Каримбердиева Венера Саидвакасовна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Шерметова Хилола Олжабаевна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Умида Мухамаджановна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Ниязметова Лола Парманкуловна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Назирханова Гулсара Инагамжановна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Сайдиллаханова Дилфуза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Мирзахметова Муниса Хайтматовна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Миркурбанова Мархаба Иногамжановна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Пирназарова Сабира Абдурасуловна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ГАВХАР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ДЖУМАБЕКОВА САУЛЕ КУДИЯРОВНА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Джаналиева Тахмина Абдурашидовна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АБДУРАИМОВА ДАНА МИРКУРБАНОВНА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Илхомжанова Дурдона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Гулбахор Азаматовна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Хакимжанова Салтанат Кудратиллаевна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СУЛТАНБАЕВА ЗЕБИНИСА ИКРАМЖАНОВНА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ӘУЕСХАН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АБДУРАИМОВА ГУЛЖАМИЛА УРУНБАСАРОВНА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Исакжанова Дилфуза Алимбековна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Тажиметов Хаятулла Ибадуллаевич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ЭГАМБЕРДИЕВА ПАРИЗОД РУЗМАТОВНА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Халбекова Умида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Гулноза Мирзакуловна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Дилнора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Розикулова Феруза Хадиматовна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АНВАР МУРАТВАЕВИЧ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САЙҢРА НИМАДЖАНОВНА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Дилфуза Нишаналиевна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Раушан Турлибековна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Джумабаева Дилдора Шамуратовна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Дикамбаева Шахноза Дилшодовна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Мақсутова Ақбілек Исраилқызы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Шайхиддинова Азиза Асаметдиновна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ФАХРИДДИН ТУРСУНОВИЧ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Дадаметова Зилола Абдижаббаровна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Арзиметова Гулназа Баяхматовна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МУХТАРХАНОВА ШОИРА ТОРАКУЛОВНА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Хайитметова Гульмира Юлдашевна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Бегметов Акрамжан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Сайрамбаева Дилноза Дилшадовна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Шаюсупова МухайҰ Шакаримқызы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Пирметова Умида Пайзахматовна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Кочкарова Раъна Хамановна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Надирбекова Шахла Мираматовна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Арзиметова Камалай Ирисалиевна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Назарметова Зумрадхан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ТАДЖИЕВА ФАТИМА ИБАДУЛЛАЕВНА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Инагамова Санобар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УМИРЗАХОВА ҚАРЛЫҒАШ ШЕРАЛЫ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Турабек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Алишерова Гульмира Болаткызы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Зилайха Боташиковна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РИЗАМЕТОВА МАСУДА МИРЗАХМАТОВНА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ДЖУМАНОВА НАРГИЗА АЙСАЕВНА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Кулметова Надира Махамаджановна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Шамсиева Гулчехра Абдувалихановна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АРИПБАЕВА ГУЛЬБАНУ ИСАКЫЗЫ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Турсуметова Гавхар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Турсиметова Дилноза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Эшанходжаева Зухра Зухриддиновна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Шораева Жибек Сейсенбековна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Умида Режаматовна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Гузал Алланазаровна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Гулмира Каноатовна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Гуловза Хакимшиковна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РАНОХОН АБДУВАХОБОВНА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ТУРГУНШАЕВА ЮЛДУЗ СУЛТАНШИКОВНА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АХМАДЖАНОВА ДИЛЯРА ДИЛМУРАДОВНА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ОКИЛА РУСТАМХАНОВНА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Курванбаева Фотима Тойчиваевна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Махаматханова ДиҰра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АКМАЛОВА ПАРИЗОД ФАЗИЛХАНОВНА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Набиева Гулноза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ШАПУЛАТОВА ШАХОДАТ МАХМУДОВНА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УТАМЕТОВА НУЛУФАР МАХМЕТЖАНОВНА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Каримбердиева Сауле Абдурахимовна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Мухлиса Елкинжановна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Эгамбердиева Халида Рустенбековна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Кобилжан Сейитматович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Нигара Абдирашитовна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Хилола Адхамжановна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Эшметова Наргиза Тойчиваевна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Ұлжан Арапбайқызы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Шаумарова Надира Зиявддиновна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ЭЛЬМИРА АСКАРОВНА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Нозима Дилшадқызы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Дурдона Алимжановна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Кулназарова Нигора Акмалхановна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Махаметова Севинч Юсуфжановна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Хулькар Зулпихаровна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ГАНИЕВА ДИЛНОЗА МУРАТАЛИЕВНА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Парманкулова Садокат Мавланкуловна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НИЛУФАР ЖАМАЛХАНОВНА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АРЗИМЕТОВА ДИНОРА ТУРГУНБАЕВНА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Байгабылова Акбопе Кумисбековна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ХАЛБЕКОВА ЮЛДУЗХАН ГАФУРЖАНОВНА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Назарметова Бухажар Абдурашитовна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 Фаррух Мирганиевич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Нигора Убраимходжаевна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Розахунова Дурдона Тахировна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ЮСУПАЛИЕВА БАХРОЙ МИРЗАХМАТОВНА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Расулметова Шахноза Нишаналиевна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ЖУРАЕВА НАФИСА ОЛЖАБАЕВНА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ӘЙГЕРІМ БАХЫТҚЫЗЫ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МАДЕЛХАНОВА АЙГУЛЬ ОРАЗАЛИЕВНА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Миркасимова Гульнара Мирахметовна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Оринбаева Саодат Бахадировна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Зухра Султонбаевна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Паризод Миртурсуновна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Ойхон Тахировна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НУРИМОВА АСАЛ ВАХИДОВНА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Абдисалиева Махида Нажимиддиновна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Абдухатова Яйра Сайдикрамовна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Мадазимова Гулноза Анарматовна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Мусаметова Назира Зарипбаевна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ДУКАНАЛИЕВА РУЗА ШКУРАЛИКЫЗЫ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Артукметов Ирисмат Юсупалиевич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Гусеинова Хабиба Мухтаровна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Севарахан Ассатуллаевна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Хужанбаева Дилрабо Байназаровна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Мирзахмедова Мухаббат Арзаметовна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Мирякубова Гулноза Абдуложоновна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Равшанай Дилмуратовна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Ходжиметова Малика Пайзахматовна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Зайнаб Маъмуржановна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Саида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Әбсаттар Ұлжан Мұхамеджанқызы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Лутфуллаев Асатулло Нурмухаммадович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Сайрамбаева Таманно Комалиддинқызы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 Бекзод Буранбаевич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Каримтаева Роза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Зилан Лебаровна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Махаматжанов Алижон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Наргиза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Мирзахматов СевдиҰр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Султаниязова Диана Атаниязовна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Шатманов Алмазхон Мухаммадалиханович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Гулсанам Шукуралиқызы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Нұрай Нуркенқызы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Расаматова Севинч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Мұнар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Әлфараби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Ерматов Асрорбек Махмуджанович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Талғатұлы Дархан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Ксения АртҰмовна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Малика Дилшадовна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Бахадирова Омина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 Асылай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Эсеркепова Меруерт Нуркен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Шалхарова Мадина Илхом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Гүлнәз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Садыгалиева Феруза Раушанбековна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Тариелова Тели Низамиқызы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 Деонис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 Диас Нұрполатұлы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Турданова Аяна Ибрагимқызы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Озбакыр Эвин Сонеровна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Ильхамжанов Шохрух Кудратович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Әмзеханова Нұрай Мейірханқызы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Бекзат Кадырбекұлы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Мамуржанов Бекзад Равшанович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Абдумуталова Зилола Абдухашимовна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Магамедова Надежда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Ханжапар Саят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Наргиза 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 Берікжан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Сая Асаналіқызы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Эльнура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Аязбек Сийсенұлы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Жасұлан Беркінбайұлы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Амина Адылжановна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Нажимиддинов Жамолиддин Низамиддинович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СПАЕВ АСЛАНБЕК САЙЛАУБЕКУЛЫ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Герой Руслан Байұзақұлы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Зиядабону Махкамқызы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Садыгалиев Давранбек Дильмуратович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 Тахир Захиддинович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Интықбай Ақбаян Бекежанқызы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Жолдасбекқызы Ақерке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Қадыржан Сейлханұлы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Ақниет Тұралыұлы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Сатархан Құндызай Шерханқызы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Камалханов Думан Мухитұлы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 Муроджон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 Нуридин Нұрсұлтанұлы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 Самат Керімжанұлы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Ангарова Жансая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Якубжанов Жахонгир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Елхан Ерғазы Нұрлыбайұлы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Исрофил Эльдарович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Тәттібай Биганым 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Розакулов ИлҰсбек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Нұржанова Арай Алмазханқызы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Саят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Архабаева Сымбат Жәнібекқызы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Мылтықбай Тайыр Сапарғалиұлы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Зеилбек Айжамал Аскарбекқызы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Балауса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Севинч Тоичиваиқызы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Мерей Пернеханқызы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Тағайбек Аяулым Абдикалыкқызы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Максутова Гулираъно Талатовна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Мырзақұл Дана Жақсыбекқызы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Байдуали Толғанай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Арыстай Мерей 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Нұрберген Хайрлаұлы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Номанов Фархад Бахрамхонұлы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Жубат Каракат Аманкосовна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Үміт Тұрапбекқызы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Дінмұхамед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Талшын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Назерке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Әбдімутәліп Бексултан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 Аброр Ханалиевич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Данен Нұрхан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Иброхим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Бекполатов Азимжон Мурадхажиевич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 Жасмин Зафаржанқызы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Нұрсұлу Мейрасқызы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Қайқыбаева Айгерім Байзаққызы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Әуесхан Ақторғын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Келдібек Ерасыл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Диас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Жорабоев Акилбек Айтбекович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Әбдрасілова Айзат Сенбекқызы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Мирабутов Миракбар МиргиҰсович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Ақарман Әбдіманапұлы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Жандаралы Мұхамади Ескендірұлы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Жамашова Данагүл Қазбекқызы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Айдархан Қайсарұлы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Қайнар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Бахытова Нұрсипат Айтбайқызы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Юсуф Нодирович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Әбсаттар Төлеген Бекжаппарұлы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Мейрамбек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Журсинбай Саят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Ашурбекова Малика Умиджановна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Бақтығали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Ерсұлтан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Ағабай Ақылбек Абдурасулұлы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Хамракулов Сардарбек СаиҰтович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 Рамазан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Жұлдыз Жамалбекқызы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Ернар Жансейтұлы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Сматіллә Сымбат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Әділет Жеңісбекұлы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Мадикаримов Хамроз Ирисдавлатович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Мұрадинова Нұрай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 Саят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 Елдана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Қуантай Айдархан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ЕСЕНКУЛОВ МУХАММЕДАЛИ ИБРАХИМҰЛЫ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Әлібекұлы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 Бектас Дінмұхаммедұлы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Құтыбай Нұрлыбек Жақсыбайұлы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Аралбек Али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Нұрасыл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Тұрсынай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Рахматова Малика Рахимжановна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Шамұрат Ұлжалғас Бижанқызы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Мустафакулова Хилола Фарходқызы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Толибжанова Севинч Тулкинжоновна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Жораева Мухлиса Жалолиддиновна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Абдуразак Аружан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Гуле Сылхадиновна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Бердіш Балнұр Қуатқызы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Гарифуллақызы Жасмин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Мерей Мухитқызы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Арайлым Нурғалиқызы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Абдазим Балзия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Кабидаллаева Гульназа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Чжен Тамирис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Нұржауар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Карина Эркинжановна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Махаматваева Мадина Ирисалиевна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Тілеухан Еркетаң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Ахмадниязова Зиннира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Зулпыхар Айша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Есмурзаева Жасмина Нұртасқызы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Бақытжанқызы Әлия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Сандуғаш Әлжанқызы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Камалова Амина Сафиқызы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Абдіғапбар Аида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Тегисбай Арайлым Шералықызы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Қарақат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Доно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 Мерей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 Нұржамал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Оразкүл Сейтжанқызы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Махсутхан Ақжүніс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Атажанова Севинч Агзамжановна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Севинч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Чупахина Валерия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Ирсалиева Жасмина Хикматуллаевна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Алейдарова Ажар Асқаралықызы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Жапарханова Рабия Зиявитдиновна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Фархадова Севинч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Ешназарова Балнур Бакыткизи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Айтолқын Аблайханқызы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Қалибек Роза Тиллабекқызы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Альбина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Адилханова Ақбота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Жансая Құралқызы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Балнур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 Мерей Қайырбекқызы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Нартаева Нұрайым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Жанат Бекмуратқызы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Ұлбосын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Севинч Алишербековна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Рахманберді Роза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Стрельникова Диана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Айдана Исмадиярқызы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 Айзада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Шорабек Жұмагүл Қалдарбекқызы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Әсемай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Висола Махмудуллаевна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Абдирахман Нурила Нұрдаулетқызы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Айнур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Назерке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Зайнаб Содикжановна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Утемисова Фатима Мауленқызы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Қарлығаш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Үсенкүл Айсұлу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Ақдана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Айлуна Ыбырайқызы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Аружан Нұрғалиқызы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Мадина Дилшадовна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Оспанхан Диана Әділғазықызы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Мафтуна Абдирашитовна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Сатенбек Нұрсара Бакытжанқызы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Қарсыбек Дильназ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Нуртаза Хадижа Санатқызы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Аяулым Алсеитқызы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Дуйсебек Нұрила Адилханқызы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Эргашваева Гузал ДаниҰровна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 Салтанат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Қаламқас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Керимбай Толқын Динмухамбетқызы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Ақертісқызы Сымбат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Есболды Қасиет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Есхужаева Жансая Исломиддинкизи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Сейлханқызы Айгерім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Арайлим Сапараликизи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Халилова Сабрина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Алтынбекқызы Дильназ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Бекбала Сымбат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Бірханым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Мурапкелова Мерей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Еркебек Алфия Такенқызы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Боранбек Аружан Акимқызы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Калбаева Жаннат Кайрат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Пайызхан Ақерке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Корганбаева Сагдияна Фарухкызы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 Зарина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 Сандуғаш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 Диана Рақымжанқызы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Турсуной Кочкарбековна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Муаттар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Артухматова Сарвара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 Нұрай Жанғазықызы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Сейсенбай Мадина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Рохила Шокиржонқызы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Калмаханбет Ұлжалғас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Омырқұл Жансая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Нұрсауле Әділжанқызы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Динара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Ақмоншақ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Курванкулова Зулфия Олимкуловна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 Нұрай Нұрқазықызы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Назерке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 Динара Асылжанқызы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Адыханова Роза Анваровна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 Алтынай Нургелдиқызы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Розыкулова Юлдыз Мамыровна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Жульшиева Диана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Севинч Баходиржановна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Асамитдинова Ойдин Жасуриддиновна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Гулрух Бердиматовна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Дариға Муратбекқызы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Нұрфая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 Талшын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Айша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Икрамшикова Севара Шерзодқызы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Суяркулова Розалина Батыркуловна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Маккамбаева Ясмина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Ирода Алишеровна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Әйгерім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 Зарина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Зезекало Виктория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Назым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Шалхарбай Аружан Мерекеқызы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Шарахмат Азиза Шавкатқызы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Айжамал Батирбекқизи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Мөлдір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Бактай Ақбота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Асанұлы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Джанадил Динара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Кузербек Назерке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Юлдашбекова Хадича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Жилхайдарова Аружан Бекежанқызы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Сайфуллаева Дияра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Жолдасова Жазира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МУСАГАЛИЕВА АЛИНА ЖАНКЕЛЬДИЕВНА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Досалиева Бақытгүл Нұрғалымқызы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Сманхан Ақерке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Сейилбек Ақбөпе Маралбекқызы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Динара Махамбатовна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Айша Ақжолқызы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Жанерке Тұрғынбайқызы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Мәлике Жеңісбекқызы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Қапаш Аяжан Нұртайқызы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Бимахан Ғалия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Турсунбаева Шахноза Эргашбековна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Бурибай Меруерт Бакбергенқызы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Абубакирова Айжан Тиллабек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Нарметова Назмина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Миралиева Фарангиз Мирхайитовна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Рысалбек Ұлдана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Ақшабай Әсем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Аида Олжасқызы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Нахимбаева Жазира Талгаткизи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 Гүлсая Тлеутайқызы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 Гүлнұр Сарытайқызы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Рысалбек Гүлдана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Наушан Ақерке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Матир Тоғжан Адилетқызы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Дайрабай Ақниет Нышанәліқызы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Хатамова Гулзора Матниязқызы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Еңлік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 Дәулет Ердесбекұлы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Нориманова Дияра Гафуровна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Мурадова Алина 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Жүзбай Дина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Зулфия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Қазақбай Меруерт Жанқозықызы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 Ақмарал Құрбанқызы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Сарвназ Ирисматовна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Абдикадырова Дильяра Атабекқызы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Ақбота Ерғалымқызы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Алменова Карлыгаш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Дулат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Виктория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Балжан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Аяулым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Камала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Рахматиллаұлы Мағжан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Әліпбек Аружан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Дана Кабылтайқызы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Сейдиллахан Жұлдызай Аманжолқызы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Назгүл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Аружан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Ташполатова Дилдора Дадамуратовна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Әсел Рахматиллақызы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Рисматова Дилдора Даниярбековна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Жанерке Толыкбайқызы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Гүлсезім Дүйсенқызы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Африза Фахрудинқызы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Мерей Рахимбердіқызы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Пернеш Мухамедгалиқызы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Жылкыбай Әсем Нысаналиқызы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Абдикалык Әмина Абдижалелқызы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Динара Расул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Худиярова Шолпан Худияркизи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Сымбат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Ақерке Әлібекқызы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Әләзиз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Арайлым Эрсултановна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Тәжметова Мариям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Қалшора Шырайлым Қосдаулетқызы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Махаббат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Азиза Дильшатовна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Баймурзаева Ақжүніс Гагаринқызы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Жаннұр Қарабатырқызы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Таймурат Азиза Дилмуротқызы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Шахид Жансар Жулдызханұлы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Журсинбек Нурсултан Жорабекұлы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Бектиллаева Айгерім Сейфуллақызы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Шадияр Гулзира Ихтиерқызы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ДиҰра Анарматқызы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Шапағат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Айткүл Бектемірқызы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Аяулым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 Ұлту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Ақымбабай Ақниет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Абдиманапова Алтынай Медетқызы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Ақерке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 Томирис Оразқызы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 Ақтілек Багдатқызы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 Ханзат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Бабабек Аружан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Несібелі Сабырханқызы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 Ақбаян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Исламкулова Жасмина Равшанбековна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Сарвара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Әсел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Аташева Гавхар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Кулматова Умида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Кеншин Ардақ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Әбдірәсіл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Маккамбаева Мадина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Аяулым Азатқызы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Фариза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 Аяжан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Турсинбаева Ширин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Мехринса Абдимиталқызы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Дильназ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Рахманиддинова Зухра Мухиддиновна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Нуриддинова Нозанин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Розакулова Рукия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Мадина Ихтиярқызы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Индира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Құнанбайқызы Зейнеп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Эшполатова Дурдона Иззатиллақызы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Азиза Гулмуратқызы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Юнусметова Шахзада Фуркатовна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Болысбек Балжан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Арайлым Ергалиқызы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Миран Калмурат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Кудратыллаева Динара Шерхановна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Бейсеева Мөлдір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Сабина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Нилюфар Ильхамбековна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Сейдіхан Жібек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 Дина Бақдәулетқызы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Аружан Ақылбекқызы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Балауса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Розумуратова Мадина Зухриддиновна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Шайлавова Надира Шукуржанқызы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Нурлибаева Аяулым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Нурхожаева Райхона Курванходжаевна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Хабибиллаева Севинч Давлатниязовна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 Назгүл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Абдимажитова Шахзада Пулатжановна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Орымбек Аида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Нуриддинова Райхона Сирожиддиновна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Улдана Жумадилдаевна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Пайзахматова Настарин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Тилеш Дина Нурмаханқызы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Арайлым Садуақасқызы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Дана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Мауланова Назмина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Аяулым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 Ақерке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Касимали Шұғыла Сеилкасимқызы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Аида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Севинч Улугбекқызы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Абсеметова Нұрай Асқарбекқызы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Марупхан Әмина Иманәліқызы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Сабина Бейбітқызы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Дарина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Рустамкулова Шахзода Гуломжоновна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Сеитқасым Диана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 Зарина Еркинқызы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Қабас Аружан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Донбай Мереке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Жанел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Нигмат Аягөз Бахтиярбекқызы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Қайбназар Мерей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Тоғжан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Камила Рефкатовна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Нышанова Нұрсәуле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Әлайдар Нұрғасыр Нұрайдарұлы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Әмірбек Балауса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 Сафина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Шохноза Акмаловна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КАЛМУРАТОВА АКНУР ОНЛАСАНОВНА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САПАРКУЛЬ АЛЬМАХАНОВНА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Махаметкулова Дурдона Мураджановна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НАРКЫЗ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 Меруерт Жұмаханқызы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МҰХАНҚЫЗЫ ЭЛЕНОРА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Нұрбаева Ардақ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АБДРАМАНОВА ГУЛЬЖАН ЕРКЕНОВНА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КУЛПАН ДАУЛЕТОВНА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БАЛЖАН АХМЕТАЛИЕВНА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Калкулова Нуржамал Агабековна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Долыбаева Нургуль Толегеновна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Рабига Аршабайкызы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Берик Сейдеханулы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Адина Муталиқызы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Дадаева Зеба Шараповна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ЯХИЯЕВ АБДУГАППАР ТАЖИХАНОВИЧ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СЫМБАТ АБСАЛАМОВНА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Медетбаев Айбек Канагатович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АРИПБАЕВ НУРМАХАН НУРЛАНБЕКОВИЧ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КУМИСБАЕВА АЙНУРА КЕРИНБАЕВНА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Рахманшикова Гулназа Турсуншиковна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Севинч Гайратбековна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Миркамилова Камила Вахитжановна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Равшанбекова Зарина 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Динара Ғазизқызы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Куралбай Ақтолқын Сатжанқызы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Хаитбаева Умида Нуралибековна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Әбдірәсіл Айымжан Алпысханқызы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Баймаханова Жансая Жанатайқызы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Мухалбекқызы Нұрсәт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Дилроза Нурахмадовна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Шамшидин Аяулым Біржанқызы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Арипжанова Юлдуз Фазилжановна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 Ирада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Шынпулат Алдина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Ануарова Каракат Аскарбековна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Айшагул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Абдимавланова ЗиҰда Абдимуталовна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Нарова Амина Нарикуловна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 Ұлданай Айнабекқызы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Алдаберганова Алия Акбердиевна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Әсима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Жансая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Салтанат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Ханалиева Махида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Зикриллаева Рухшона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Жасмин Базарбайқызы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Жанерке Бакытқызы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Эрназарова Рухшона Назаржановна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 Диана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Бердикулова Феруза Бахтиеровна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Сайфуллаева Гулираъно Лутфиллақызы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Дильназ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Закиржанова Жасмина Сухратовна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Жасмина Абдумаликовна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Эрметова Камола Камилжоновна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Ахмеджанова Дурдона Мураджановна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Мәдина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Куралова Аружан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Абдувалиева Ақбота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Қалдыкөз Әсел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Шайахмед Сүйрік Есілқызы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Ахматбаева Сарвиноз Адхамовна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Даниярбек Аяулым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ЭЛЬМИРА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Мырәсіл Гүлназ Абатқызы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Мамутханова Гулшода Зияхановна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Октамбаева Мухлиса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Амзеева Аружан Кадирбайқызы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Тимурова Жасмин Юлдашовна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Абдурахматова Зайнаб 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Бірғаным Альжанқызы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Бекпулатова Лайло Фархаджановна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Сарсенбоева Ирода Марат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Шодиматова Бону Шавкатовна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Сайдахматова Камола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Шералиева Гуландон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Серғали Аяулым Жамбылқызы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Диана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Атакозиева Феруза Баходировна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Сейдаз Назерке Адилқызы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Аббасова Риана Фахридиновна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 Назира Абдуманапқызы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Фариза Тайжанқызы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Аяужан Қалжігітқызы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Бахадирова Камола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Муяссар Элдаровна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Ирметова Сарвиноз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Диана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Сапарәлі Асем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Дүисенбай Аякөз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Шарипбек Сабина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АРУЖАН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Розыматова Мухаббат Гайбуллаевна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Икрамова Муштарийбегим Абдуалиқызы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Хадиматова Дурдана Нематжанқызы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Аяжан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Налжігіт Алмира Нұржігітқызы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Гүлзат Абдивахитқызы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Лабораторияная диагностика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Турдымурат Аружан Әбдікәрімқызы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Жамалова Севинч Вагифқызы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Асылай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Мадинабону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Арзуева Холида Камилжанқызы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Ахматжанова Мадина Неъматжановна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Худайберганова Фарида Унгарбек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 Тұрсынхан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Нурумова Нұршат Касимханқызы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Айғаным Серикбайқызы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Динара Усенбекқызы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Альбина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Дилназ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Жуманова Малика Мансур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Айганым Айтгалиевна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Абутова Севинч Атхамжановна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Аяужан Өмірсерікқызы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Зияева Камила Керимбайқызы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Қозыбай Жайна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Айжамал Нурбекқызы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Рабия 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 Салтанат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Эльвира Хадиржанқызы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Тапчанова Нурая Шагиралиқызы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Сымбат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Дилмурадова Рухсана Эльмуратқызы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Назерке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Дінмұхаммед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Таспау Зарина Мухитқызы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Айшолпан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Балнұр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Нүргул Тайбекқызы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Альмира Тагирқызы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Айгерім Құралбайқызы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Төлебаева Мадина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 Ерасыл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Индира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Торыбаева Мөлдір Анарбайқызы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Самидин Гүлім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Диана Дінмұхамедқызы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09880100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ГКП на ПХВ "Высший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Бекмұрат Дәрия Талғатқызы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Ержігітұлы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МӘДІ ЕРСҰЛТАНҰЛЫ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Аружан Әмірқызы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Оңалбай Нұржан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Равшанова Гулироза Ирсмамматовна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Урманова Хадиджа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Дәурен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Әбдіохап Сапар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Усакбай Камшат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Әбдіжәміт Нұрсұлтан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Сартбай Ерасыл Саттарханұлы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 Никита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 Бейбарыс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Шұғыла Махсатқызы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Аяла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Нурдилда Ұлжан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Нұрасыл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Нұрай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Қадыров Ерасыл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Шакида Бағдаулет Пернебайұлы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Самира Давлатбековна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Пірімбетов Рамазан Мақсатұлы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ЗВАЙРАХАН РАУАН САҒАТБЕКҰЛЫ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Бериков Бексултан Берикович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Қолдасбай Алуа Қанышқызы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Еркебулан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Құдайбергенұлы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Севиля Селимхановна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Әбділхаир Жаннұр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Илмаз Каныбекович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Әбдіқұл Дамир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Нұрәлиева Ботагөз Жанәліқызы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Санжар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Қайнар Нұрдаулетұлы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Жаннұр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Амрекул Алия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Айжан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Каппар Оразәлі Айкеұлы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ТАЛИПБАЕВ САРДОРБЕК САИДОВИЧ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Нұрай Абдуллақызы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Нұртас Мырзабекұлы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Дауткан Саян Илиясұлы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 Бақдәулет Сайпырханұлы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Нұриддин Абдихадырұлы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Бөріхан Сабыржан Бердіқожаұлы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Гаджиева Кандаф Бахрамқызы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Бекжан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Бексұлтан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Бигелді Аяулым Шыңғысқанқызы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НҰРБОЛАТ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Еркімбай Салтанат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Роза Көпжасарқызы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Рустемова Анель Жанмұхамедқызы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Ерзат Ердосұлы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Ақбарақ Біржан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Қадыров Ариф Агабекұлы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Аян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Рамазанұлы Бекасыл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Усербай Ерсұлтан Мустафаұлы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Бейбарыс Көпжасарұлы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Данияр Бақытжанұлы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Оздин Айкан Хаккыұлы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Даниал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Абдукахарова Роза Жахангирқызы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Индира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Жанерке Жанболатқызы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Әділет Сундатуллаұлы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Нұрболат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Тилеубаев Медет Пердебекұлы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Бекасыл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Арипхан Аяулым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Ташкенбай Арсен Айдарұлы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Венера Сатыбалдықызы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Ерасыл Ануарұлы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Умит Абдукаримұлы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Куйчибай Мереке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Абдрашитов ДиҰрбек Захиджанұлы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Атажанова Зарина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Мұхаметжан Әбдіжәлелұлы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Нагоев Адам Хаджебикарович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Варха Илимдарұлы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Анель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Нұрсеит Елдана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Эргашова Назмина Олимжановна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Бақкелді Сейдилдаұлы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 Бейбіт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Андеш Әділет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Хемдиев Айдын Исмаилұлы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Абдувахитов Сарвар Абдусаттарович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Мухамедрасул Дайырбекұлы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Ңсин Абдувахидұлы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 Сайфулла Гуламжанович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Фарходбек Рахматулаевич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Хнызов Илимдар Хайдарұлы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Андеш Мейіржан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Мұхаммед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Мадибек Нұрбақыт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Гуламтаев Асадбек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 Теміртас Мақсатұлы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Жолдас Әбілқасымұлы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Мамираим Арман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БЕКЗАТ БЕКБОЛАТ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Бекшораев Ербол Туржигитұлы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Сейдигаппар Нұрерке Мурадымбекқызы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 Дінмұхаммед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Садиев Нурсултон Беркинбойугли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Сәрсенбек Диас Қасымжанұлы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Коканова Балауса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Дастан Рустамжанович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Расул Бектасұлы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Саят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Әсет Жангелдіұлы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Балгашов Данияр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Асылжан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Даниярбек Галымжанович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Бибарыс Гафурұлы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Рахымтай Мейірбек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Мельдебек Нұрбақыт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Әбибулла Айшабибі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Тутейхан Жансая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Асқарқызы Анеля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Көмекбай Берік Нұркелдіұлы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Мадина Жаксылыкқызы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Мерей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Бақытгүл Әсетқызы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Аруна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Алима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Назерке Арайқызы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Мухамадали Дилшодұлы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Жансая Умиралықызы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Азретали Айсана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Аружан Алшынбекқызы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 Диана Ғазизқызы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Еркинбеков Нұрасыл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 НҰРӘДІЛ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Мылтыкбайұлы Тілеуқабыл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 Ахмеджан Сапарғалиұлы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Мыскалбай Дариха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Мақсатқызы Аяла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Алгабек Арнұр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ТУРЕМАНОВА ЖАНЭЛЬ ЕРКЕБУЛАНОВНА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Саят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Диярбек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Олжас Ажимуханұлы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Қанатбек Балнұр Мейіржанқызы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 Нұрдәулет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Айша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Изатуллаев Дильмурат Давронович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Әсемай Сабырбекқызы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Мамитова Диана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Машлак Мурат Мустафаұлы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Булатова Гаухар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Көркем Мырзабекқызы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Шадиена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Арнур Асилбекович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Шұғыла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Арзикулова Сарвиноз Максадкуловна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Бөртеш Назым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Әзімхан Медеу Хасымханұлы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Сибель Шахваладовна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ШІРІНБЕК ДИНАРА САНАЙҚЫЗЫ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Айару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Перизат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Балауса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Гулсезім Арыстанқызы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Дамир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Дәулет Медетұлы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Артиков Азамат Сейдихуатуғли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Абдуғали Амира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Толғанай Ерқуатқызы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Сейхан Азатович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Багдатқызы Сабина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Тастанова Роза Нурманкизи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Мухамбеков Бейбарыс Ақымбекұлы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Тишина Рамина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Рогозин Виктор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 Маруф Ибрагимович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 Дінмұхаммед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Ердәулет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Шерехан Аяулым Ердаулетқызы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Бекбутаева Анеля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Сирожитдинов Азизжан Ғуломжонұлы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 Балауса Алмасханқызы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 Ақмерей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 Ердәулет Мейрамханұлы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Нұрасыл Олжасұлы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Құлмахамед Бақберген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Әжіқабыл Айдын Рауанұлы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Толғанай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Заңғар Мухомедқалиұлы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Халикбердиев Нуршах Нусраттиллаұлы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Мамырәлі Жібек Ердосқызы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Аружан Ерлан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Алдигенов Мақсат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Нұрсапар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Еркебұлан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Нұрмұхаммед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Муфтала Меймонтайұлы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Ханзада Талипбаевна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Мұқағали 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СЫМБАТ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Назирова Гульзина Акимжановна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 Дамира Джәнібекқызы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Алмазұлы Тамерлан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Коптлеу Данияр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Бекнұр Даулетбайұлы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Канлыбай Айсұлу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ЭлҰр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Улугбекова Мадинабану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Сарвиноз БунҰдовна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Гүлсезім Науатбекқызы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Кульжаева Жәнел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Дмитрий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Мұхантай Кәусар Абдыхалыққызы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Бахтыбек Асель Асаналықызы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Аружан Ерғалийқызы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Шадыхан Қазына Азилханқызы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Серік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Қожантаева Назгүл Сейтжанқызы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Жүнісәлі Диана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Аширалиева Асема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Тоғанас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Ергешова Роза Айбекқызы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Аяулым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Сатканбай Мырзакелді Несипбайұлы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Дана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Лиана Имрановна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Жансая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Әбдізәкір Асылзат Әбдімәлікқызы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Сейтмаханбет Дана Куанышбекқызы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Әлімжанұлы Бекнұр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Кудрет Сейдалиугли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Абдугаппаров Нұртілек Абдиканатович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 Гүлсезім Қарсыбайқызы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ЕРЖАНҰЛЫ МЕЙІРЖАН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 Балжігіт Казибекұлы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Қасым-жомарт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Нурмахаматов Икрамжан Илхамжанулы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Мелдехан Қуандық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Амирдинова Дилдора Зухриддинқызы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Бердан Еспанбет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Альмаханбет Арайлым Тоқтамысқызы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Жеңісбек Нұрлыбек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Камалходжаева Карина Сухрабовна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Ражаб Ердос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Ақбота Қуанышбекқызы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Кузибаева Аида 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Абдисаматов Сарухан Илхомжонұлы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Тұрымтай Арайлым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Пердеш Малика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Ескермесова Аружан Артуровна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Бижігіт Асылжанұлы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Сардор Сайдиганиевич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Патсахан Әсем Қалмаханқызы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Милана Максадовна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Шұғыла Әзілханқызы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Бармакова Динара Нурлановна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 Аида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Токтаназар Айсұлу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Жолдыбек Кәмшат Манатқызы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Давлятова Даяна Искандеровна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Османова Назмина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Руяна Тахиржановна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Аркинов Рамазан Галимугли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Марғулан Данабекұлы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Увалханов Нурислан Алмасбекұлы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Бекарыс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 Самат Сағынтайұлы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Мауытхан Ерзат Полатханұлы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Мирзам Рамазан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Джалилов Мамед 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Қалыбеков Мейрамбек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Сүйеркул Айдын Смаилқызы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Атирбек Диас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Сырым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Төрегелді Балжан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Аяулым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Аружан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Нұрдәулет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Ғалымжан Мирзаханұлы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Мәулен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Нышанбай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Жасурбек Ахматжанович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Хайитмат Вахитжанович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Жарас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Мустахим Дина Зиябекқызы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 Артықбай Садыралиұлы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Бақкелді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Даниал Үсенұлы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Нарымбай Диас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Нурислам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Бакдаулет Дарканбекугли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Нұран Айдос Аққалиұлы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Абдихан Нұрәділ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Кәрімжан Нұрасыл Ердәулетұлы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Куралбек Мухамедияр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 Балнұр Әбдуәліқызы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 Самат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Тоғжан Қуанышқызы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Алматова Ақерке Бердиярқызы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Бөрте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Жақсылыкова Жұлдыз Нұрқасымқызы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Асқарқызы Ақдидар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Томирис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Кауас Қасиет Асилханқызы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Эшмирзаева Сабина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Тоскулова Адас Оразалықызы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Сафина Арина Газинуровна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Нұрғалиқызы 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Мухаммадиярова Сажида Худаяхановна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Дана Махсатқызы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Нұсқабай Фатима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Сапарали Назгүл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Ақниет Газизқызы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ЕСМҰРЗА ДИАНА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Сабина Сейилбекқызы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Айару Айтасқызы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Севинч Усоновна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Мирзаян Аяулым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Инабат Сагинтайқызы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Назгүл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Кучумова Карина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КАЗТАЕВА САБИНА СЫМБАТОВНА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АҚБОТА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Аяжан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Элиза Камолиддин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Алтынай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Сабина Давлатбековна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Бекбаева Айнұр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Мирсултанова Севинч Нуруддиновна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Гүлім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НҰРБОЛҚЫЗЫ НҰРАЙ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Луиза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Милана Анарматовна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Палуаш Нұрила Айдосқызы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 Ақнұр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Аделина Борановна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Қалия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Ерасыл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Абдымалик Райхона Абдуллақызы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Тугалова Шойра Жолшибаевна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Арманқызы Аида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НАСЫРУЛЛАҚЫЗЫ НАЗЫМ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Равшанбекова Ирада Абдухалимовна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Адханбекова Гульноза Алымжановна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Шарипбек Мерей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Бақтыбек Жансая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Мадеева Муслима Муслимовна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Файзуллаева Райхона Сунатуллаевна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Мұхаметқали Зарина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Алтынбекқызы Альбина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Босимбеков Қуанышбек Нурланбекұлы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Эргешова Дилбар Ирсалиқызы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Назерке Кәрібайқызы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Махмуджанова Дияра Еркинжановна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Сариходжаева Огилай Муратжановна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Абузарова Алинур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Дадаева Хава Хаджиевна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Кемал Айше Закирқызы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Элиф Шерзатқызы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СурдиҰна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Абдухалилова Назмина Махмуджоновна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Назерке Арайқызы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НҰРАЙ НҰРМАХАНҚЫЗЫ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Ерман Биржанұлы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Балгинбай Малика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Назгүл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 Ақжарқын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Ташбулатова Назия Мухидиновна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Елеусізқызы Еңлік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Сымбат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Жанабаева Зарина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Анара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Хайитметова Асал Муротжоновна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Роза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 Бибіфатима Досымжанқызы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Лесбекова Аружан Саянбекқызы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Оскенбек Мерей Осербекқызы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Қойбек Зере Бейбитханқызы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Бахадыр Жасмина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Аяулым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Әсел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Тағаева Алуа Тоғанмұратқызы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Тесікбай Шаттық Жанабайқызы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Жаннель Аділбекқызы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 Асылзат Абибуллақызы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Махмұд Ақтолқын Ұласқызы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Рахманкулова Рухсара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Ақерке Мырзалықызы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Ұлжалғас Бастарбекқызы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Дадабаев Ағзамиддин Шамшидинұлы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Булекбай Кәусар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Махаматкулова Наргиза Ахматжановна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Нематова Айназик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 Жанерке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Паизхан Ерке Дәуренқызы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 Сымбат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Шухратова Маржана Жамшидқызы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 Айкерім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Тұрсынхан Мархабат 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Байділдә Айгерім Нұрділдәқызы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Аманкос Шұғыла Ардаққызы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Айдана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Наралиева Гулзода Зикруллаевна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Айтубаева Дариға Мамирханқызы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Назерке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Жанел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Өсербай Жансая Жаннұрқызы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Жасмина Мықтыбекқызы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Журабек Бикен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 Ситора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Сабина Уалиханқызы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Буркитова Жансая Қасымбекқызы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Жеткергенова Нурдана Жасулановна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 Ақниет Лесбекқызы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Қабылбек Нұршапағат Молдиярқызы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 Шапағат Ганиқызы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Айкерім Жандарбекқызы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Жанеля Мусурманкулқызы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Хайтбаева ЗиҰда Насимиқызы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Гүлназ Әділбекқызы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Лиана Бахадыровна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Толаганова Севинч Анваровна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Аякөз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Асқанбай Калдыгул Арапбайқызы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Сайдиганиева Мохинур Захиджановна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Турмахонова Нигора БахтиҰр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Мерей Дәулетбекқызы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Әлмен Жансая Қанатбекқызы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Сапарайым Саятқызы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Тіллабай Аида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Сапаркул Аида Жаксылыкқызы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Нуридина Алимбайқызы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Эргашева Умида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Балжан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Зафарова Айнұр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Еңлік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Гүлмарал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Садувакасқызы 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Камбарова Жансауле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Гүлнұр Ахмедқызы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Бексары Нұрай Әсілханқызы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Ләззат Махамбетәліқызы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Севинч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Уракбаева Муаттар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АЯУЛЫМ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Рауан Ермаханқызы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Мадина Батырбайқызы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Ажар Жантөреқызы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Медина Жаныбекқызы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Кудайкулова Севинч Кудайкуловна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Юлдашбекова Шахнозахон Адилжоновна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Ұлдана Лұқпанқызы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 Айгерім Бакдаулетқызы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Ирисханова Селима Исламовна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Аида Кайыржанқызы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Абдирайм Шұғыла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Әліасқар Ақбота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Акабоева Шамсия Сайджоновна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Назгүл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Ақниет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Акаджанова Адиба Равшановна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Альмаханов Әлихан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Оңалбегім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Муминжанова Севинч Камилжановна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Акерке Аширбекқызы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Салтанат Күмісбекқызы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Хакимова Милана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Асатиллаева Гулрухсор Мурадиллақызы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Карабекова Алия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Қарақат Умирзакқызы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Рысмаханбетова Перизат Бахитжанқызы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Асылжан Сейдуллақызы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Томирис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Абдразақ Ақбота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Ирисдавлатова Зулайхо Торахоновна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Нұргүл Бақтыбайқызы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Джинайтова Дильноза Анарбаевна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Буркитбай Гүлдерайым Темирбекқызы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Мейрамкул Абдукадырқызы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Мерей Төлепбергенқызы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 Ақжүніс Курбанбайқызы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Аида Сманқызы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 Ұлмира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Оңгарбаева Диана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Иззатова Диана Мирзаматовна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 Райхан Адильбекқызы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Қалбек Мөлдір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Мөлдір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Мирзакаримова Мафтуна Салохиддиновна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Бюйюкшенгюн Изэль Ручхановна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Арайлым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Хайтмамедова Ақжүніс Куралбекқызы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Бухарбек Ақниет Байларбекқызы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Орманханова Сабохат Эркинжанқызы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 Тәттігүл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Құлмұрат Мерей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Айдана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Ақмейір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КАЛКБАЕВА АДЕЛЯ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Тауркелдибек Әсел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Магаматова Жасмина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Даяна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Самира Талгатовна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Чукаева Ливаза Шамиддиновна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ЖАКСИЛИКОВА ЖАНСАЯ БЕГЖАН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Меруерт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Еркебай Азамат Мұсабайұлы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Гулжайна Әбілсиітқызы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Гулдана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Сәния Уалиханқызы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Жұлдыз Қалмұратқызы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Салимбекова Мадина Корганбековна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Оразова Гаухар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Хаип Жаңылай Бекмырзақызы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Сайлаубай Меруерт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 Аяулым Ынтымаққызы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Шынтас Дариға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Сабритдинова Сарвиноз Абрамқызы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 Қуаныш Батирұлы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Жарылқап Аружан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Аида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Нурмаханова Роза Габибуллаевна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 Диана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Жуматай Айдана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Минджасарова Жанерке Абайқизи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Назым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Сейітова Перизат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Жантилеу Меруерт Маликқызы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Олжабаева Улжан Алимкуль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Мірсәбіт Айдын Ерболсынқызы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Дина Закирқызы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 Шұғыла Білімханқызы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Рзабаева Мерей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Аяулым Ергалиқызы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Мухамедхан Айана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Ақнұр 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Оралбекқызы Қарақат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 Бірғаным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Аружан Женисбекқызы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Турсунбай Арайлым Жанабайқызы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Смадиярова Аделя Саинқызы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Сайдахметова Зилала Зайнитдиновна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Задыбек Зарема Баянбекқызы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Маматнабиева Зебуниса Мухтаржанқызы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Дарина Нышанқызы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Тойбек Құндызай Ғалымқызы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Уәлі Дариға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Эрмухамадова Аяулым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Әділханқызы Айсұлу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АЙДАНА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 ЕРАСЫЛ АБДУБАКИРҰЛЫ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Зарина Мұратханқызы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Жаксиликова Жамила Камолқизи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Серіқожа Ақнұр Серіқожақызы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 Алдияр Ғасырбекұлы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Аргенбаева Гауһар Адилбекқызы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Мухтарова Динара Динмухамадқызы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Нұрдәулет Нурпулатұлы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Аяулым Еркебуланқызы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Асылзат Ахметәліқызы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Нұрай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Жанжігіт Данабекұлы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Назерке Жүнісәліқызы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 Айгерім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Тлеубекова Шұғыла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Ұлжанар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Абзи Аида Мырзаханқызы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Маханбетхары Нұрайлым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Тайбасар Айдана Мақсутқызы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Абдувахабжанова Шахзода Гафуровна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Зейлабдин Индира Аблайқызы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 БОТАГӨЗ БЕРИКЖАНҚЫЗЫ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ТАХСАМБАЕВА НУРГУЛ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ГҮЛНҰР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Буданбай Балнұр Әлиқызы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Заирова Жанерке Куанышбековна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ЮЛДАШХОДЖАЕВА МАТЛЮБА ИСАХАНОВНА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Асем Мирбековна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САҒЫНТАЙ ӘСЕЛ БЕЙСЕМБАЙҚЫЗЫ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МИХИНОВА НУРГУЛ ЭРМУХАМЕД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АЛИМБАЕВА ГУЛМИРА ХАЛМУХАММАДОВНА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ИСРОИЛОВА ДИНАРА ДАВЛАТВАЕВНА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ЭЛЬВИРА АБЛАЕВНА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Аймаханбет Айнұр Жұматқызы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БАЛХЫБЕК САЛТАНАТ ЖАНАЙҚЫЗЫ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Байтахан Жансая Қалыбекқызы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 АИДА МАНАТҚЫЗЫ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ЭРГАШОВА МАХБУБА КАДЫРШЫКОВНА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ЖАНҰЗАҚОВА МАЙРА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ГУЛМИРА ЕРБОЛОВНА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ХАЙДАРКУЛОВ САРВАРЖОН ЖАМОЛИДДИНОВИЧ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ЖАМАЛ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МУХЛИСА ОКТАМЖАНОВНА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Турсынбекова Айнур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Көшербаева Салима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Индира 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НЕСИБГУЛ САТТАРОВНА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ФАРИДА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АЖИБЕКОВА РАУШАН АМАНХАНОВНА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Отемисова Ботагоз Мураткалиевна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ЖИНБАЕВА БАЯН АКЫЛБЕКОВНА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ШОЛПАН СЕЙДАЛИЕВНА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Әбдіраш Көркем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ЭГАМНЕЗАРОВА ЗИРАХАТ АКРАМОВНА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 Нурсауле Сериккизы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ШАХАПОВА ГУЛЬНАЗ ШИРИНХАРЫЕВНА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Сейдішева Ақсәуле Баратқызы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НАРГИЗА ЖОРАШЕВНА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АЙГЕРІМ БАҚЫТӘЛІҚЫЗЫ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Балабекова Икбал Сорваевна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УМИДА МИРЗАДАВЛАТОВНА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КОРГАНБАЕВА ГУЛЬМИРА КОЙШЫБАЕВНА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Таласбаева Насиба Жалгасбаевна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Тлебалдиева Галия 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Зарина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Калмыкпаева Мадина Батыркановна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Айнур Бегалыевна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Дилафроз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Алтынай Жолдыбайқызы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Ережепова Гүлбану Мәлікқызы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Айтекова Молдир Кадырханкызы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ЖАБАГИЕВА ЗАРИФА ТУРСУНКУЛОВНА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УСКЕМБАЕВА АРДАК ТЫНЫСБЕКОВНА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Керимкулова Жаркынай Кулымбетовна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Басти Тойшыбаевна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Әлібек Жолдасұлы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Култаева Мадина 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МЫРЗАЛИЕВА АКЕРКЕ ТУРЕГЕЛДЫЕВНА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Карлыбаева Мафтуна Хусниддиновна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Элеонора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 НУРГУЛ РАХМЕТИЛЛАЕВНА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Утарбай Қарақат Қайратқызы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Айтолқын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Кайнаршихова Мухайя Надиржановна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Жасмин Амиралиқызы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Адилходжаева Хадича БахтиҰровна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Эльвина Махамадовна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Нуракова Ләззат Ермаханбетқызы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Амангельдиева Диана Нуржигитқызы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Әшірхан Аружан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Кадиркулова Дилафруз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Жабу Таңнұр Бастарбекқызы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Нишанбай Айсұлу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Аяулым Әбдіғапбарқызы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Айдана 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Сатимбай Аяжан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ДӘДІКБАЙ ГҮЛСЕЗІМ ДАСТАНБЕКҚЫЗЫ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Кодиркулова Зилола Назимбек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Музрапова Сабрина Захриддинқызы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Ықтиярқызы Еркежан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Айша Нәбиқызы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Нұрсадык Шуғыла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 Мөлдір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Дана Егембердықызы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Ақару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Жакишова Зарина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 Мадлен Оңласынұлы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Хамроева Нозанин Комиловна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Раихона Имамкулқызы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Ирода Рузибойқызы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Рухсора 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Сауле Ашимқызы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 Жансая Уркенқызы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Сүйетай Әсел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Қарлығаш Есбергенқызы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Севинч Фиязовна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Алшароз Ақтолқын Шерханқызы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Дилнозахон Батирхановна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Байспаева Әсель Наилқызы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Қанытбек Балерке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Есей Жанару Есейқызы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Саят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Умирзах Айтолқын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Рушана Бахрамжановна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Мирас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Елман Нариманұлы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Динара Салахитдиновна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Абдуғаффорова Бибихаийша Абдусаид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Абдугаффорова Бибизайнаб Абдусаид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Сайдивалиев Сайдмухаммадхужа Сайдкобилұлы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АРЫНБЕК ДАРИҒА МУСЛИМҚЫЗЫ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Маулантаев Жахангир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Динара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Аружан 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Срайл Гулмира Елмуратқызы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Шатурсынов Бехруз Умидұлы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Рустамбекова Сафура Ахрорбековна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Шамуратова Назды Жалалыевна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Ерасыл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Вазирова Гюльтамам Мамедқызы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Режаматова Бахора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09160100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Медицинский колледж при "АО ЮКМА"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281502105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Мадина Ғабитқызы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Маманова Жасмина Лютфиллаевна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Ұлбазар Жамалбекқызы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Карибай Гүлжан Темирбекқызы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Жолманова Гүлнұр Алырахманқызы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Гүлсезім Медетқызы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Аяулым Бектурсынқызы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КАЛИМБЕТОВА ЖАНАЙЫМ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Ернарқызы Әмина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Аружан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Айым Серікбекқызы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Жарқынай Базарбайқызы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Алтынай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ЗАҢҒАР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Мәдина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Анеля Куанышқызы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Жасмин Тимуразқызы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Дуанбай Айым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Ереб Әлия Ботурбекқызы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Алимбай Айша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Сабина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Үсіпбек Аида Ақылбекқызы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Қалдарбекқызы Мерей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Балнұр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Баймбетова Мадина Муталханқызы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Абдикаримова Ирода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Іңкәр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Қошқарова Ақдидар Нурғалиқизи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Дүйсенбі Жанасыл Дауренбекқызы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Есаналы Аружан Иманғалиқызы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Дилдабекова Ақбаян Нурмаханқызы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Мерей Мейрбекқызы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Дамира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Аружан Нурбекқызы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Жанерке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Нурсеитова Жанан Саянқызы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Сұлухан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Медетова Айша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Мырзадаулет Жансая Нүрболқызы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Қарақат Абылайқызы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Дамира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Шавадзе Фелис 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Ақбота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Шұғыла Ескендірқызы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Ақмарал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 Нурай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Артель Алина Сайрамбайқызы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Нұрбала Жанатқызы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Жамкаралы Ақмарал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Алтынай Жамбылқызы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Жанерке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Римма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Ерланқызы Ұлманай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Құрбанәлиева Жанар Шүкірқызы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Омирбек Гүлназ Ганиқызы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Аязбек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Шымберген Аружан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Балауса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Караева Аружан Джанаевна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Еңлік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Сұтанқұл Рабиға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Тутейхан Әсемай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ЖУМАДИЛЛА АЯУЛЫМ САГЫНДЫКҚЫЗЫ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Булебай Жұлдызай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Гүлназ Байғалиқызы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Рамазан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Сатымбекова Жанель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Көмекбай Әмина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Дуненбаева Аймереке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Гауһар Сырғабайқызы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Сабырджанова Қарақат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Зейнеп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Қанағат Тұрсынмұратқызы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Айгерім Сапаргалиқызы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Маханбетәлі Мәдина Ерғалиқызы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Мархабат Көпжанқызы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Қамшыбек Әсем Әлібекқызы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УСЕНКУЛОВА ДИАНА КОСМУРАТ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Суюнова Шапағат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Нысанова Ақбота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 АЙНҰР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Жамқаралы Мадина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Ағманов Сүндет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Балнұр Алмасбекқызы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 Аяулым Қуанышбекқызы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Динара Маратовна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Динара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 Әлия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Жанна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Халиева Диана Адилбеккизи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 Гульнара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Абжали Гүлзина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Пайзахматова Севинч Откировна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Холида Дилмуратқызы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Бултакулова Айжан Извасарқызы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Дүйсехан Нұрай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Ақерке Әсілбекқызы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Сермуханбет Ұлжалғас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Мерей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 АЯЖАН ҮРІСТЕМБЕКҚЫЗЫ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Индира Қадырханқызы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Колаева Айша Асфандияровна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Назерке Нұрболатқызы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Өтемұрат Аққыз Нысанбекқызы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 Алиса Зейнурқызы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Шаукен Мерей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Жатқанбай Аружан Ардаққызы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Дәруш Толқын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Аралбек Ақмарал Жанболатқызы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Айжан Айбек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Зарина 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Таштай Ұлпан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Ақбота Мұхитқызы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Камилова Зарина Жолдасбайқызы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Зохида Ахматжанқызы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Нұсқабай Зейнеп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Ұлдана Сержанқызы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Әбдірахым Лаура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Сандугаш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Тілеуберген Назерке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Ерзақ Индира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НҰРАСЫЛ НҰРХАТҰЛЫ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Асылзат Манапқызы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Дилназ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Ақынбек Гүлжан Амангелдіқызы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 Айбек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Айберген Азиз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 Ерзат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 Айда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Шыңғыс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Туранова Азиза Абдулазизовна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Ақарыс Мыңжасарұлы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Саят Тойлыбекұлы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Самира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Бекарыс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Рахманбердиев Сардор Атаджанович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Айана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Назерке Сейлбекқызы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Жарылқап Арсен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Бақдәулет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Тоқтамурат Есенбек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Жанибеков Нуржигит Абдукаримугли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Сейітжаппар Рамазан Камалұлы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Әбілтай Еламан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ӘБІЛХАН НҰРҚАНАТ ӘКІМБАЙҰЛЫ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Өскенова Аймарал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Палмахан Нұрсұлтан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Бекжан Көшербайұлы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Нұрболат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Есімхан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Ережепбай Бекзат Женісұлы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Кайнарбекова Назмина Равшанбековна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Ілияс Жеңісұлы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Нұрислам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 Бейбарыс Медеуұлы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Ерасыл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Бейбарыс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Атамбек Рамазан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Жұбаныш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Жахан Ұлан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Қарсыбек Ерболат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Диас Оразбекұлы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Бигелді Дулат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Нұргелдіұлы Омар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Тұрлыбек Досымханұлы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Илхамов Лазизбек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Керімбердиев Жанәділ Жеңісбекұлы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Сайрамбай Рахымжан Куанышбекұлы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Аязбай Нұртілеу Өмірбекұлы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Айнакул Мадияр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Кулбеков Ислам Садуахасұлы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Досымжан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Омирзахов Нұрхат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Камбарова Жанерке Жамбулқызы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Жолдасбай Әділби Қынатұлы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 Айдарәлі Женисұлы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Садуахасов Сағи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Сүгірәлі Нұрдәулет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Бейбарыс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Камила Пернешқызы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Зайнидін Нұргүл Биболқызы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 Ерасыл Жоламанұлы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Еркеназым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Нұрислам Нұрқанатұлы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Молдақасым Мұхамеджан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Жасұлан Мейржанұлы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 Ерасыл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Молдараз Батыр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Женисбекұлы Жанболат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Еркінұлы Ердәулет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Тасмұрат Бейбарыс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 Меруерт Нургисақызы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Асылжан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Арсен Құттыбайұлы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Алмас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Жұлдызбекұлы Нұрдаулет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Мақсат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Аширхан Саят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 Марлен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 Гүлсая 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Сражадин Ерасыл Абзалұлы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Жандаралы Үміт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 Төрекелді Оразәліұлы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Берікбай Бағжан Абдықадырұлы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Али Мураджонович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Зейін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Досжан 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Нұрислам Әселханұлы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 Меруерт Кайратбекқызы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 Нұрғиса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Ергешев Санжарбек Абдуллаевич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Жатқанбай Маруфат Ардаққызы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Сымбат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 Заңгар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Мұратханұлы 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Бердаулетова Жанерке Жақсыбайқызы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Бауыржон Суюнбаевич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Досмахамбет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Абдуразак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Мұратханқызы Баян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Кудратуллаева Мадина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Тулебаева Аяулым Меирбекқызы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МЕЙРАНБЕК БЕКАРЫС БАЛДӘУРЕНҰЛЫ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Мелдехан Шыңғысхан Уәлиханұлы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Орха Қайрат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Сапаралиев Азамат Мирзалиевич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Елдос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Көбей Нуркенұлы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Алайдар Ердәулет Рахимжанұлы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Алмас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Әлдеке Сабина Оралханқызы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Сартпай Ринат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Мохаммад садег Тамим Ахмад фахим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Турсуматов Жасурбек Батыржанович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Шолпан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Нұрмаханбет Есимханұлы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Альтаир Ниятұлы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Мамадиар Бақытжан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Асқат Маулетұлы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 Нұрбек Пулотұлы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Джанибекова Наргиза Киямовна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Жанболат Муханбеталиұлы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 Дамир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Казыбеков Еркебулан Абаевич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 Жүсіп Абдикаримұлы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Тілеубек Абылайхан Зұлпыхарұлы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Сәбитқызы Аида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Айман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Абдикаимов Ерсултан Шынбосин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Мұхтарқызы 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Жансая Ахмеджанқызы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Жандос Оспанович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 Азизбек Файзуллоұлы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Зайнидін Анеля Биболқызы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Паңсат Серік Толымбекұлы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Биджігіт Рахат Досанұлы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 Біржан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Садиров Альбек Расилжанович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Сартбай Нүркен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Жұмапиева Ұлжалғас Рахимжанқызы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 Маржан Сарсанбойқызы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Сәлімхан Гүлвира Бахманқызы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Ақбота Қанатбекқызы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Нұрбек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 Ерсұлтан Нұрынбетұлы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Ербол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Жаңбырбай Нұрбол Төлепбекұлы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Қожагелді Мирас Жангелдіұлы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Караходжаев Жасурбек Расулжанович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Максет Нұржан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Мухитұлы Елдар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Толан Айбек Сұлтанғалиұлы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Әділет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Жолшыбеков Нұрсұлтан Рахатұлы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Диас Рүстемұлы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Аспан Қалмаханұлы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Арман Альмуратұлы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Әділ Орынбайұлы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Алмаз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 Илияс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Нұғман Абумансур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Баязит Мухтарбекұлы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Мирас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 Ақарыс Ақмырзаұлы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Мұңайтбас Қуандық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Гуламсаттар Дулатхан Гуламсаттарұлы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Жарылхасын Муслим Досмұхамбетұлы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Нұрлат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Олжас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Арыпжан Мухамеджан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Бағлан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Нұрланұлы Рауан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Науанбай Сұлтан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Бекарыс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Калдыбекова Аяжан Сабыржанқызы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Бекасыл Алімжанұлы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Артукходжаева НурхаҰт Халмуратовна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Толбай Нұрхан Нұрлымұратұлы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Мақсат Мәлікұлы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Шерім Ерболат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Нүркен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Нұртас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Бахрам Бекжан Сайдалиұлы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Болат Бауыржанулы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Ерназ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Камбарбеков Мирас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Қалмаханбет Мұхамеджан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Диас Нурмаханбетұлы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Битөре Канатбекұлы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Бабаназар Жолдасбек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Ханиев Айбол Нұрболұлы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Анатолий Георгиевич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Арсен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Дастан Нургисаұлы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Бекбайұлы Айтжан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Нускабай Мұхаммед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 Али Сергалиұлы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Исмайыл Сұлтан Сисенұлы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Ерасыл Шәріпханұлы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 Нұржігіт Шүкірұлы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Бабаназар Нұрзат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Еркебұлан Жолшыбайұлы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Сейтханов Арман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ТОКСАНБАЕВА ДИНАРА БЕРИКОВНА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ҚАМЫСБАЙ АЛМАС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Абдуашимов Сымбат Махмудуғли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ГАУХАР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БАҚЖАН САДЫҚБЕКҰЛЫ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БОТАЕВА НАЗИРАТ КАСКЫРКЫЗЫ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НҰРСҰЛТАН ПЕРНЕҚҰЛҰЛЫ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 Ерасыл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Абдазим Алмас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ТАШТАНОВА ЖАЗИРА ЖАНИБЕКОВНА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Мақсат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Амірхан Нұржан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Айвазов Сурач Сабыржанович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БОЖБАНБАЕВ НҰРСҰЛТАН БАЗАРБАЙҰЛЫ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КЫПШАКБАЕВА КЫНАКУЛ АЛТЫНБЕККЫЗЫ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Нышанали Ринат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Бақберген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Сарсенали Нұрбек Оркенұлы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Биет Дінмұхаммед Мағжанұлы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Диас Нұргалиұлы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Ержігіт Медеуұлы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САЛАХИДИНОВ АБДУСАЛАМ ФАХРУДДИНОВИЧ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Ерланұлы Ашок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Асилбеков Бақдаулет Мансурович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Амантуров Дінмұхаммет Бақытжанович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 машиностроения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Аяулым Анарбайқызы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Әсем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Абдукадырова Азизабегим ЗиҰдбековна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Әсел Усемханқызы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МАЛДАКАРИМОВА ГҮЛНӘР АНУАРҚЫЗЫ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Акынбай Ақжан Еркебайқызы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Жұлдыз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Ерускен Сабина Нурлыөскенқызы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Батахаева Ұлжан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Арысбай Меруерт Мейрамбекқызы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Қасымбекова Гүлмарал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Усманали Злиха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Холбаева Шахноза ИхтиҰрқызы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РАХИМБЕРДИЕВА ЖАСМИНА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Калдар Қаламқас Бексарықызы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ЭЛДАРА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Сарбиназ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Амира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Холбаева Шахзода ИхтиҰрқызы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МУСАҚОЖАЕВ МАҚСАТ МҮСІЛІМҚОЖАҰЛЫ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 Алуа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Сахиева Әсел Ұлұғбекқызы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Елеусын Саида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Джанибекова Жансұлу Нартайқызы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НҰРДӘУЛЕТ ӘБІЛҚАСЫМҰЛЫ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ТАНШОЛПАН МАРАТКЫЗЫ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НҰРСҰЛТАН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Мухаммедова Мухаббат Беглархановна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МҰХТАРХАН НҰРЛЫБЕКҰЛЫ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ФАРИДА ФАРХАТОВНА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Истибаева Гулчехра Рахимовна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ТУНГУШБАЕВ ЕРКИН АШИМОВИЧ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Сейтмурат Несібелі Ибрайханқызы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ҚЫДЫРӘЛІ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Әдеш Ақтоты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Құрманбеков Ерғали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Машабаева Гульмира Фаруковна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Файзуллаева Айгерім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СУЛЕНОВ ТИМУР АДИЛЬБЕКОВИЧ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САКЕН КАЛМУРЗАУЛЫ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Руслан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АРЗЫКУЛОВА ГУЛНУР БАКТЫБАЕВНА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 Гүлжанат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Ақбота Лесханқызы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 НУРЛЫБЕК ДАИРАБАЙҰЛЫ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ТҮГЕЛБЕКОВ БЕКЕН НИЯЗБЕКҰЛЫ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Жанерке Айтқұлқызы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Бекжігіт Мөлдір Алғабайқызы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ТУЛЕНОВА РУЗА ДАРХАНОВНА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 трикотажных, текстильных, галантерийных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Қадыржан Манасұлы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Әйгерім 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Давлятбекова Севара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Лутпуллаева Самира Махмуджановна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Гүлдана Қапаралықызы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Ералыева Мадина Касымбековна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Нұрлан Айдосұлы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Мырзахан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Жиенбай Бекасыл Женисұлы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Суйещова Перизат Абдықасымқызы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Кулманова Жанел Даулетовна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Асылбек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Халхожаева Оминахан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Қалықұл Ғаламат Шалхарбекұлы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Батыралы Бағдат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ҰЛАН ПЕРНЕХАНҰЛЫ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 Қуаныш Жандарбекұлы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Қанатбек Муслим Шымкентбайұлы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Бахытұлы Рүстем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 Нұрдос Нұрлыханұлы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Қамбаров Саят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АЛЬБИНА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Нұржігіт Нұрдаулет Бахтиярұлы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Ерқанат Нуримбайұлы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Еркебулан Бекзатулы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Щедрина Кристина Валерьевна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Джумагулова Карлыгаш Батырбаевна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 Жарас Серікжанұлы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Арслан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Әсем Амірханқызы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Алшинбек Бағдат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Назым Бактиярқызы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Нүркен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Жасузахов Кайролла Елемесович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Қудырет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 НУРМАТ ШАИМЕРДЕНОВИЧ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ЖАНТӨРЕЕВ НҰРЛЫБЕК АҒАЙДАРҰЛЫ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ТАРҒЫН ЖАРЫЛҚАСЫНҰЛЫ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 Бекзат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АЛАТАЕВ МУХАМЕДЖАН АБДУЛАБЕКОВИЧ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Мейіржан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ЖАСУЗАХОВ МАКСАТ КУАНЫШОВИЧ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 НҰРСҰЛТАН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Бағлан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КОКИНБАЕВ НАУРЫЗБЕК ТУРСЫНБЕКОВИЧ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Жайсанбек Ринат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Тоқтар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 Батырбек Нуралыұлы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Рахметулла Айдос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 Кайсар Ергатұлы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08410100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Жаксиликова Урозгул Кайратбеккызы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Арысбек Ұлан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Елнұр Алдабергенұлы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Мұхтаров Бекарыс Қайсарұлы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Борибаев Мейрбек Асилхонугли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Айбек 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Бағлан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 Сержан Ерсайынұлы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Саят Махсатұлы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Үрістем Дархан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 АҚНИЕТ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Есеналы Мардан Бақытбекұлы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Рысжан Рамазан Батуханұлы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Мансур Ерманұлы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Мамарасулов Султонмурод Газиматұлы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Куанышбайев Нурсултан Куантканұлы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 Бағдат Жангельдыұлы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Мүташ Хамит Абдималикұлы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Мұқағали Әбдімұратұлы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ЖОЛЫМБЕК АЗАТ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Балғынбай Бағдат Алмасұлы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Мақсат 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Малыбаев Бекзат Нематұлы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Жұмабек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08410100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 Жаннұр Пердебекқызы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Шахноза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Күндебай Нұрмұхаммед Даулетбайұлы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Азизбек Жанатұлы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КЛАРА РАХИМБЕРГЕНОВНА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РАХИМА ЕЛЕМЕСҚЫЗЫ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Туленбаева Нұрайым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 Нұрмұхаммед Максатұлы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Абдықашым Дәулет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Жанадилов Иманғали Сундетиллаұлы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Шырайлым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Ақнұр Бекзат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Әбдіхадир Ұлданай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Орымбек Ердәулет Амирбекұлы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 Айсері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Нұрсезім Жанарбекқызы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Абдусатарова Нармина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Садибекова Мариям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Қоғамбай Бақжан Асанәліұлы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 Бейбарыс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Нұрсұлтан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Жасур Батыржанович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Арайлым Нұрқанатқызы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ЗИЯТБЕКОВА ГАУХАР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 Саят Адильбекұлы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Ақтілек Серикбайқызы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Бекжас Амзеұлы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Ерболат Давранұлы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Махашова Жанель Абдалиқызы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Ткачев Руслан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Накипбек Аңсаған Бакдаулетқызы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Бекузак Қадырхан Муканұлы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Саят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Нұрболат Женысалыұлы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Олжас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Рахымжанқызы Мадина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Амреева Адина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Қидирбай Данияр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Есенгелдиева Сабрина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Нұрбақыт Нурлыбекұлы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 Нұрислам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 Ислам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Ихлас Кудратович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Азамат Есенбекұлы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Ерзат Сапарғалиұлы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 Рауан Нұрланұлы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Әсел Бекмырзақызы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Сапармұрат Теңгебайұлы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Илесбек Айтбек Таурбекұлы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Алмас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НАО "Южно-казахстанский университет имени М.Ауэзова"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Агибаев Бекзат Тойжанұлы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Қалшабек Азамат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Еркебұлан Халижанұлы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 Нұржігіт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Шинжигит Өмірзақ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 Шыңғыс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Орысбай Жеңіс Қадырбекұлы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Ахметәлі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Махсат Эркинович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Нұрислам Қайнарұлы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Санжар Қайсарбекұлы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Ділдабек Даулет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Хорезмұлы Ілияс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Нұрасыл Батыржанұлы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Нұрболсын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 Ернұр Абубакирұлы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Диас Маликұлы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САРДОР ЗАЙНИДДИНҰЛЫ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Азизбеков Данияр Умарович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Тлеумбет Мақсат Пайзуллаұлы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Уразбек Талгатуғли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Унгарбеков Еркебулан Нурмаханбетович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Бауржанұлы Эльнұр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Сергозы Арман Нурымұлы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Елдос Есенкелдиугли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МЫРЗАХОЖА ӘЛІМЖАН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Нұрасыл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НҰРБОЛАТ САЛДАРБЕКҰЛЫ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Ұланбек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 АЛМАТ 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Бекжигит Оңғарбек Кунжигитұлы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Ердаулет Жандаулетұлы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Зиневич Ольга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Сунатиллаев ЗиҰдулла Иззатулла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Айбол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Карибай Құралай Дамирқызы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Усербек Жанеля Муратбекқызы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Ерметов Шахрух Рустамжанович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Көбеева Қарахат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Елеусін Айша Болатханқызы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Нұрбол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Кузер Жанболат Жусіпбекұлы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Рамазан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Мирзакулов Оразимет Меирбек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 Заманбек Нурбекугли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Бахадин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Қаржаубек Қасымханұлы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Орақбай Заңғар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Айбек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Нұрасыл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Нұрай Сакенқызы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Сайдикаримова Шахризада Шухратуллаевна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Сабина Абдиманатовна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Шыңғыс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Нұрислам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Имангали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Айсу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Маратбеков Өркенбек Пердебекұлы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Жантөре Досжанұлы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Рамазан Сүиіндікұлы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Талибжанова Сабина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Шыңғысхан Бүркітбайұлы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Рысбекұлы Қанағат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НҰРДАУЛЕТ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Руслан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Ерполат Нұрасыл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Шамшимаханбет Жеңіс Ақболатұлы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Умбетбаев Арслан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Мұрат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 Жаннұр Әшімханұлы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Оралхан Өмірсерікұлы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 Ерлан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Даниал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Ермекұлы Бақдаулет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Намазбеков Іляс Тілекұлы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Рахат Ұланұлы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Саят 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Нурилла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 Хамид Бекмуратович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Макманова Дильназ Мадиарқызы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Мамрайм Оразхан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Ілесбеков Ерлан Сұлтанбекұлы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Алибек Бердибой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Тұрсынхан Ерасыл Өмирханұлы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Әбілсаитұлы Ниязбек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Арипбай Бақберген Талгатұлы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Айдарбек Абдумажидұлы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Азамат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НАУРЫЗБАЙ КЕРІМБАЙҰЛЫ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Шамұрат Жасмина Икрамқызы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Есенбаева Феруза Есенгелдиқизи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ИРИСБАЕВ БЕКЗОД ДИЛМУРОДҰЛЫ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Мүзір Абылай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Әбдусамат Бакірұлы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Жармахан Есалыұлы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Нұрбек Ғазизжанұлы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Досжан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Әсет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Ирсимбет Асылан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Пулатхон Ерсұлтан Нұралыұлы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 Нұрсұлтан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Байдәулет Нұрдәулетұлы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Жалғас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Нұржан Олимжонұлы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 Бексұлтан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Мақсат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Берік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Нұрлыбек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Нарбутаев Бахт Илхамович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Мұхаммед Әділбекұлы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Бердыхан Асылан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Ботаваев Чингиз Санжарович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 Нурмухаммед Эржанұлы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Жолдиқара Оразалы Туребекұлы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Әбдішүкүр Мейрамбек Керімбекұлы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 Еркебұлан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Шермахаматов Шаймардан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Марлен Елдиярұлы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Қалданбек Сұнғат Жақсыбекұлы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Нұрбақыт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Зұлпыхар Еркебұлан 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 Нұржігіт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Мухажан Бақдәулет Токтасынұлы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Бақдаулет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 Диербек Шамшитдинович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Ибрахимов Нұрдәулет Исмаилұлы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МҰРТАЗА НҰРҒИСА САБЫРЖАНҰЛЫ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Сексенбай Рысдаулет Бекбосынұлы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Айдос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Адес Еркебұлан Кудиярұлы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Сугурелі Бекасыл Садуакасұлы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Мейіржан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Сайбек Абзал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 Нұрбақыт Бахыталыұлы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Нуритдинов Камронбек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Коротовских Савелий Валерьевич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Мамадиар Ораз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Ахматалиев Бобиржон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 Рамазан Бахридинович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Конарбай Нурхан Кулимханұлы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Ыбраш Аят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Шахнурбек Ирисбекович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 Оразғали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Абдикерим Медет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Шакизнда Елнұр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 Ифтихор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Тамоев Ильмаз Кушалиевич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Жасұлан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Хашмия Ерасыл Бекжігітұлы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Ералы Серікбайұлы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Даурбаев Нұржан Мамбеталыұлы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 Ердәуіт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Сейдахов Қанат Муроталиұлы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Мананников Александр Петрович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Әбдіғани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АЙБЕК АРЫСБЕКҰЛЫ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ЗУЛПЫХАР БЕЙБАРЫС ЗУЛПЫХАРУЛЫ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Эльмұрат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Нұрмұхамед Рамазан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Умбеталы Қалмұрат Дилмаханбетұлы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Валерий Ибрагимович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Нурхан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Рамазан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Сундет Кайратович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Байжуренов Азамат Нурбахытұлы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ЖАҚАНОВ ДИАС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ТІЛЕУЛЕС НҰРЛЫБЕК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Тұрдалы Жарылқасын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 Сапарбек Мадияруғли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Шанахмедов Мухамад Кадырович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Рузматов Давлатбек Элмуратович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Нуржанұлы Рамазан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Талибжанов Саид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Абдикосим Елдар Бекзодұлы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Забын Ералхан Билалұлы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Нуржанұлы Абдулфатих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Бегайдаров Бексұлтан Амангельдыұлы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ТЫНЫШТЫКОВ НУРКЕН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ЖЕҢІСБЕК ҰЛЫҚБЕКҰЛЫ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Сайрамбай Шыңғысхан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Мирзаев Жасур Сухрабулы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Сағидилла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Ернар Нурманбекұлы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 Диас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Исламғали Рысбайұлы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Низомов ШахриҰр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Ошахбай Ерасыл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Мадияр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 Нұртілеу Жұмағалиұлы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Камардин Жалғас Бахытбекұлы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Холматов Бернард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Кадирали Нұрлыхан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Калкожа Бекзат Абдикадирұлы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Абдыкарим Нұрым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Рамазан Мейрбекұлы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Қадырбай Рамазан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Бағжан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Куанышбеков Асылжан Сергалиұлы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КОРНЕЙЧУК ДИАС МУХТАРУЛЫ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Копбосун Диас Асетұлы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Аян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ЖАНКОЖАЕВ АЗАМАТ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ЭРМАТОВ ТЕМУР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Бақдаулет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Қалқожа Азамат Әбдіқадырұлы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Әбдіқадір Ернұр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 Қуаныш Боранбекұлы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Жарас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Ерсін Досболұлы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ӨМІРТАЕВ ҚҰДАЙБЕРГЕН ӘБДІҚАЛЫҚҰЛЫ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 Раимбек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Еркебұлан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Онгарбай Айтжан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Ибрагим Кенжетайұлы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ХАЙИТМАТОВ ТАХИР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Үсіпбаев Меиіржан Орынбайұлы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БАҚДӘУЛЕТ БОЛЫСБЕКҰЛЫ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Серікбекұлы Бекасыл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 Абдулазиз Сапаралыұлы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Қасымбай Нартай Қайыпұлы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Рамазан Нурланұлы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Аманхан Нұрланхан Абатханұлы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Қасым Айтуарұлы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07160600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Шынықұл Нұрасыл Бағдаулет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Елдос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Нүркен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Оңалбек Диас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Әлібайқызы Ақнұр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Сатимбай Бекжан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Ақарыс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Мәжіт Саят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Зиябек Фариясович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Данияр Беркинбайұлы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Халибаева Гулзина Алибай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Иманғали Ақмалұлы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Бекзат Манарбекұлы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Сағынбеков Данияр Әміреұлы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Корганбай Нурасыл Беркинбекұлы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Аспандияр Алтайұлы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Адамбай Бағжан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Тәжіхан Азамат Әуелханұлы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Нұрбақыт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 Нұраян Акинұлы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Нұржігіт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Бексұлтан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Ерасыл Динмуханбетұлы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Байтиев Рамазан Болатулы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Шұғыла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Шерикбоев Қайрат Махсудуғли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Бекасыл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Бақдаулет Арнурұлы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Айдана Біржанқызы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Ердаулет Арнурұлы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Ерасыл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Көбей Спандияр Мажитұлы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 Диас Женисалиұлы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Ерасыл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 Мардан Даниярұлы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Құралбаев Бекбол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Бергали Бақдәулет Рыскелдіұлы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Аида Темирханқызы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Даниел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Мәди Ханапииұлы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Адасов Бекзод Ержан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Үмбеткүл Рамазан Келдибекұлы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 Нурсултан Бахтиярұлы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Халибаева Меруерт Алибай кизи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Абдималик Асылбек Абдимажитұлы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Ұланбек Мұхамедұлы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Абилкасимов Абулайхон Ерлан угли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 Жармахан Намазбайұлы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Тумаров Самат Худоярқұлұлы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Нұрасыл Талапбекұлы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Ғалымжан Нурланұлы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НҰРСЕИТОВА ҒАЛИЯ ПЕРНЕҚҰЛҚЫЗЫ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Көптлеу Жансая Женисқызы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Карабай Абунасыр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Гүлсая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Балнұр Әбдіраманқызы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 Ұлықбек Сапарбекұлы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Азамат 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Байжигитов Нұрасыл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Алтыбаев Момбай Байдиллаұлы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Басығараев Саят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Тасболта Нұрмұхамбет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АКЫЛБЕКОВА УЛДАНАЙ БАРАТБАЙКЫЗЫ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Мекенбек Жасұлан Еркебұланұлы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ҚОЙЛАНОВ АЯН АЙТБАЙҰЛЫ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Айбеков Қуаныш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 Мұхамедәли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 БЕРДІБЕК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Исқақов Нұрасыл Әзімқұлұлы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Сымбат Батырбайқызы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Алихан Сүндетұлы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Қайсарұлы Мадияр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Бақкелді Құдайбердіұлы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Айдарқұл Гульбану Сеитханқызы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Төлеш Жанайдар Сержанұлы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перевозок и управление движением на железнодорожном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им. М. 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Пакуадин Нұрай Нұрланқызы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Ерсұлтан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Нұрила Заңғарқызы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Тузулов Жасұлан Абдуалиұлы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Назмина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Шапошникова Эвелина Яковлевна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Нұрсейт Мұратұлы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ӘБДІЖАППАР НҰРАЙЛЫМ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Азатбекова Дияна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Азиза Афизовна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Кураева Суна Фаризқызы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Орынбекова Асылай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Маратбек Гүлдерайым Нурдәулетқызы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Алихан Абдухалықұлы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Айшули Ташимовна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Муратбекова ФаҰзабану Атабековна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Мәшрап Ырысдәулет Қанатбекұлы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Рахматов Абрал Тоирұлы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Сарвиноз Фахридиновна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Травкина Ангелина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Нозима Мухиддиновна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Шешенбай Ляззат Қанатқызы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ГУЛМИРА ХАМИДУЛЛАЕВНА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Нурмахамбет Джамбулович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Мейіржан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Багдад Қасымжан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Маржан 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 Ернұр Сапарханұлы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Нұрдаулет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Сазонова Ксения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Робия Хасанқызы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Рожхат Махматович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Ақниет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Нұрлыбек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Айбек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Бейсеқұл Нұрасыл Нұрханұлы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Оралхан Нургалиулы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Бахадиров Нурлан Элдарович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 Алисултан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Анаров БунҰджан Бегзатович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 Севги Заировна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Турисбекова Аселя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Шұғыла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Жураева Юлдуз 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Марданқызы 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Файзуллаева Мухлиса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Режаметова Гаухар Бахромқызы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Кушкеева Динара Сабиржанқызы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Брикман Юлия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Ражапова Мариям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Үсенбаева Наргиза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Крючкова Анастасия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Назмина Бахадыровна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Қырықтықбай Ақбота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Ибишова Мариам Санжаховна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Арапова Руза Ахралқызы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Кураева Салтанат Ташполатовна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Сайдалимова Сожидахон Зафаржоновна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Сейтқали Асылзат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Тайирова Дурдона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Қарақат Жығалықызы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Борибай Нұрай Амиралиқызы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Шалхарова Молдир Кемелханкызы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Ахлитдин Назокат Зиевиддинқызы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Анарматова Сарвиноз Бекмуратқызы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Жораева Дильназа Акрамжановна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Жасмина Зокировна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Миркасымова Сарбиназ Мирхаятовна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Нармин 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Жаңылай Дінмаханбетқызы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Гюзаль Тофикқызы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Әбдібек Аяулым Азирханқызы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АЙНУР ЮСУПОВНА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Юльчиева Ирода Сухрабовна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Нуржігіт Ернар Жарасұлы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ОТЕМБАЕВА МАЛИКА КУРАКБАЕВНА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МӨЛДІР НҰРМАХАНҚЫЗЫ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 Ұлдана Садуахасқызы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 Гүлбану Құрманғалиқызы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БОТАГОЗ МАКСУТОВНА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Саттыбек Салтанат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Таңшолпан Ахметжанқызы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ЖӘДІГЕР АЙГЕРІМ НҰРҒАЗЫҚЫЗЫ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Аширбай Диана Жаксылыкқызы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БАГДАУЛЕТОВА ГУЛЬЗАТ ЕРГАБЫЛОВНА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Захидинова Элмира Сеидуалхановна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Фарида Калмуратовна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Маткерова Айсулу Тунгышбековна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Жансая Кишлововна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РАСКИНА ЕВГЕНИЯ ВЛАДИМИРОВНА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Торғаутова Арайлым Нұрланқызы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Саттыбек Шапағат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 ЖАННА ҚЫЛЫШБЕКҚЫЗЫ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 Жадыра Мамырханқызы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Қарақат Сырлыбайқызы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Нұрай Досмуханқызы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Айдана Манарбекқызы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Досымбетова Мерей Жолдыбаевна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Үсенова Арайлым Сырбекқызы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Шарибай Ақниет Ерболқызы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АСЫЛЗАТ СЕРІКҚЫЗЫ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Садыкбекова Акмарал Абдилаевна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Бейсеева Жанна Рахимбековна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Актоты Иманалиевна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Карлыгаш Байдуллаевна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Кыдыралиева Зарина Камиловна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Сатаева Балжан Сайлауқызы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Жібек Әліқұлқызы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МОЛДИР БАКЫТЖАНОВНА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Найзабекова Эльвира Тулебаевна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Әлшериева Нургул Жаңабайқызы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Баглан Усеновна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Усерова Махаббат Ерниязовна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Усипбаева Динара Болысбековна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Джаркимбаева Маржан Алтайқызы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МАДИНА ӘБДІҒАНИҚЫЗЫ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Шерипбаева Данагул Абдраимқызы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 ЖАНЕРКЕ ДӘУЛЕТҚЫЗЫ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Алуа Нуржанқызы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БАЙДӘУЛЕТ ДИНАРА ЖҰМАХАНҚЫЗЫ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ҚОЙБАҚ НҰРЖІБЕК БАҚТИЯРҚЫЗЫ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 Айжан Мұхтарқызы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Жарқымбаева Гүлмира Акрамқызы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Арай Мұсағалиқызы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Жанар Нурмаханқызы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Шұғыла Тимурқызы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НАЗЫМ ДӘУРЕНБЕКҚЫЗЫ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Балауса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Аружан Куанышбекқызы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 Аида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Жанель Мейржанқызы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Дюсова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Асылай Әбдіжаппарқызы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Өзенбай Диана Әділжанқызы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Исроилова Раушан Нурмахонқызы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Тураханова ЗиҰда Славақызы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 Ақмаржан Еркегалиқызы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Сенхан Шұғыла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 Жанар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 Толғанай Шахарманқызы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Ғаппар Кәусәр Абдусаматқызы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Рысланқұл Айару Омарқызы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Калбаева Аружан Бекмурзаевна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Қарақат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Ақнұр Бактайқызы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 Меруерт Абдикахарқызы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Аида Бақкелдіқызы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Ажибек Салтанат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Ақбота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Құрбанай Аяулым Бақтыбайқызы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Мерей Сарсенбекқызы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Абдықалық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Дәулетбек Жібек 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Тургунбаева Алтынай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Балнұр Мәуленқызы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Кулшинбаева Алмагул Мирзаханқызы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Ерқара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 Қымбат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Султанбекова Жансая Тимуровна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Мадамар Аида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Дауренбек Гүлсезім Дусенбекқызы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Ұлағат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Ақнұр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 Бану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Аблаз Ақниет Жансеитқызы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Нұрбет Қарақат Әділбекқызы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 Аяулым Жазықбайқызы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Динара Оразалықызы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Құндыз Жолдыбекқызы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Кулшинбаева Наргиза Мырзаханқызы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Арайлым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Сагинбек Ақнұр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Балауса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Нұрлыбек Жанеля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Амина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Аида Бауыржанқызы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Айман 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НҰРЛАНҚЫЗЫ ҰЛДАНА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Дана Эргашқызы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Құралбаева Қалима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ТОРЛАНБАЙ ЖАҢЫЛ НҰРАБАЙҚЫЗЫ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УМИРБЕКОВА АЛИЯ АЛДАБЕРГЕНОВНА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АСИЛОВА АСИМА УНАРБЕК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Тауасарова Дәмеш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 Сабина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ДИНАРА АЗИЗБЕКҚЫЗЫ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Әбубәкірова Ұлдана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Алхарбай Аружан Төлентайқызы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 Шолпан Жұмағалиқызы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Өміртай Ұлбала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Бекенбай Алтынай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Ақжүніс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Роза Жиенғалиқызы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 Аяулым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Байжуманова Аделина Кабылқызы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Нұрсәуле Бекайдарқызы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Мерей Қамбарқызы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Жайсан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БУХАРБАЕВА ЖАНСУЛУ ЖАКСЫЛЫКОВНА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БАКТОРАЗОВА АЙГУЛ ЕСПОЛАТОВНА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Жолдасова Динара Каныбековна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Таңшолпан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ҚОЖАБАЙ ЖАДЫРА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СПАЕВ КУВВАТ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МАНАТАЙ АҚМАРАЛ ЖАҚСЫБЕКҚЫЗЫ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Боранкулова Арайлым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Реджепбай Айдана Еркинқызы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Баймурзаева Нұргүл Асылбекқызы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Жанерке Бахитжанқызы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Дюйсебек Еңілік Касымқызы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Перизат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Алайдар Аяжан Касымханқызы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Иолдашова Бону Шералиқызы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Нұризат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Нордалиева Ұлжан Джурақызы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ЖАННАТ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Ақбота Шокирқызы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Суханова Айнур Керимшеевна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Ермекқызы Ақтоты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Палмат Ақерке Ерназарқызы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ОЗДЕНБАЕВА ИНДИРА ЕЛДЫБАЕВНА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Аружан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Меруерт Абылайқызы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Балнұр Бахитқызы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Ибрашева Нұрай Досалықызы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Бабажанова Зулайха Жошкинқызы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Дінмұханбет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Садикова Балауса Батырқызы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Толешова Толкын Сарсенбаевна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ЖАНЕРКЕ МАХМҰТҚЫЗЫ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Әсемай Серікбайқызы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ДАРИҒА ТАРАНҚЫЗЫ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 Нұргүл Еркинбекқызы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Арайлым 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Ақбота Ерланханқызы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Бикасым Зарина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Кендебаева Заида Бекмұратқызы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АБДИРАИМ МАРЛЕН АБДИРАШИТҰЛЫ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Үзенгібай Эльмира Айжарыққызы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КИШУАРОВА МЕРУЕРТ НУРМАХАНОВНА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Турсуналиева Мунира Бекжонкизи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Жанерке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 Патима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 Риза Досмухамедқызы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Исматова Лайло Камолдиновна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Әшімтаева Айман Ордабайқызы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Алтынай Манарбекқызы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 Айжан Садырбайқызы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Ақниет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 Дариға Қозыбайқызы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Султонхожаева Жасмина Русланқызы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Әжібек Камшат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Гүлназым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Мәдіхан Аиида Қуандыққызы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Наиманбаева Сара Ергешовна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Урунтаева Шохсанам Умар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Болатқызы Қымбат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Турсыналы Назерке Досымханқызы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Альбина Батырбайқызы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Гүлзира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Жасмин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Досқара Азамат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 Ерасыл Ералханұлы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Нурсұлу Кыдырбайқызы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Жансая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Асабаева Айнұр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 Пернеайым Елубайқызы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Молдатәліп Гүлбану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Мұратбекқызы Нұрсезім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БОДЕНОВА МОЛДИР КУРБАНОВНА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МАЛДЫБАЕВА ГУЛБАНУ АМАНГАЛИЕВНА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Мұратбекқызы Гүлсезім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Истамбекова Анар Тургумбаевна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Баймұса Ұлбота Молдахметқызы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ТӨЛБАСЫ АИДА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Қымбат Ғалымжанқызы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Нұрбек Байсарыұлы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Асылкеней Ерсұлтанұлы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Нұрбек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Өмірбай Нұрсұлтан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Аманхан Ахмет Ерденұлы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Бурилбай Иманғали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Кемпирбай Аят Темирханұлы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 Дидарбек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Халходжа Зарина Султанхуджақызы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Әбділнасыр Әбілхайыр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Нұрдалы Бектөре Дастанұлы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БЕКТҰРСЫН ТЕМІРЛАН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Ерканат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 Мурат Бахытович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Еркебұлан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Аяна Болысбекқызы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АҢСАР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Құрмаш Бексұлтан Абжаппарұлы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Ақсар Сайрамбайұлы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Әмірқұл Нұрбол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САРБЕКБАЙ ЕРАСЫЛ ТЛЕУХАНҰЛЫ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Арапова Умида Камолоддиновна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Али Махмуджанұлы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Баймұрат Сапаралы Бауыржанұлы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 Жандәулет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Мустафо Юсуфұлы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ЖАНБОЛАТ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Құрмаш Бекет Абжаппарұлы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Тастыбай Дияс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Еркинбай Айдана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Сматилла Бекарыс Сматиллаұлы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Шерғозы Ернар Тұрғанбекұлы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Тағат Қалдыбек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Бекасыл Мейіржанұлы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Думан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 Асилбек 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 Біржан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Нұрдәулет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Ермахан Аманжолұлы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Данияр Шаркенұлы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Санжар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Ширинбаев Махмудали Мураджанұлы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Биқасым Алинұр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Әбдікерім Айдын Сейтхазыұлы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Айтөре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Қалысхан Нұрасыл Ержігітұлы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Нұрлыбек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Болатұлы Нұрбол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Фарит Азамат Данилұлы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Мәди Махмуджанұлы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АЛИХАН МУХТАРҰЛЫ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Қуанышбай Бексұлтан Ғабитұлы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Есалы Барысхан Балтабайұлы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ҒАЛЫМЖАН МУСАБЕКҰЛЫ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Шарифбаев Ғапуржан Гуломжанұлы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Кемал Омирзакович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Шынғысбай Нұрқанат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Сейтханов Нұрдәулет Досмұратұлы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Заутбаев Бейбарыс Болатбайұлы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Джембаев Адиль 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 Нұрислам Серікұлы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Ердәулет Сарсенбайұлы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Пәтенов Абай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Биғара Еркебұлан Галымжанұлы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 Төребай Оралбекұлы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Айдос Сламбайұлы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Асланбек Рустемұлы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Мұхамедияр Ислам Султаналиұлы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Жүзбай Нұрасыл Әлімжанұлы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Тынымбай Қазыбек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Шайрбек Нұрмахан Нұржанұлы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Бейбарыс Құрманғазыұлы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Алихан Мұратұлы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Ибраһим Еркінұлы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Серік Ерболұлы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АЖИЕВ ЕРМАН САНСЫЗБАЕВИЧ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Нуркасымова Айгерим Ертайевна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Наурузов Максат Багтыгалыулы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БАЛКЕН БАХИТОВИЧ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Ислам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ҚАНАТҰЛЫ ӘЗІРЕТ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Алмат Полатулы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Уринбеков Сапарбек Ордабекугли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Сапатай Асыл Диханаліұлы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Бекзат Қырғызбекұлы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МАКСАТБЕК ЕРКИНБЕКОВИЧ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 ЭЛЬМИРА АБДУНАБИҚЫЗЫ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Қоғамбай Мықтыбек Үсенәліұлы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АМАНКЕЛДИЕВ БІРЖАН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Зуфар Нұрболат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Жомарт Серикбаевич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Торланбай Гүлдана Нұрабайқызы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КИШУАРОВ ТАЛГАТХАН НУРМАХАНОВИЧ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Кемпирбай Али Темирханұлы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Саят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Атахан Ерсултан Жолымбекұлы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Ахмет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Тайғана Мұхаммет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КУНАНБАЙ ЖУМАХАНОВИЧ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Нұрмаханбет Нұрсұлтан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Жанболат Абдырайұлы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Сакенұлы Бексұлтан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Ернұр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Жорақұл Жанділда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СЕРГЕЙҰЛЫ НҰРҒАСЫР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Берік Айтубайұлы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САФИЛАЕВ САНСИЗБАЙ ДЖАЛГАСОВИЧ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Азамат Таңатарұлы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Айбек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Әзімхан Нұрсаят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Сұнқар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Ахметқали Таңжарық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Сейтқұлов Бақдәулет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Медет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 Шыңғысхан Абдунабиұлы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Тұңғышбай Рахымжан Нұриллаұлы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Жайекен Абылай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Бимурза Шынгыс Ердалыұлы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Ернұр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 Мұхамедәлі Сүйіндікұлы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Абылай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Қонысбек Шайдуллаұлы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Айдын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Пахта-арал Ақниет Ғаниқызы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Балауса Татуханқызы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Асылтас Рамазанқызы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Құдайбергенқызы Жанырыс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Әділет Женисханұлы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Сабина Шокирқызы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Мырзагелді Арнұр Жолдасұлы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Джумадуллаева Балжан Нуржан 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Жаснур Жанболатович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Айматай Ырысбек Жарасұлы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Бибарс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Ажимбеков Мейіржан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ЕЛНҰР БАХТҰЛЫ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ИШАНКУЛОВ/ЖАҚСЫЛЫҚ САБЫРЖАН МҰРАТБЕКҰЛЫ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Зарина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Мейірхан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Айбек Байсарыұлы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Жанерке Эркинқызы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Ерасыл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Ерасыл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Турымбет Диас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Ерасыл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 Нурсултан Зарипбаевич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 Алдияр Оразбайұлы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Омарали Сәния Багдаулетқызы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Мұхаммедқали Мергенбайұлы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Нұрқанат Аширбекұлы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 Нурбол Ибадуллаевич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Бекасыл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Шакирханов ДиҰрбек Махмудұлы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Мәдібек Әмина Әбдісаламқызы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Сапарали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ҚОЙЛЫБАЙ БАҚДӘУЛЕТ ШЫНЫБЕКҰЛЫ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Бекназарова Мидина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Ерден Шеруханұлы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Абылайхан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Бағдатұлы Шынғысхан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Елнұр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Көпжан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Танирберды Әділет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Ғалихан Аян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ӘБДІБАЙ ЕРАЛХАН СЕРЖАНҰЛЫ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Ералхан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Нуржигит Нуркенович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Оңғарбекұлы Әліхан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Әбдімажит Әбдімәуленұлы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 Жомартбек Айнабекұлы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Пердебай Нұрмахан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Самандар Рустамкулович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 Камранбек Батырұлы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Аитбаева Индира Заулмахановна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Сейдуалы Ермек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ЕРБОЛАТ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ЮЗИКАЕВА АЯКОЗ ЖАНАБАЕВНА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Есенгелдиева Ақбота Алимуханқызы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Әнуарбек Ахмедияр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ИЗМАГАНБЕТОВА АСЕЛЬ ЕРБОЛАТОВНА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Нұрасыл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ТЕЛЖАНОВ ШЫНГЫС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КИЗАТУЛЛАЕВА АЙНУР КИЗАТУЛЛАЕВНА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Халходжаева Роза Султанхужаевна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Әсем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Оңғарбек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Зулбухар Аяулым Сапарқызы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Салтанат Назарқызы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ШАЛҒЫНБАЙ ЖАНҒАЗЫ СЕРҒАЗЫҰЛЫ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Бердалы Әлия Тлебалдықызы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Танатар Фарида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ШАЛҒЫНБАЙ НҰРҒАЗЫ СЕРҒАЗЫҰЛЫ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Алмат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Қабыл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Әбіл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Ерасыл Омарбекұлы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 Жандос Қылышбекұлы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Айдарбекқызы Аружан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Махамбетәлі Мадияр Даниярұлы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Оңғар Абдубакирұлы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 НҰРБОЛ ДАУЛЕТБЕКҰЛЫ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Санжар Берікұлы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Жарқынбек Әржанғазыұлы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Жәнібеков Бақберген Данабекұлы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Ишанкулов Асхат Майырбекович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СЫРМАНОВА ГУЛБАНУ ЕСЕНБАЕВНА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Жасұлан Уалиханұлы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Әбдіқайым Жансерік Даниярұлы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Тохтарбаев Кобланбай Нурланулы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Тохтаходжаев Илхам Икрамжанович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Тұрқара Біржан Нұрмаханұлы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 Арман Нуржигитұлы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Рамазан Берікұлы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Саутпек Аружан Ергалиқызы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 Ерсұлтан Құралбекұлы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Құралбай Аян Жәнібекұлы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Тагай Әсет Сагымбекұлы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Нұрдәулет Тимурұлы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Ералы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Аманәлі Берикұлы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Саттыбек Қымбат Муратқызы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Бекжігіт Жеңісбекұлы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Естемір Нұрмұхамед Әбдіжаппарұлы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Арсен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Қайратұлы Ерәли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ЕРДӘУЛЕТ ЕРДОСҰЛЫ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Канабеков Батырхан Асхатович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Канет Мейіржан Набиұлы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Джаркинов Диас Динмухаммадович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Шыныбай Жұбаныш Болатжанұлы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Бақдәулет Балтабекұлы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Рахымбай Ерсін Мүталханұлы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 Әбубәкір Саттыжанұлы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 Ернұр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Есімбай Нүркен Досымұлы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Анапия Ұлықбек Оңғарұлы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Нұрболат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Шералы Әділет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Джұмақұл Ерболат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Омирханов Темирлан Адлетович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 Арманжан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Серғазы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Нұрмұхаммед 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Ордабеков Ерлан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Дінмұхаммед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Кадирали Диас Затыбекұлы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Юнашев Нурали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ТӨЛЕГЕН ӘЛІБЕКҰЛЫ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 Ерғали Есенбекұлы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НҰРСҰЛТАН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 Қайсар Серикбайұлы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Самат Абдуалыевич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 СЕРІК АРЫНҒАЗЫҰЛЫ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БАЗИЛОВ МАКСАТ РАХИМБЕРДИЕВИЧ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 Пердебай Женисович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 СЕРІК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Нурлан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Алтеков Арман Амантаевич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Ишанкулов Азамат Майырбекович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НУРГАЛИ ТАСТЫБАЕВИЧ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 Раушан Сағындықұлы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 МЕЙРАМБЕК ЕСЕНОВИЧ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АХМАДЖАН МАГАМАТКУЛОВИЧ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МУХАН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Асембеков Тилесбек Татибекұлы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АҚБЕРДЫЕВ БЕКАРЫС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ЖАПБАР ОТЕГЕНҰЛЫ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Мақсат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Нурбол Амангелди углы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Абдуалыұлы Мейіржан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 Қасымжан Аликулұлы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Жүсіпхан Думан Қуанышұлы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Жанерке Нурлыбекқызы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 Толғанай Ашимбайқызы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Ирисдавлетова Мафтуна Абдулатифқызы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Нафиса Абдукаримовна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 Аружан Бакытжанқызы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Хайтбаева Маржана Батирқызы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Мирамонова СаҰрахон Саидакбаровна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Мереке Пернебекқызы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Тұрдықұлова 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Зокирова Балжан Акрамовна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Арғынбаева Арайлым Рахметқызы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Ажар Нұрмаханбетқызы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Сайлаубекқызы Алина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Мансурова Жұлдыз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Рысалды Гүлбақыт Хансейтқызы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Бегімбай София Абзалқызы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Бағдаулетқызы Ақдидар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 Эльвира Бахтығалиқызы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Амина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Сымбат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Сламқұл Ұлбосын Өмірбекқызы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Ақнұр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ЖАНҒАЛИ НҰРАЙЛЫМ 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Ақерке Қалижанқызы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Линара Искандаровна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Томирис Максутовна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Шільдебай Бақнұр Нұртазақызы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Ниязкулова Нилуфар Абдукаримовна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Арыстанбекова Нұрайым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Динара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ЖАНЕЛ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Арайлым Серикқизи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Жакипбек Әлия Каржаубайқызы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Балнұр Нурлыбекқызы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Сымбат Оразханқызы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КАЗБЕКОВА ГУЛЗИНАТ ТУРАБЕКҚИЗИ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Жұмагелді Перизат 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Дана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Несібелі Рүстемқызы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Қамбархан Аяна Серғазықызы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Каликбергенова Гульназ Сакеновна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Балнұр Құдратқызы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Жиенбаева Айжан Асқарқызы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Ұлбосын 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Когил Рахат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Нұрсәуле Раймбекқызы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Нақыпбек Ақниет Лесханқызы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Шерияздан Ұлдан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Сламқұл Роза Өмірбекқызы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Абсадық Аягөз Мақашбайқызы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ДИАС ЕРМАХАНҰЛЫ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Нұрдәулет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Дәулет Ақылбекұлы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Әбіләкім Ермұхамед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Олжас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Борибек Айдын 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 Ернұр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Дәріпбек Нұрасыл Шалқарұлы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Тұрғымбаев Абылайхан 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Нұркелді Аймуратұлы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Мейірімжан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Элина Ермахановна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Уралбек Бақжан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Қуаныш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Прімқұл Дінмұхаммед Нұртайұлы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Асатулла Аят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Озтай Асхат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Асхат Асилханұлы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БАКДАУЛЕТ БАХЫТОВИЧ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Нурахмет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Малибеков Саят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 Асхат Нұрсеитұлы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Беркінбай Еркін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Қалдыбекұлы Әсет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 Асан Тыныштықұлы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Қызылгүл Әбдіманапқызы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Медет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Кенегес Жадыра Үмбетқызы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Шуйбеков Бекарыс Кайрат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Інжу Курманалиқызы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Ұябай Исатай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Жанерке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Қарсыбай Сүннат Арыстанбекұлы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Әбдуәлі Нұрасан Әбіласанұлы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Санат Сакенович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Гатауов Амиржан Галымжанович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Мейрамбек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Ишметов Ермахан Бегалы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 АЛИМ ДВУМАРОВИЧ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 Алдияр Гарифуллаұлы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Менерхан Қыдыр Сандатханұлы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Әлихан Пердеханұлы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Асқат Жеңісбайұлы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ЖҰМАНОВ ЖӘНІБЕК НАРБАЙҰЛЫ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Ерхан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Нұрсаят Үсенұлы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Шубай Талғат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Ақарыс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Сәтхан Марат Дәуренбекұлы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Нарбайұлы Сайлау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Саят Елубекұлы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Айнұр Мұратханқызы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Үбайдә Ерсұлтан Сейітжанұлы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Нағимұрат Нұрай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Ахметқали Әсемай Мейрамбайқызы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Абдихан Бақжан Досаналиұлы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Асылбек Мыктыбекұлы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Сымбат Еркагалиқызы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Ақманар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МАРЖАН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ЕРЖАНҰЛЫ НҰРПЕРЗЕНТ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Серғали Нұрасыл Бағдатұлы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Қарақат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Аяжан Қалыбекқызы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ҚҰРАЛАЙ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Кауалова Марал Ернұрқызы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Олжабаай Арсен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Сапаралы Ерасыл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 Несібелі Алимханқызы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Сапаралиев Саян Азаматұлы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Нұргелді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Әділет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Жадильбаев Айбек Алтынбайұлы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Назарбек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 Нұрдана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Бөріқұл Мағжан Сағындықұлы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Жандаров Жандәулет Жанғалиұлы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Перналы Жанболат Динмухаметұлы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НҰРЖАНҰЛЫ МЕЙРАМБЕК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Рамазан Кумисбекұлы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Нұркелді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Бексұлтан Бауржанұлы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Бейбіт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Жанан Оразалы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Аслан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Жаннур Серикқызы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Динара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Гүлнұр Досболқызы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Тагайбай Сымбат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Баян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 ЖАНАЙЫМ АСЫЛХАНҚЫЗЫ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Салдарбек Жанерке Байзаққызы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Әбдіхан Назгүл Әділханқызы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Кабланбек Диана Азилханқызы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 Айман Тыныштыққызы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Әбжан Ақниет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Әбіләкім Айша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Аяулым Бекзатқызы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Жорабаева Аяулым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Динара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Айгерим Аманқызы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Зулуфова Насия Мардановна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Әшірәлі Ақерке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Көркем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Курбаналиева Улданай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Қарлығаш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Ыбрайхан Аяна Бакытқызы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Нурыш Әсемай Аскарқызы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Зенфира Нематовна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Айшагул Пашаевна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Кудабай Сезім Абдуджаббарқызы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Алшынова Ақжүніс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Улдана Акниетқызы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Аяулым Кабланбекқызы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Абдуалі Жансая Сейтханқызы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Айшагүл Жеткербекқызы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Сарыпбек Ұлжалғас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Абайқызы Қазына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Ақниет Ержигитқызы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Кучкарова Гулжайна Ахмедкизи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Есенкулова Айтолкын Маратовна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 Арайлым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Шиндалиева Гулмарал Умиралиқизи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Айткул Турсункизи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"Южно-Казахстанский Многопрофильный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Азимбай Асия Арманқызы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БОНУ ТОИРҚЫЗЫ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НУСУПОВА ДИАНА ХОСЕ-ДИЯСОВНА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Нигора Акмаловна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Альбина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Мехриниса Кабулжонкизи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БЕГДИЛЛА ӘЛИЯ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Надежда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Светлана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Мархабаева Райхан Абдухаимовна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Кемешева Акерке Керимжанқызы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АБДУКАРИМОВА ГУЛРУХ АКМАЛ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Кенжегул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Ирани Бану Байрамовна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Нуркулова Майра Жасуланбековна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Герр Оксана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Өтебаева Гаухар Сейылқызы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Әнел Тілекқызы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ДИАНА БАҚТЫБЕКҚЫЗЫ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Ашурметова Шахзода Юсуповна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Гулзат Әуезханқызы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САНЖАРОВА ФАРИДА НЕМАТЖАНОВНА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Иманбердиева Халида Паримбековна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Мавланкулова Чинара Алымбековна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Диана Есенғалиқызы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Әсел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Нурлибаева Динара Сабитовна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ШЫНЫБЕКОВА ЖАЗИРА БАЯНҚЫЗЫ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Кочкарова Розай Расулкулқызы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Маракбарова Барнахон Закиржановна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Айда Танжарқызы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Бердиярова Бахыткул Жумали 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Жанерке Мухамеджанқызы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Юлдашова Турсунай Икрамжановна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Шабилова Камила Шахритдинқызы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Құлибай Әсел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Уразбаева Айгерим Елубаевна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СУННАТ ДУРДОНА ЗОЙРҚЫЗЫ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Гулнур Чимпулатқизи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ХАШИМОВА МУХЛИСА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Торгауытова Жулдыз Сарсенбековна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Бекберген Элиза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АБРАРОВА ШАХИДА АБДРАИМОВНА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АБИЛХАНОВА МАКПАЛ ТУРХАНОВНА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Мадина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Филоголова Анастасия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Шахиста Парахидиновна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Асемай Адаханқызы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Клара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Дарибаева Баян Кадировна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НУСУПОВА ДИНАРА ХОСЕ-ДИЯСОВНА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Султанбек Алтыншаш Нұрмаханбетқызы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Надежда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Рустемова Айгерім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Бимаханбет Ақбаян Манарбекқызы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Бектаева Акмарал Мейрамбековна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Тельникова Дарья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Сабина Расулжанқызы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НАТАЛИЯ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НАЗЕРКЕ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Қаппар Ақниет Айдарқызы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Зиямет Сауле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Шинибоева Наргиза Абдували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Меркулова Дарья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ШЕРӘЛИЕВА АҚЕРКЕ ДОСАНҚЫЗЫ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Парпиева Акерке Султанбердиевна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Таңсықбай Ажар Байғалиқызы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ШАХИЗИНДА ӘСЕЛ АРАЛТАЙҚЫЗЫ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Үсіпәлі Қарлығаш Бейсенқызы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Әбдікәдірова Жансая Әбдіхалыққызы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БЕЙСЕНБИЕВА МӨЛДІР ӘУЕЛБЕКҚЫЗЫ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Умсынай Юлшибаевна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ТҰРДЫХАН ҚҰРБАНКҮЛ ТҰРСЫНБАЙҚЫЗЫ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Назерке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Маккамов Мухриддин Абдиманнапович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Уринбекова Айдана Ергаш кизи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Ахмадбекова Чаросхон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Ауесханова Индира Мухан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Утембаева Айзере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Корганова Айлин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Балауса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Адильбекова Назерке Жусипқызы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Калимулина Милана Дамировна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Мамыржанова Асал Абдурахмановна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Мадина Калдыбаевна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Ақнұр Төлебайқызы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Есимбекова Асия Нургалиевна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СЫЗДЫҚОВА МЕРУЕРТ МҰСАБЕКҚЫЗЫ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Мереке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Арай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Джумашова Зарина Мталиповна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Гульноза Батиржановна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ЗАРИНА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Сейдіхан Назерке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БОТАКӨЗ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Индира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ҰЛПАНАЙ ҚЫЛЫШБЕКҚЫЗЫ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Әбдіқасым Гүлсезім Өміржанқызы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Турдыбек Асылзада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Аділбекова Айдана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Мирас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Махсадова Севдиана Жасурбековна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Шахризада Алтынбековна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Конева Мария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Арайлым Дауренбекқызы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Талибжанова Динара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Ракова Кристина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Мәмбетова Индира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Рақымберді Аяулым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Тажиева Аружан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Асия Алимовна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Мөлдір Айқожақызы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АЯУЛЫМ ХАМЗАҚЫЗЫ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Тойлыбай Сабрина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Самал 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Сабира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Джабекова Махпал Баратхановна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Нечталюк Ульяна Вадимовна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Аделя Нуржановна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САЙДИКАРИМОВА ЛАЙЛОХОН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Шахноза Пайзахметовна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Багила Кендебаевна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Эльмира Бекжігітқызы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Фазилханова Диара Илхамқызы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Алтынай Сундирқызы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ЭЛЕНОРА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Әсентай Ақниет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Әлмаханбет Назерке Әлмаханбетқызы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Нурай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Сарсембай Самал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Мерей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Адина Куандыкқызы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Динмухамедқызы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Татьяна Вадимовна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Навруза Ирисматовна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 Жансая Азиқызы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Ажар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Айгерім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Жетпісбай Арайлым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Жадгар Аружан Нурғазықызы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Мамутова Асем Артыкметқызы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Ифтихаржан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Элемесова Уғилой Жанибек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Салкынбек Жұлдызай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Балжигитова Мадина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ӘБІЛХАСЫМ ТОРҒЫН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Мирхамидова Раиса Семеновна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Ақмарал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Лесбай Еңлік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Сейткарим Балнұр Сейдуллақызы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Шайдилда Ұлмекен Абдумаликқызы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Салыбаева Айжан Ализаховна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Игенбай Айда Сәрсенбайқызы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Дилдора Хусановна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 Эльмира Құттыбайқызы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Айнагүл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ТӘЖБЕНОВА ИНАРА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Бухарова Мақпал Абдірасілқызы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 НАРГИЗА ӘШІМХОЖАҚЫЗЫ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Ауелова Жанар Омиржановна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Жұлдызай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Ротермель Юлия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Гулмира Аскаркизи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Казымова Алина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Рысбекова Индира Сеидмухтаровна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Леспекова Фарида Омиртаевна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АҚТОЛҚЫН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Қалижанқызы Гүлзат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Икрамбек Шырай 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Датқа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Әлия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Машарупова Наталья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 Маржан Нышанбайқызы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Жаңбырбай Ұлмекен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Жамила Пархадкызы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Жұпарбек Дамира Төребекқызы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КУЛАШ ТУРГУНБАЕВНА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Джанизакова Асем Зиятбеккизи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Марқабат Ақерке 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Бақдәулет Құрбанәліұлы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Нурханов Даурхан Серикханович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Ташкараева Элмира Оразалиевна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Аяжан Спатайқызы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 Қарлығаш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Абдухалилова Дилафруза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Улжолгас Ашимовна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Наргиза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Жамалова Умида Муратбековна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Ақтолқын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Балнура Тұңғышбекқызы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Таңшолпан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Балауса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Күдербаева Гүлсана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АТАЛБЕКОВА ГҮЛСАНА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Хекматова Диляфруз Султанбаевна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Мелдебекова Нургуль Турдыматовна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Нұрбала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КҰДАЙБЕРГЕН АРУЖАН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Бердіқұл Әйгерім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ФАРФАЗИДИНОВА ДИАНА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Кауменова Сандуғаш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Насиридинов Аслиддин Миркамалұлы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Курбантаева Камола Нишантаевна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Мастура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Манарбекқызы Сағыныш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Милана Валерьевна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ДАВЧАНОВА ДОНА ДУРАНҚЫЗЫ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Авдеева Виктория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Богословская Кристина Генадиевна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Гулдана Турдалиевна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Дауренов Шохрух Рахымжанұлы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Қыдырбай Гүлнұр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Носуруллаева Севинч Бахт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Карими Саида Раджабалиевна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Зарина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Тулепова Базаркуль 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Абитай Әлия Аманкелдіқызы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Айым Әліханқызы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Арайлым Құрбанәліқызы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 Ақбота Нұрболатқызы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 Патима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БАРАТОВА АСИЯ ТАЙЫРОВНА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Пирназарова Жанар Жумабековна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Пірназарова Гүлдария Сейітбекқызы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Балауса Өмірәліқызы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ТАШМУРАТОВА ЗАРИНА МУХТОРОВНА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Гирик Виктория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Коломоец Ангелина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Илхам Шадиманович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 Азильхан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Босжанов Женис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ШӘДІБЕК НҰРСҰЛТАН БЕРІКБОЛҰЛЫ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КОГАЙ РАИСА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 Сүлеймен Кенжеұлы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ТӘКІБАЕВ МАҚСАТ ЖҰМАБЕКҰЛЫ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 Атхамжан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 СЕМБЕК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Бауыржанұлы Сағи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Розафаев Пардабекхон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Кочкаров Ислам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ТАУКЕБАЕВ ЕРМЕК МҰХАМЕДЖАНҰЛЫ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Бекзад Улугбекович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Кәрімхан Мейржан Қүрбанұлы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Миррахимов Зубаир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ДАУЛЕТ САБИТОВИЧ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 Ермек Иманбекулы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Марат Есенғалиұлы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Стремоусов Кирилл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 Максим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 Джамалидин Хамидович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Еркебұлан Мырзахметұлы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Құлыбай Мейіржан Балқыбекұлы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Әміртаева Жібек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Айдын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Зилаева Жадыра Еркінбайқызы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ГҮЛСАЯ МҰХИТҚЫЗЫ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 Жанболат Жандәулетұлы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Ишпанов Александр Маратович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Дүсенбаев Самат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ӘБДІХАЛЫҚОВ ӘДІЛ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Саугабаева Акмарал Акбердиевна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АРЫНБЕК АЙША ЖАНҚОЗЫҚЫЗЫ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ХАБИБУЛЛА САЙФУЛЛАҰЛЫ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Әбдібәсілов Асхат Әлішерұлы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Дрейлинг Константин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Мирполатов Бахрамжан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Анарбаев Ирисбек Нарматович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УРКУМБАЕВ ВЛАДИСЛАВ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РАХИМЖАН КАЛЫБАЕВИЧ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БАҒЛАН САПАҰЛЫ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АНДАЕВА ФЕРУЗА ТОЛИБХОН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НАЗТАН ЕРДАНАЙ ЕРҒАЛЫҰЛЫ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Жаркынбекова Малика Тажибаевна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Парманқұл Мағжан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 СЕРЖАН ШАРИПХАНОВИЧ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Шадмантай Бақберген Алимжанұлы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Байнеева Айдана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Сутимбетов Ержан Куттыбаевич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НУРХАН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Бауржан Ырыспекович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Мустафакемаль Арифович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Даниал Алмаханұлы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Жаупер Сырым Ыглманұлы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Бахытжан Ырыспекулы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Исаметов Улугбек Ирсалиевич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Халмуратова Азада Давлатқызы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Евгений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КАЛЫБАЙ КАСЫМОВИЧ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Азисханов Ихтияр Давранович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Байгушев Ербулан Налибаевич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 РОЗМАТ ХУСАНОВИЧ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Нұрислам Уалиханұлы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СПАНДИЯР НУРАСИЛҰЛЫ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 Қажымұқан Бейбитханұлы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Нұрдәулет Баймаханұлы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Тилябаев Джорабек Есенгелди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Амиртаев Нургали Есболатулы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ДҮКЕНБАЙ НҰРБАХ МАХСАТҰЛЫ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Досбол Нұрбекұлы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Хамидов Аджалал Мухамедович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Вычислительная техника и информационные сети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СУТИМБЕТОВА БАЯН МИКТИБЕКОВНА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Умарханов Эмир Усенович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Іргебаева Ақжан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Канат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Еркінұлы Дияр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РАМАЗАН НУРГАЛИҰЛЫ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Урисбаев Алихан Маратұлы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Маржан Сәндібайқызы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Зулпыхарова Бибихадиша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Абдрашитова Гузалия Рифатовна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Бағлан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Смоляников Тимофей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Назерке Сапарғалиқызы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Диярбек Давранбекович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 Никита Владиславович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Фазилхан Индира Илхамқызы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Байзақова Қарлығаш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Зейнеп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Даниал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Мақсат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Кенжабаева Ихбол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Ташпулатова Айнур Чимпулатқизи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 Мейрам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Сутимбетов Ермек Куттбаевич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Санжар Оразалыұлы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Джахонгир Алишерович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Бектұрсынов Ерсін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Сұлтан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Нуржауов Дінмұхамед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Сегизбай Диас Кайратұлы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Волненко Аделина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Каюпов Арман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Талгатова Севинч Умиджоновна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Елеусін Мейрамбек Болатханұлы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Рахманберді Дастан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Ненахов Александр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Ақерке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Әуес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Карибекова Даяна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Дмитрий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Бекзат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 Айдана Нышаналықызы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Кречун Давид Артурович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ДОСЖАНОВА ЖАНАР ПЕРНЕБЕКҚЫЗЫ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Сайфуллаев Жасурбек Дилшадбекович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Нур-рахман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ҚҰРМАНБЕК МЫРЗАӘЛІ ҚҰРМАНБЕКҰЛЫ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Юсупханов Шохжахон Шавкатович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Артур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Ипатова Аймира Сериккалиевна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Сайдыганиев Руслан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Бейбарыс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Сартай Пернехан Сартайұлы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Чинтиев Резван Шахидович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Жанна Жанболқызы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Қадыр Тулешұлы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Зубанов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Ярослав Игоревич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Мұтан Арман Есімұлы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Ногаев Акжан Ауезханович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ЖАҚСЫЛЫҚ ДОСБОЛАТҰЛЫ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Рәтбек Ажар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 Толеби Абдималикович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Арайлым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Рысалиев Абрар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Аверкин Расул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Рахман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Омар Куанышалиұлы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 РАВШАНБЕК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Кенжехан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Москвин Никита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Нурлибек Абдулла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Ілияс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Фазлыев Альберт Борисович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Молдашов Абылай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Парневов Данил Олегович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Иннокентий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Максим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Дәуренұлы Ердәулет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Зубанина Елизавета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Ілияс Саттарұлы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 Талант Мадьярұлы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ГАТАУТДИНОВ ИЛЬДАР ИЛЬФАТОВИЧ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Даниил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Нагиев Радмир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Гизатуллин Роман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Колько Богдан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 Кирилл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Арсен Бекнурұлы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Урият Машхура Кудратиллаевна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Алихан Есенғалиұлы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Жумадулла Ақжол Ергалыйұлы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 Еркебұлан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Тлектес Бисеитович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Бекманова Милиса Еркеновна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Күлесбек Мейіржан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Ангелина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Джазыбаев Канат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Сапармурат Мейрібек Абуұлы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Бақберген Әзілханұлы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Ирискулова Амина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ҚОНЫСБЕК НҰРНИЯЗ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Абабакиров Ахрар 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Жанадил Жармахан Бейбитханұлы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Пахридинов Саитхан Батирханович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 Жахангир Миржалалович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Абдувахаб Умитжанович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Сайдыганиев БахтиҰр Бахадырович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Махмуд Илхамович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 Бегзот Шерзодович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Ерзақ Рамазан Сансызбайұлы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Бахилин Артем Иванович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Стремоусов Ярослав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 Бақдәулет Бекарысұлы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Турсынбет Медет Әуесбекұлы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 Дастанбек Фахриддинович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Жаугаш Аяна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Ақмарал Есімбекқызы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Әділбек Сартайұлы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Саттыбай Альбина Бехзадқызы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Кулесбек Дәурен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Феруза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 НҰРДӘУЛЕТ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Мақулбек Қуаныш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ОРАЛБЕК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Жанна Суюндыковна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Хадичабану Гуламжановна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Мыңтай Өркен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Санабар Ахметжановна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Зарина Рашидқызы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Салихожаева Робияабону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Ахылбекова Несибели Джанатбековна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Пердекул Ілиясханқызы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САХИБАХОН АБДУМАЛИКҚЫЗЫ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Султон Гүлзина Тұрдымұратқызы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ДЖУМАНАЗАРОВА ШАХНОЗА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Шынгысбаева Меруерт Кайрбаевна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Шиянова Нина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ҰҒЫЛАЙ ТАЙРҚЫЗЫ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МАРХАБАЕВА РАУШАН АБДУХАИМОВНА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Динара Акрамқызы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Калдыкозова Райхан Бексаттаровна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Диана Иристаевна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Мерей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Жунисали Мөлдір Аширбекқызы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КЕМЕЛБЕК АИДА РИНАТҚЫЗЫ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 Нұрсезім Қалымжанқызы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Жұлдызбек Таңшолпан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Гулбану Даниярқизи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Кадыркулова Нигора Эркинжоновна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Айдын 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 Лайла Ерхановна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Айнур Адилхановна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Эльвира Толегеновна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Рақымбекқызы Динара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Кушербаева Салтанат Худайбергеновна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Бухарбаева Гулайхан Рустемовна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Пернебекова Айгерим Кулыбековна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Нәлтай Ләйлә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Ақжарқын Нұрлыбайқызы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Айгерім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Ақжайық Камшибекқызы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Алпысбай Қарлығаш Талипқызы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 Жансая Бектемірқызы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Қалил Сабина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АЙЗАДА БУРКЕТБАЕВНА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Нуралдинова Раушан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Жамал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Әсем Әзілханқызы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Халитова ДиҰра Анаркуловна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Сейдалиева Перизат Болаткызы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ЛЕСПЕК ГҮЛДАНА ӨМІРТАЙҚЫЗЫ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Арайлым Құлыбекқызы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Турғанәлі Әсем Нурболқызы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Мохира Абдумалик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Дария Қасымханқызы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Мохира Тулебаевна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САЛҚЫНБЕК АҚЫЛБЕК РУСЛАНБЕКҰЛЫ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Гаипов Рустам Тулебаевич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Асель Нуржановна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Эюбова Фатима Ойдиновна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Қылышбай Дарын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Бекмуратов Толеген Абдиллаевич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Каипова Мерей Дастановна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Борисенко Кристина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Аширбаева Акбота Умирбайевна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САНДУГАШ МАДИХАНОВНА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Мөлдір Ерсинқызы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Рахметжанов Данияр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Камариддинова Севинч Фахриддиновна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Фариза Әкімбекқызы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Мамеддинова Насиба Нигматжановна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Шыналиева Әсел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Әдемі Сатжанқызы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Рустамова Малика Музафаровна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Милана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БАУЫРЖАН ГЫЛЫМОВИЧ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КСЕНИЯ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Арайлым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Отаран Өркен Ердосұлы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Полодеева Алина Павловна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Махмуталиева Малвина Мамедовна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Мирхакимова Ясмина Миракбаровна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Пердебек Бегайым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Диана Сапарханқызы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Толғанай Сұндырқызы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Белоказанцева Александра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Каржаулова Динара Турспековна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Умаралиев Бегзат Эркинович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Пернебаев Мейрхан Тоишатович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Савурова Зухра Ирискуловна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Батырәлі Мейір Мұратәліқызы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Зубкова Ангелина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Ерсін Ахметалыұлы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МАҚСАТБЕК МУРАТБЕК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Мұхамедияр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Әкімжан Назерке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 Шұғыла Шаймерденқызы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Махамбетәлі Әсемай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Қуандықова Лаура Тұғанбайқызы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Құттыбаев Әділет Сеитғалиұлы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Оразтай Аяжан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Полина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Сабина Айдынқызы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Гузаль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Казакова Дилорам Турсынбаевна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Музаффар Сиддига Вахидқызы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Богдан Александрович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 Алишер Искандарович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Валерия Леонидовна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Арипова Жанар Едилхановна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МУРАДОВ ЭЛЬБРУС ПАШАҰЛЫ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Аймен Ардаққызы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Марунич Ильвира Денисовна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Кисиков Болат Нурдилдаевич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Кочина Ангелина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АртҰм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Вдовченко Александра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Савинская Ольга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Митеева Айжан Булатовна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Куатбекова Жансая Есенсариевна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Арайлым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Дәурен Алдиярұлы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Асханова Нигара Сабиржановна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АЯЖАН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Зайдулина Эвелина Ренатовна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Мирзакаримов Самандар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Осипович Анастасия Максимовна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ЖАМАЛИДИНОВА ТАХМИНА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Кайнар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Ұлдана Талғатқызы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 Еңлік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Ақбота Қадырханқызы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Келдібай Ұлас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АЙТМИРЗАЕВА УЛЖАН ЭРАЛИ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Мөлдір Есимханқызы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Кадырова Милана Ильясовна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Кудайбергенова Индира Акжарбековна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Үсенбек Нұрлан Қырғызбайұлы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Худайбакова Фариза Дилмурадқызы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Парманова Нулифар Курваналиевна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Кыдралиева Рабига Касымбековна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Онласбеков Нурбол Асилханович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ҚУАТБЕК ҚҰРАЛҰЛЫ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Жахонова Элинур Улугбек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Ергешова Севинч Ихтияровна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Әбутәліп Нұрбану Есполатқызы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Бороздина Екатерина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Наден Жандос Мәлікұлы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Қалдыбайқызы Аружан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Соколкова Амелия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Тапеева Феодосия Ерболовна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Жамалова Дильбар Абдилазимовна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Сұлтанбекқызы Толқын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Кошманов Мадали Шалхарович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Аяулым Қабланбекқызы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Дуисебекова Улбосын Нурдаулетовна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Абубакирова Айсапар Абдымаликқызы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Дүкенбай Ажар Махсұтқызы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Паизиева Сымбат Асилханқызы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Туртай Сабина Досжанқызы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Черданцева Валерия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Караулова Лариса Михайловна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Шаймерден Көшерұлы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Есмаханова Аяулым Сабырқызы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Дилхает Зафаржанович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Сұлтан Сейдалыұлы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Насретдинова Сабина Иброхимқызы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Фатма Тельмановна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Котельникова Ангелина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Шавкатов Сирожиддин Полатович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КАДЫРБЕКОВА ДИЛДОРА БАХАДЫРОВНА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ЭШАНОВА СЕДАНА ОЙБЕКҚЫЗЫ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Зорина Мария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Севинч Бахадыровна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Емирова Балжан Муратқызы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 Дінахмет Алшынбекұлы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Жолдыбек Жанет Шымкентбайқызы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 Аяжан Сарсенбайқызы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Акрамжанова Жасмина Гуламжановна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Михалкинская Наталья Сергеевна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Фахридин Мадина Сайфуддинқызы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Имран Исламович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Бірғаным Омарқызы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Валерия Константиновна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Ақмерей Нұрсұлтанқызы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Тужикова Карина Родионовна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Пайзуллаев Абдулазис Камульжанович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Ажиев Рамазан Рахымжанович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Сабина Рустемқызы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Адылов Шахруххан Фаррухович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 АСЫЛХАН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Бекзат Қанатұлы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Паринтаева Диана Ұланқызы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 Ян Тимурович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Байларова Нақгүл Жеңісбекқызы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 Алмат Бакытұлы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 Диас Нұрыбекұлы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Шынарбекова Зарина Талаповна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Рустам Турсунбаевич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 БУЛАТ БЕРИКУЛЫ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Каипова Лейла Берікқызы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Асемай Құрбанәліқызы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Любченко Глеб Игоревич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Равшанов Азамат Хусанович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УО "Колледж 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Дилфуза Хуснидиновна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Талғатқызы Арай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Сайлавова Захро Жорабековна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Испанова Ақниет Кенжеахметқызы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Шукурова Чарос Валижановна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Азиза Бахриддинхоновна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Эламанова Жания Махмутқызы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Абдугафарова Махинур Абдураимовна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Махсудова Савриноз Камалиддиновна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Розана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Раушанбекова Камола Ахмаджановна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Тойшыбаева Чарос Сухрабовна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Абдухамедова Диана Вохиджоновна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ДиҰра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ТАУРБАЙ АИЙДА НАЗАРХАНҚЫЗЫ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БАБАХАНОВА ЗУМРАД 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Нарходжаева Мухаббат Абдукаримовна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Абдуганиева Райхона Эльмуратовна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Каюмова Диляра Мамыржанқызы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Тешебаева Шодиена Лутфуллаевна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Сатдаркұл Ұлтуар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Гайбуллаева Жасмина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Ниязматова Дильдара Авазовна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Мадина Бекзатқызы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Сайдиосманханова Азиза Баходыровна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Камола Сайдиллақызы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Сабина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Шахзада Мамыржановна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Джурабаева Аружан Алдиярқызы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Меруерт Ахымбековна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ӘБЗЕЛБЕКОВА ГҮЛСЕЗІМ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Сабиржанова Арофат Нематжановна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Рамза Балауса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Ирада Ирсалиевна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Жаркимбай Нұрлайым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Севинч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Назмина Моминжановна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Валижонова Кумрибону Рустамқизи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Акерке Нурбековна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Гаипова Дияра Айбековна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Талгатбекова Розахан Фархотбековна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Литвинова Эвелина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Абдурасулова Гулноза Шаукатжановна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Гаппарова Мафтуна Абдиллахановна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Шамшиматова Доно Дилмуратовна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Нұрай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Хайтметова Зарина Мыралиевна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Бахадырова Сарвиноз Кахромановна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Ясмина Раимхановна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Юлдуз Бахтияровна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Биторе Назерке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Ирисметова Назмина Эльмуратовна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Фургасова Юлианна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Розметова Эльвира Юлдашбековна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Шамбулова Альмира Нурболовна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 Екатерина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Ганжиева Симара Низамовна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Маманова Луиза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Сапаматова Диляра Самандаровна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 Жанар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 Анар Асанқызы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Миралиева Шахсонам Фарходовна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Фаранназ Зафаржановна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Суюнбек Аяжан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КарасҰва Оксана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Диана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Есенқызы Ақерке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Шакарбекова Роза Даврановна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 Ақнұр Касымханқызы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Сайдахметова Мадина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Абилхасым Дияна Сансызбайқызы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Сарбаева Тоғжан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Бақтыгуль Артыққызы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Рахматпури Джанан Хабиб-алиқызы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Сымбат Касымбайқызы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Ақниет Бексұлтанқызы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Нургул Рысбековна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Сайдуллаева Озода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Кайнарбекова Робия Зохриддиновна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Жасмина Анартаевна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Ибрагимкулова Ясмина Эльмуратовна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Сабрина Баходыровна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Дарина Абдурашидовна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Маржан Динмухамбетқызы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Ташходжаева Жасмина Умиджановна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Гаппарова Саида Лутфуллаханқызы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Ширинова Райхон Мамурқызы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Петракова Виктория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Қарақат Тұрсынханқызы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НЕСІБЕЛІ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Иристаева Камолахон Камалбековна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Дарвешова Севгина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Аягузов Әділет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Гулбахар Назимовна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Хадича Бекзадовна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Джамалутдинова Кумсият Джимальтиновна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 Ксения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Жансезім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Толғанай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Ксения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Юнусханова Мадинахон Акбархановна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Мөлдір Рустемқызы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Өрікбек Назерке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Тұрлыбек Самал Айтуарқызы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Марям Миролимқызы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 ГОЗАЛЬ БОХТИЯРҚЫЗЫ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Дудникова Кристина Федоровна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Сайлаубек Сандуғаш Батырбекқызы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Ақтілек Сансызбайқызы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Адырбекова Ардақ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Беридзе Эсмина Жаватқызы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Абибулла Алинур Ғалимжанқызы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Изаура Темірханқызы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Махмудалиева Рысалат Илхамовна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АлҰна Игоревна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Баваханова Хилола Хавазхановна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Гаппурова ДиҰра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ГАНИЕВА ШАХНОЗА РАСУЛЖАНОВНА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Дилроза Зафаржанқызы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Хурсанова Роза Рустамовна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Ибайдуллаева Фарангиз Равшановна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Кулбайева Гулжаухар Косимбековна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 Аружан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Ализақ Нұргүл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Робия Абдуманнаповна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 Ақмарал Жолдасбекқызы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 Феруза Рустамбекқызы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ЗУЛФИНА АЛИЖАНОВНА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Бибала Айсана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Абласан Ақниет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Оңласбек Ақжүніс Турсынқызы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Джинбаева Несібелі Суюндікқызы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Абдивалиева Севинч Муротжоновна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Абдумажитова Согдиана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 Шахзада Юсупжановна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Мадина Абдухалыковна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Балакан Пернай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Тұяқбай Айсәуле Келесқызы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Сеилбек Ақсәуле Сауытбекқызы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Арабова Улдар Марат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Жамалдина Гүлназ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Турганбай Әсел Буркітбайқызы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 Назерке Есмаханқызы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СураиҰ Фархадовна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Абдунабиева Дилдора Сайдиганиевна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Акбарханова Сабрина Илхамбековна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Мерей Манатқызы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Власова Маргарита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Нуритдинова Рухшана Камалидиновна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Илесева Зарина Шарипбай 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Қазына Мұханқызы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 Эльяна Исмаиловна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Чиналиева Феруза Зияматовна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Аяжан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Дарвешова Рухшана Раушановна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Нагузалова Феруза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Шұғыла Сұлтанғалиқызы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Азара Султаналиевна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Изан Әсем Гафорқызы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Юнусметова Дилдора Анартаевна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 Гүланар Дінмұхамедқызы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Жаксибоева Жанар Ботурбекқызы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Ақниет Нұрболатқызы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Айдана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Оразгүл Артыққызы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Амануллақызы Гүлнар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Телқозиева Әсел Қалдыханқызы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Дана Сламбекқызы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Аяна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Фариза Жамбылқызы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Тілен Ұлту Пердалықызы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Гребцова Дарья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Құдас Хадиша Байжігітқызы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ВАНЦЗЯШОН ДИАНА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Сара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Роза Нуржауқызы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Уразалиева Аружан Жанибек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Зыкина Карина Виталиевна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Исақұл Аружан Мадиярқызы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Нұршапағат 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Алкабаева Лидия Келдыбаевна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Бердахмет Назира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Юлия Анатольевна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Эльмира Гошуновна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Әмина Кайнарбекқызы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Ортикова Шахзода Нуржигитовна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Исматулаева Шахзода Захиджановна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 Азизбек Атабекович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Исмойл Рабия Аламасқызы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Түлеген Балауса Ертайқызы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 Гүлназ Балғабекқызы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Медеубек Әсия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Аяулым Акилбеккызы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Ханатбекқызы Ырысай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Асылбек Саянұлы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Мейірханқызы Динара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Қанатбек Данышұлы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Абдазимова Раяна Халмуратовна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Еркін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Нуртас Кайратович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Умирбекова Ақмаржан Лесбекқызы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Ақерке Болысбекқызы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 Жансая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Тузельбаева Амира Нурлановна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Джахангерова Аделина Бахрамовна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Айым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 БАУЫРЖАН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Бақдәулет Мураталиұлы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Мафтуна Сайдумаровна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Сагдиана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Шералиев Шахрузбек Шукуралиевич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Розматов Сардорбек Камолиддинович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Сарвиноз Ильхамбековна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Калимбатова Алина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 Данил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Бундина Софья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 Саят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Сейдазимов Нұрасыл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Светенков Даниил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Киндиренко Милана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Богдан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Рамазан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Виктория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Нажмиддинов Шухрат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Бейбарыс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Учкун Пайзиддинович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Бегім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Мұратұлы Жасұлан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Самир Султанович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Дәрібай Сүндет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АЛИШЕР ЕРЛАНОВИЧ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Мелден Әдемі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Атабеков Джасурбек Надирбекович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Карина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Ермекұлы Ерасыл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Файзуллаев Нұрдаулет Алмасханұлы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БАХРАДИН БЕКСҰЛТАН МИРАМБЕКҰЛЫ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Мыңшабеков Жарқынбек Мықтыбекұлы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Тохтамуратов Жамшид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 Саидали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 Тохир Шахрухович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Тиана Исматовна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Дастан Айтбайұлы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Кулабухов Евгений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Ирискулов Розмат Раушанбекович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 Камулжан Ахрорбекович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 Азамат Гапуржанулы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Нурмагамадов Миржамал Батыржанович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 Еркебұлан Темирханұлы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Айқын Бакдаулетұлы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Салиев Шухрат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Самир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Асадбек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Сахратов Полат Бадамбаевич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Рустамов Диярбек Илхомбекович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Жорақұл Зафарбек Фархатұлы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 Қанат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Агзамбеков Ахрор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Рахатұлы Бақытжан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Охтамжанов Шахруз Илхамжанович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Қыдырәлі Нұрасыл Бекзатұлы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Жанболат Жұпарбайұлы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Тимур Аскарұлы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Абдухакимов Хайтмурат Рустамбекович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Мафтуна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Нұрсат Қаныбекұлы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Нажмиддинов Валихан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 Тохиржон Алиакбарұлы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Азамат Азизович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ЕРМЕТОВ ШАХЗАДБЕК ХИКМАТУЛАЕВИЧ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Саят Бағдадұлы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Сардорбек Азизбекович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Шүкірбаев Темірбек Қабылбекұлы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 Мирас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МИРЗОЕВ САЛМОНБЕК САБИРЖОНОВИЧ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Оразымбет Еркежан Сүндетбайұлы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Абылайхан Кошкарбекұлы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Жалгасбай Мейрамбек Нүрсейтұлы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 НҰРАСЫЛ БЕКТҰРҒАНҰЛЫ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Абишов Даулеткелді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Қабылбек Мақсут Рахымұлы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 АДХАМ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ФАРХАД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Батырханов Ботиржон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Русланбек Умиджанович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Шерметов Шахрух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Озотбек Дадажонұлы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Салыбекова Асылай Серікқызы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Ақманар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Абдисадыкова Фарида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Ұлжалғас Инкарбекқызы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Сансызбек Зарина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Икрамшикова Мадина Хамидовна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Жасмина Бабыржановна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Меньшикова Ангелина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Момынқұл Ерқанат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 Кәмшат Галымжанқызы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Шахзода Тургиновна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Нұрсезім Айдусқызы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Анелья Жасуланқызы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Ақмаржан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Құрманбаева Жазира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Зарина Дінмуханбетқызы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Молдақұлова Әсел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Усенбай Алихан Кадирханұлы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Ақмаржан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Шухратбекова Севгина Даниярбековна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 Дулат Копжасарұлы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Атажанов Атабек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Аюпова Назар Усенқызы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Мадихан Насыр Тулегенұлы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 Диана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Якубджанова Руфина Данияровна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Ирисбекова Рушана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Курбанбекова Мариям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Абдуәлі Нұрай Дуйсеналиқызы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Болатхан Темірханұлы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Расулова Шахноза Алымжановна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Дастан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Кеңесов Ернат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Кантуре Дариға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Айсулу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Турдиниязова Индира ИхтиҰровна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БЕКТҰРҒАН АРУНА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Құлсеит Бексұлтан Сеитхалиұлы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Шахруххон Ходжакбарұлы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Абдыкаимов Кадырхан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 Сехриноз Юлдашкуловна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Кудайбердиев Жалил Шаукатович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 Нариман Шалқарұлы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Тешебаев Иляр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Нишанкулов Фарухжон Сабиржанович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Яқия Арман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Айдана Джамбулқызы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Муслимов Шохдамир Фуркатович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Курваналиев Руслан Зафарович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Әліқұл Нұрсұлтан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Тельманова Севинч Бахадировна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Абрархан Акбарханович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Пайзахматова Мадина Давронбековна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 Дінмұхаммед Муратбекұлы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Шаукатова Гулнара Кахромановна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Жасур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Сарвиноз Сайдикафаровна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АСАЛ ГАЙРАТЖОНОВНА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Бертаева Балерке Фархатқызы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Малика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Сотболат Сымбат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Давлатбекова Диляра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Махмудова Муниса Рахматуллаевна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Асилбек БахтиҰрұлы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Азизбек Атабекович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Ильхамов Ңлдашбек Надирович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Пардабеков Дастанбек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Баймади Мәди Олжасұлы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Шерипов Дастан Рыхсаваетович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Халмурадов Дилмурад Султанмурадович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Розметов Давлатбек Илхамбекович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Өндірісбек Еңлік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Халмаметов Розмат Ахмаджанович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Ахматжанова Камила Адилжановна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Бауыржанұлы 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Қуаныш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Айбек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Наринбек Ернұр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 Жавохир Азизханович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ЗиҰда Содикжановна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 Жавлон Муратжанович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Швачко Богдан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Ахметали Ринат Рустамұлы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Саян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 Шахрияр Фаррухұлы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Инаятуллаев Жасур Насруллаевич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Эрназаров Шахрух Вахидович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Зупарова Роза Мураталиқызы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Рахметжанов Ханали Низамжанович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Мусаматова Севинч Расулматовна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Махаматов Мырза Мирхамиджанович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Юлчиваев Ифтихор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Тойчи Азиза Анварқызы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Тахир Дилмурадович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Анзор Рафикович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Севара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Шерубек Ернұр Әлжанұлы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Ислам Икрамжанович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 Искандар Абдуазимович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Қалыбек Нұрлыбек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Төленді Мырзахан Алибекұлы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Кочанова Анастасия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 ЭРЖАС МУРАД УГЛИ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Жания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Ковальский Владлен Васильевич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Ислам Нурбахытұлы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Балғабаев Даниял Ердаулетұлы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АЛЬМУРАТОВ РИШАД ТҰРСҰНҰЛЫ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 Ернар Ұлұғбекұлы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 Даниал Сағатұлы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Боранбек Мағжан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Әсел Калмуратқызы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Трифонов Владислав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Бекжон Эркин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Төлепбергенов Нұржан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ДОСЫМБЕК ТЕМІРЛАН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Сәнбибі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Тажиханов Сырым Ергенбаевич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Қарсақбай Жасұлан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Бекболатова Камила Амировна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 Әуезбек Амангелдіұлы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Латынова Алиса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Нұржүніс Мұхамедали Нұрғисаұлы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 Ардақ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 Умитбек Айбекович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Гарифов Тимур Ринатұлы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Бекболат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Жеңісхан Темірбекұлы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Нұрлыхүл Ақжан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Нутфуллин Дамир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 Федор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Шерипбеков Бақдаулет Нұрмұханбетұлы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Доронин Степан Вячеславович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Умирбаев Бақдәулет Рустамұлы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Ермурат Серікәли Ескендирұлы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 Абай Жанабекұлы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Кендебек Ердаулет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 Нұрасыл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Бакиев Ерзат 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Балғынбек Каримжанұлы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Диас Абзалұлы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Арсен Бегайдарұлы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Мұхамедали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Бекжан Рашитұлы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Ешимбетова Балнур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Балтаев Мәди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Қахарман Ахмет Жалғасұлы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Нұрбосын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Аружан Мамырханқызы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Кайрат Абдумаликович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Елібай Аяна Мұратқызы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 Сымбат Байзанқызы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Дулат Сапарбайұлы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Аюбаев Бақдәулет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 Аружан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 Дилмурод Динмухамедович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Айшабибі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Ерболұлы Нұрбақыт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Абрар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 Нұрғиса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Мирякипов Алишер Миракбарович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РУСТЕМ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Данагүл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Санжар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Нұрасыл Бахытбекұлы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Рустамалиев Дулат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Азамат Адлетұлы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Дуйсебай Саят Рахманұлы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Абдувалиева Сарвиноз Азадбековна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 Баубек Бахитжанұлы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 Төлеген Меирбекұлы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Курбанбай Дияс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 Бекмұрат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Шыңғыс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Абдижамилов Салманхожа Бақытхожа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Цифровая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Әділет Ерденұлы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Тансықбай Мүслімбек Бақтиярұлы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Бахадир Аян Алдиярұлы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Путинцева Алла Александровна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ЖОЛШЫБЕК ЕРСУЛТАН БАХЫТҰЛЫ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Әлібек Сәкенұлы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Бағжан Әбдімүтәліұлы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Тимур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Нурқул Бексултан Еркінбекұлы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Азамат Дарханұлы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 и техническое обслуживание машин и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 Досхан Асланұлы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Николай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Қанат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Кыдирбаева Зухра Закирджан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Бекзатхан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Мәди Абулкаиырұлы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Менлиханова Динара Радиковна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Бердияр Нұржас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Богдан Ильич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Рамазан Исламович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Әжібек Бегзат Нышанұлы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Ералхан Жәнібек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Крылков Артем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 Дінмұхамед Бағланұлы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Руслан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Нафиков Илья Дмитриевич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Карюхин Артем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Асильбеков Руслан Тимурович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Ернұр Абдумажитұлы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Лобков Матвей Владимирович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Дмитрий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Әкімжан Сержан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ДИСЮПОВА АЯУЛЫМ ЕРБОЛОВНА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КОПЕКОВ БАЙГАЛИ АБДУГАЛИЕВИЧ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РАМАЗАН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Заңғар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Жарқынбай Халмуратұлы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Жұмаділда Дәулет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Сапарғали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ҚҰРМАНӘЛІ РАХАТ ЕРКЕҚҰЛҰЛЫ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Керимхан Ердәулет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Пупарев Ярослав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Джамкур Мирас Санжарұлы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Левощенко Владислав Леонидович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07240900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Нұралы Назерке Нұрланқызы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АЛИХАН ПОЛАТБЕКОВИЧ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Бекжан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Қанағат Мұхамеджанұлы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 Шадияр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Жомарт Байдуллаұлы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Қуанов Қанат Ержанұлы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Султанбаева Ардақ Құттыбайқызы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Шалхар Азамат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Салбек Нұрсұлтан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Абдыбаев Дулат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ШЫҢҒЫСХАН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 Нұрасыл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 Нұрсұлтан Сабитбекұлы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 Нурмухаммад Сидиқ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Бақдәулет Әбдібекұлы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Азамат Махсатұлы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 Алан Нурланулы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 Данияр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БАТЫРБАЙ БАЛНҰР ҚАЙРАТҚЫЗЫ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МИРМЕЙДИ РАЯНА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 Санжар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Растегаева Вероника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Ступченко Юлия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Тренкина Лия Денисовна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Жанғали Әсел Сұлтанғалиқызы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Кудашева Эвелина Ильдаровна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Лияра Айдыновна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Сержанович Анна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Ермекбаева Асема Мамадиярқызы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Ешимбетова Айзат Султанбекқызы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Плеханова Александра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ПушкарҰва Анна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 Рамазан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Янна Константиновна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 Әсел Бегалықызы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Абытов Найзакара Ерболович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Рузметова Виктория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Архабаева Аружан Джомартқызы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 Радион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Минеева Карина Дмитриевна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Пириева Эльмира Байрамалиевна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ТУРЕГЕЛДІ ЕРКЕБҰЛАН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Пердебай Абдулбасир Сабырұлы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Бандаренко Виктория Степановна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ЗИНОВЬЕВА АЛИНА ИВАНОВНА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София Георгиевна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Ердәулет Әбдімутәліұлы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Мерей Қалмұратқызы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Мандриченко Снежана Станиславовна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Құланқожа Диана Жандаралықызы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Байгазиева Стефания Васильевна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Гаипов Асилхан Нургалиуғли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Баян Әбдірахымқызы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Аджиев Алексей Михайлович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Багаутдинов Рим Равильевич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Диас Серикбайұлы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Ұлбосын Алмасбекқызы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Асылжан Амангалиұлы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Алагозова Ақмарал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Манзура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 Саят Тохбергенұлы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Айдос Ераханұлы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Вдовченко Алина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Суен Сұнғат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Аяулым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Арайлым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Жайнаров Асқар Акабайұлы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Құандық Қуаныш Келдібекұлы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Жаннұр Нуржанқызы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 Олжас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Бекайым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Ниматилла Аяулым Абзалханқызы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Дарменова Балауса Жәнібекқызы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БАҚБЕРГЕН ДІНМҰХАМЕДҰЛЫ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БАЛНҰР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Ұлбала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Нурислам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Ержігіт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Мырзакерим Баян Жаркынбекқызы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Рашидова Бериван Калдасбековна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Ердесова Аяулым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Заңғар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Сенгірбек Дарын Мақұлбекұлы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ЕРКЕНАЗ ҚАДЫРБЕКҚЫЗЫ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Таспулат Бердібек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Сейткаримов Ерболат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Куаныбек Нурсаби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 Еркебұлан Нурмаханұлы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Сымбат Аққалиқызы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Райымбек Бекбосынұлы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Толғанай Кәдірбекқызы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Олжас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Трубочкин Кирил Вячеславич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Жамила Темирхан кизи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Сания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 Назерке Мелдебекқызы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Жарылқасынова Айгүл Мейржанқызы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Ускаева Луиза Романовна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Ерсұлтан Рахымбердиұлы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Абдиашим Балжан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Айдана Қандаулетқызы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Жанғали Нурғисаұлы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Керімбай Нұрбала Махсатқызы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Олжабекова Назерке Еркебай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Маржан Рахымжанқызы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Зарина Жолдасқызы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ФЕРУЗА САЙФУЛЛАЕВНА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Алшынбек Ажар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Бейсенәлі Ақерке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Бакуридзе Айсу Жамаловна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Мүтәліп Шыңғыс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 Алина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 Аяжан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СЕРІК МАХМУТҰЛЫ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Туртбаева Акриза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Ұласбек Жасұлан Муханұлы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Дінмұхамед Әбілханұлы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Абиев Бексұлтан Сүлейменұлы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Даняров Ерасыл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Ернур Қайсарұлы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Жунисалиев Мухамеджан Туреханович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Нұрдәулет Рахымұлы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ЖОЛДЫБАЙ ФАТХАНҰЛЫ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Сатылғанов Бегасыл Сабырханұлы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Тлебек Елжан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Молжигитов Даниэл Мейіржанұлы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Арипбеков Қуаныш Сейтмұханбетұлы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Қуанышбеков Диярбек 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Қадірберді Дархан Ақназарұлы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 "Инновационно- 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Абдурахман Султанбекұлы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Нұрислам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Уралов Абдурашид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Мұхаммедфатих Әмирханұлы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Қайыржан Бекарыс Мирасұлы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Таскараев Жансерік Есембекұлы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Бауыржанұлы Дінмухамеджан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Әбдіохап Рамазан Абдымүтәліпұлы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Қарақат Құдайбергенқызы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Таиров Ерсултан Салмухамадұлы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 Османали Умиралиұлы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 Миғраж Есенгалиұлы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Нұрбек Бақжан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Мағжан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Нурханов Сардарбек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Алихан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ҮЛГІБАЙ НҰРИСЛАМ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Джумагельди Диас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Шерполатов Асылхан Бакытуғли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Турсханов Муслихиддин Жамшитович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АҚБАЛАЕВ ТЕМІРЛАН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Демеутов Абылайхан Тлекович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ДАНИЯЛ НҰРАЛЫҰЛЫ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Қахарман Торғайұлы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 Мұстафа Нұрахметұлы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Пираков Салмонжон Ниязмахмадұлы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София Розыкулкызы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Камилжанов Зайниддин Хасантаевич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Ұлжан Мейрамбекқызы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Мыңтөре Нұрсұлтан 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Мустафа Хусниддинович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Суйндиков Бекарыс Ертайұлы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Абдумуталипов Рамазан Алишерұлы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Нұрбек Мергенбайұлы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Шәкірбеков Мұхамед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Сайфуллахонов Оятуллох Шукруллаевич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ЗЕЙНЕГАЛИЕВ СҰҢҒАТ САМҒАТҰЛЫ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БАХИЕВ МУХИБУЛЛО ШАДИБАЕВИЧ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Нишаналиев Мухаммадиумар Сабиржанович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Оразәлі Нышаналиұлы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Алмаз Абдыталипұлы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Шахмардан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Файзиев Исмаил Ибодуллаевич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Даулет Дауренұлы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Мақсат Баймаханұлы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АБДУВАИТ АБДУКАРИМ АНАРКУЛҰЛЫ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Рысбек Араратұлы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Аджапарбек Шағатай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Васиева Фатима Абдулатифқызы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Мәжиев Ислам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 Нұрмұхаммедали Жомартұлы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 Хайрулла Худайбердиевич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 Жақсылық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Қажымұқан Әлімжанұлы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Әлішбай Ерасыл Әмірәліұлы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Надиров Мулонавруз Абдрасулович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Эшанкулов Жанполат БахтиҰрұлы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Нуридин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Куралбек Нұрасыл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Дәулетбек Нұрбек Жасұланұлы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Абдулла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Мұхаммеджұнісұлы Мұхаммедякуб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Ерубай Мирас Динмухамедұлы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Қартабай Мағжан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Хайрулла Нұрислам Аятоллаұлы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Хантуре Омар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Абдуллох Саъдуллаевич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СЕЙТҚАЗЫ ІЛИЯС ҚАНАҒАТҰЛЫ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Арипханова Мохинур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Нусратулло Серік Рустамбекұлы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Бекбарыс Сунгатұлы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Әли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Орымбай Абдурахман Болатжанұлы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Алмағанбет Айдын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Ғали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Гүлназ Арапбекқызы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Әбдуқадыр Салтанат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Орманбаева Маржона Музаффарқызы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Ахматжанова София Октамжановна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 Гүлбану Сейтханқызы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Солиха Шерзодхоновна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Ергешова Чарос Рузибайқызы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Жанабекқызы Аяулым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Джузбаева Зейнеп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Мясоедова Айша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Нусратуллаева Гузал Ирискулқызы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Каримжанова Салиха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Худоярхонова Солихахон Ботирхоновна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Бржонова Кумуш Пулат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Салтанат Занардатқызы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Сымбат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 Уміт Каримкулқызы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Меңдіхан Асылым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Дилафруз Элбекқызы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Анель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Фарида Рузибоевна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 Әсем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Сарбиназ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Ауелбекова Айша Рустембекқызы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Отепберген Әсел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Нарходжаева Шокира Юлдашходжаевна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 Кәусар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Нуржахон Умаровна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 Сымбат Омарбекқызы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Балауса Рифхатқызы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Эргешова Зехриниса Шукуржановна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Хикматханова Оминахон Бегзотхоновна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Ашықбай Назым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Шамахметова Осие Обиджонқызы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Түлтай Ұлпан Әлайдарқызы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Тохсанова Мохинур Махмудқызы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Алайдар Ханшайым Жақыпқызы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Жетіру Кәусәр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Мергенбай Айару Нургалиқызы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Тлеуқұл Дилара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Акбарова Хусноро Муроджонқызы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 Әсия Бахбердиқызы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Корокулова Сандугаш Нуралиевна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Жасмин Қайрбекқызы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Таласова Аруша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Саидкарим Жасмина Камолқызы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Кудратулла Інжу Рустемқызы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Фузаилова Гулида Мирхасилқызы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Рахимшикова Сахиба Зохиджоновна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Қазанбай Аяжан Нұрғисақызы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Исмоилова Нодира Алимовна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Әмина Әмзеханқызы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Саипова Ходичахон Абдувалиқызы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Бакарай Аймира Рахметқызы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Джусипбекова Махбуба Есназарқызы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ӘБДІЛАХАТ БЕТУЛ ҚАППАРҚЫЗЫ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Исматова Робия Ержанкизи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Саветалы Адина Досымжанқызы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Раян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Маржан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Елеш Аяулым Азаматқызы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Мамадалиева Сарвиноз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Жанәділ Ақжан Әділбекқызы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Нашыр Аиша Нұсрәтіллақызы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Асила Вахидовна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Туреханқызы Нұрила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Кәрімбек Гаухар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Умида Исматиллақызы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Кемпрекова Валида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Инабек Ажар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НУРМАТОВА МАДИНА ХАБИБУЛОХОВНА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Нурлибаева Мадина Аманкелдиевна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Якубхаджаева Мамура Мамиржановна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Маратова Дана Акназаровна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Зокир Муслима Юнусқызы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ӘУЕСХАН НҮРКЕН ӘДІЛБЕКҰЛЫ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АКБЕРГЕНОВ МАЖИТ АЛДАБЕРГЕНОВИЧ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Шарифулло Абдулбаситович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ИСКЕНДЕРОВ ЖАНДОС ЕРМЕКОВИЧ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 Сұлтанғазы Хамитұлы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ШОДМАНОВ МУХАММАДИ ТУРАХОДЖАЕВИЧ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 Нұрбек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АЛМАЗ НУРСАГАТОВИЧ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Хикматханов Абдулбокий Бегзотхонович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АБДУСАМАД АХМАДШОҰЛЫ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 САНЖАР БАЙБОЛҰЛЫ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Нұртас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Мамажан Садыкжанович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Талап Тұрсынбекұлы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МҰРАТҰЛЫ НҰРСҰЛТАН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БАУЫРЖАН САПАРБЕКОВИЧ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Юсантаев Абдулқодир Баходирұлы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Раджапов Суннатулло Дустмахамадович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ӘНУАРОВ НҰР БАҚТЫБАЙҰЛЫ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Турсиматов Нематжан Шадиматович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Нұрғиса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Тахиров Давлатходжа Мустафаходжаұлы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 Мейрамбек Кұттыбекұлы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Мирамонов Сайдали Сайдикрамович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ОганиҰзов Мадияр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РАМАНКУЛОВА НУРХАН НУРУДДИНОВНА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ДИЛЬФУЗА ШАВКАТОВНА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Байсалбай Алтынай Абзалқызы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Жарылкасынова Айдана Есеналиевна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Жазира Мустапаевна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Юсувалиева Мухлиса Муратжанқызы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 Азиза Ирисдавлетовна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Төреғали Самал Төреғалиқызы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Зауре Бахытжановна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Басиева Назира Абдуазимовна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Советбек Раяна 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Жүсүп Назбике Қарсыбайқызы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Шарипи Елкнұр Динмухаммедқызы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Алуа Ғазизқызы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Абдуллақызы Бәсбибі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ЛЕСБАЕВА ГУЛДАНА БАУЫРЖАНҚИЗИ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Бекжанова Аружан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ПЕРИСМЕТОВА РОЗА БЕБЫТ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Сайдикрамова Рухшона Исламхановна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Иниятулла Аружан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ЗАРИНА ШАРИФҚЫЗЫ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АМАНКЕЛДИЕВА ЖАДЫРА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Ибадуллаева Диана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Абдуллақызы Маулюда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Сафия Камалжоновна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02210100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Ақылбек Аралбекұлы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05320400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ӘСЕЛ ТӨРЕХАНҚЫЗЫ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ТИМУР БЕРДАЛЫҰЛЫ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Ерасыл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Полат Махсутбекович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МАДИНА БАТРБЕКҚЫЗЫ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Сәбітаев Жомарт Әбдікәдірұлы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АЙБЕК СЕРИКОВИЧ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Ғайыпов Ерген Әбдімәжитұлы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ҚАЙЫМОВ НҰРЛАН ЕРКЕЖАНҰЛЫ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ФАДИН ВИТАЛИЙ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МҰРАТ ТҰРСЫНӘЛІҰЛЫ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 НУРКЕН МАРАТБЕКОВИЧ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КЕРІМБАЙ ОЛЖАС БЕЙСЕНӘЛІҰЛЫ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Шымырбек Нұржалғас Алибекұлы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АМРИЕВ ТИМУР АЛЬЖАНОВИЧ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Каюмов Бехруз Ахлиддинұлы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Орымбек Рамазан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 Жұбаныш Бирликұлы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 Ерболат Еркебуланұлы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Азамат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КИРАНБАЕВ БЕРІК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Усипбеков Алтынбек Иманбекұлы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Имамбаев Нагашыбай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Камшыбаев Рамазан Асланұлы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05320400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Геофизические методы поиска и разведки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Керімбек Таңшолпан Нұрғалымқызы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Сартаева Мөлдір Молдиярқызы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Сейтхан Мухаммед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Жолтаев Жасулан Базарбаевич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 АЙЖАН АЙДАРБЕКҚЫЗЫ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Азамат Мұхитұлы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Шахзода Дауреновна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НҰРЖАН СӘУЛЕБЕКҰЛЫ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 ЖАЛҒАС МАРАТБЕКҰЛЫ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Бекзат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СУНГАТ АБАЕВИЧ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Тургын Айбек Нурланұлы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Қалдыбай Мәди Ертауұлы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Бекзат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Ақмаржан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Нұрпейіс Есболұлы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Абсаматова Акнур Акылбеккызы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Мейіржан Мұсаұлы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Есилбек Сабыржан Батырбекұлы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Муссабекова Мөлдір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Юсунбаев Бекболат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Турекулова Еркежан Әмірәліқызы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Хайбулла Еркебулан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Урманов Батыр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Мадияр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ДАВРАН НУРАЛИҰЛЫ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Құралбай Арайлым Саилаубекқызы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Абдуварисова Диана Абдурасуловна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ИСАТИЛЛА ДИЛЬШОТ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ЖУМАБЕКҰЛЫ ЖАНДОС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Нурақ Қалжан Нұрсултанұлы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Елдана 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Нұрғалиұлы Еркебұлан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БАЙТЕРЕК ЖАНАЙДАРҰЛЫ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НУРТУҒАН ӘЛІХАНҰЛЫ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Кантуреева Мәдина Сайдуллақызы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Аманкелдиева Жансая Каржаубаевна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 Бағдат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МҰХАМЕТЖАНОВ РАМАЗАН ӘМІРБЕКҰЛЫ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Уркенбаев Бекжан Сейтжанұлы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Мардан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Жақсымбет Тоқтар Ғабитұлы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ЕСЕНГОЖАЕВА ЖАЗИРА АСЫЛБЕККЫЗЫ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САИМБЕТОВА ЖУЛДЫЗ КИКБАЕВНА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АДИЛЖАНОВ ИЗЗАТ ТОИРЖАНОВИЧ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Тілепбай Диас Оңалбекұлы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КЕҢЕСБАЕВ ДӘУЛЕТ НУРҒАЛИҰЛЫ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Мунайдаров Нурболат Талгатулы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 Мухаммад Ниязбекұлы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ҚАРЫНБЕК АБАЙ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КҮМІСБЕК АРАЙЛЫМ МҰХТАРҚЫЗЫ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Подцерковный Руслан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ДЖАНАЕВ ДАУЛЕТ ХАЛДАРОВИЧ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СУГУРБАЕВ НУРЖАН АРГЫНБАЕВИЧ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БЕКБАУОВА АЙГУЛЬ СЕРИКОВНА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Ибаталиева Гулнабира Накиповна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АРМАН АБДЕНОВИЧ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МОЛДАҚҰЛОВ МЕДЕТ АБДІРАМАНҰЛЫ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 ӘСІЛХАН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 АЗАМАТ БЕИСЕНБАЙҰЛЫ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ҒАЛЫМЖАН МАНАТБЕКҰЛЫ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 ДӘУЛЕТ АМАНБАЙҰЛЫ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 Айбек Айдарбекулы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ҚҰЛБАЙ ҚҰРАЛБЕК ҚОЖАБЕКҰЛЫ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НҰРЛЫХАН ЕМЕЛХАНҰЛЫ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РУСЛАН НИЯЗОВИЧ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БАУЫРЖАН НҰРМАХАНҰЛЫ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МҰХАМЕДАЛИ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Берқалиев Нұржан Жарасханұлы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 Нұрбол Ділләбекұлы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ТАЙРХАНҰЛЫ ТӨЛЕБИ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Саимбетов Талғат Кикбайұлы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ТУРАРБЕК АСЫЛАН ТУРАРБЕКҰЛЫ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СӘБИТ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Подземная разработка месторожденийполезных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 "Технический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Ануарова Аяулым Болатқызы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Айша-бибі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Аймырза Нұрсая Султанқызы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 Еркеназ Данабекқызы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Естибай Анар Каржаубайқызы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ГҮЛСЕЗІМ КЕРІМБЕКҚЫЗЫ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Халмирзаева Алма Ержигитовна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 Аянат Жаннарбекқызы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Ескермес Гүлсім Қалдыбекқызы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Айсәуле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Ақылбекова Зарина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Берсин Хадиджа Сабитқызы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Свежинкина Каролина Алексеевна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 Кәусар Исаққызы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ШНАЛИЕВА ЖАСМИН 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 Мәриям Асанғалиқызы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Турсангали Ақниет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Хайбрахман Аруна Асилханқызы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Рашитова ДиҰра Шухратбековна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Полатбек Айгерім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Марал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Айдана Оралбекқызы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Қорғанбекова Фатима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Қорғанбекова Зухра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 Талшын Махсатбекқызы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 Қасиет Болатқызы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Диана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Сейдразах Айгүл Ибадуллақызы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Ұлжалғас Айғалиқызы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Мелдехан Сұлу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Келгенбай Нұрсұлу Шералиқызы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Жансая Асетқызы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Кеңесбек Ғалия Тұрлыбекқызы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Мамеш Ақниет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Райян 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Әдемі Нұралықызы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ЖАРЛАКАСИМОВА МӨЛДІР ӘБІЛҚАСЫМҚЫЗЫ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Аяулым Мамбеталиқызы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Динмухамбет Айдын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Абілдаева Ақниет Абдібекқызы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Балнұр Ниязалықызы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Махамбетқали Айдана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Интыкбаева Бегзада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Аружан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Әйгерім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Ұлболсын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Зейнеп Жайдарханқызы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Кәусар Ахмедқызы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Махаббат Ахмедкызы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Торғын Қажымұханқызы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Эрназар Мадина Хусанқызы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Гүлсім Ерболқвзв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Махамбетқали Айсана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 Арайлым Махсатқызы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Дербісбай Жансая Дастанқызы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Жанерке Қаныбекқызы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Мара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Дүйсенова Роза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Айша Құрманәліқызы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Охап Айымжан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Полатбек Еңлік Шегірбайқызы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Әуесбек Аяулым Хамитқызы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Полатқызы Ақерке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Маратқызы Аяулым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 Ботагөз Маратбекқызы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Толғанай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Абдыхали Аружан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Наматулла Құндызай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Турсин Аида Шералықызы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Нәзен Айша Есімқызы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Арайлым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 Аяулым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Нурай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Бактынурқызы Әсем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Зейнатулла Әлия Амирқызы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Ақниет Досқарақызы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Еркинбекова Ақниет Спабекқызы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Ұлжалғас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Тилеуберген Перизат Оразбекқызы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Балжан Елеманқызы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Балнұр Аблайханқызы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Айсана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Еңлік Ержігітқызы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Ысқақова Нұрай Сабырқызы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Жолдыбек Айзере Талапбекқызы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Маржан Темірқызы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Абдикадирова Лайло Гуломжановна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Мырзагелді Айша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Амиржанова Гульфара Жаксылыковна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Гулназ Жақыпбекқызы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Гүлсезім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Ақбота Берікболқызы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Бахарамова Лаура Иманғалиқызы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Алпан Айгерім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Фатима Амангелдиқызы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Сейтжаппарова Әлия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Назерке Ерденқызы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Палмаханбет Замира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Нышанкүл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Еркеназ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Кыргызбай Ғалия Ергешбайқызы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Эсенбай Ақерке Бақбергенқызы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Мансұр Береке Ускенбайқызы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Дана Шералықызы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Гүлдана Нұртасқызы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Тойшыбек Жасмин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Хамдамова Мадина Дилмухамадқизи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 Жұлдыз Жүсіпқызы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Багдат Гүлназ Арыстанбекқызы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Ағалы Әлия Ағайбекқызы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Дана Қонысбекқызы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Еркеназ Перденқызы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Динара Сәрсенбекқызы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Таубаева Ұлбосын Батырқызы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Тұяқбай Гаухар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Жансезім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Айгүл Махмудқызы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Усембекова Аружан Ербол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Мүтәлі Үміт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Жүсіпбекова Балқадиша Қуанышқызы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Турсынхан Салтанат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Гүлжамал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 Айгерім Есенқызы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Ақерке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Құттықыз Кадирбекқызы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Сымбат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Нуриддин Айгүл Есенәліқызы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Оналбай Жансая Оспанханқызы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Дәулеткелді Акерке Саттыбайқызы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Елеубек Гүлзира Мэлсбекқызы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Мөлдір Саулебекқызы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Ментбек Гүлназ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Бегежанқызы Қаламқас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Динара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Амангельдиева Қарлығаш Бердимуратқызы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Жайнаған Абайханқызы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 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Нұрила Нәдірбайқызы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ТОҚТАМУРАТ АҚЕРКЕ АБДИАШИМҚЫЗЫ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Жуматай Дамира Аданбайқызы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Нұрсая Мәдіғалиқызы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Зиябек Ақерке Салауатқызы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Ертаргинова Диана Кудратовна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Лайло Руфкатовна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Атаев Розмат Хамиджанович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Қорганбай Әсел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(прикладной бакалавр)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Нұржігіт Саматұлы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Тенгебек Сымбат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Омар Керімжанұлы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Азизбек Махсатбекович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Әділет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Бексұлтан Кылышбекұлы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Байбадулла Ернұр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 Сағи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АҚБЕРГЕН НҰРСЕЗІМ МҰХАММЕД-НҰР-БАҚЫТҚЫЗЫ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Сырлибаев Нурлан Кумарбекуғли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 Мұхан Нүркенұлы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 Бақнұр Даниярұлы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Шұғыла Еркеәліқызы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Абсамат Нұрасыл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Бакадр Әлихан Мақсатұлы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 Арнат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Мирас Мырзахметұлы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Нұрдаулет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Тұрғынбай Асылжан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Ахылтай Адина Нурдинқызы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Әмзеханов Аблайхан Мейірханұлы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Досназаров Бақытжан Абдиманабұлы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 Жасұлан Алимханұлы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Қанытбек Әділет Жарқынбекұлы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Ерасыл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Мұзарап Мереке Мақсұмұлы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Дінислам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Ералыұлы Ердос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Абузарр Мырзанұлы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 Жандос Бекжанұлы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Тажибай Нұрбек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Сейтқасым Алпамыс Әділханұлы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Бердибекова Мерей Махсатовна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Нұрлыхан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Бекайдар Бекмұратұлы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Тұрдықұл Қалаубек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КАЛМАШ КУЗЕНБАЙ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Рамазан Булатұлы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Нұрислам Жумагалиұлы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Торебеков Ертлек Болатбекович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Дәулет Азимханұлы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СЕЙФУЛЛА СҮНДЕТХАН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Дильдабек Заңғар Айтмуратұлы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 НҰРБЕК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Заңғар Нұрымбетұлы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Ергешов Қайрат Мұхидинұлы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 Бекғали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Бақдаулет Бөгенбайұлы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Сұлтан Біржанұлы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ЖҰМАТАЙ РАМАЗАН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Талшын Абайқызы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Сабина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Ерай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Даяна Дайырбекқызы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Сейдуәлі Аружан Мысырханқызы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Октамова Хадича Азизбековна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Нұрдәулет Бекболатұлы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Айжан 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Әсем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Нагызбек Жанерке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Келдібек Мерей Нұрсаинқызы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Жанель Галымжанқызы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 Жамиля Нематқызы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 Нұрайлым Раймбекқызы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 Дина Габитқызы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Асылай Абилсерикқызы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Нышанбек Елнұр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Ақнұр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Хамидуллаева Дана Гайратиллаевна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Қырқынбай Жансая Сапарқызы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Шотарбай Қаракөз Көпбергенқызы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Асканбай Айзері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Джалилова Мадина Амирқызы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Акбаралиев Атабек Ауллбек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Шагирбаева Әсел Үсенқызы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Мүсілім Диана Айдарханқызы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Тасполат Ұлжалғас Баймаханқызы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Досбанбет Қазына Бауржанқызы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Амина Дәулетбекқызы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Гүлназ Сапарбекқызы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Адейбек Әсел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Копжанова Ақмерей Нурхожақызы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 Әсем Алимжанқызы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ЖАННА САГИНДИК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Ұлжан Жанабайқызы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Мираш Шапағат Абдукадирқызы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Нұрғалиқызы Меруерт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Әшірбай Мақпал Мұратбекқызы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Жасмина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Мүтән Зарина Нұржігітқызы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 Бірханым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Шугла Нурлан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Исмаил-оглы Медине Камаловна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Жанғабұл Қарақат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 Мейіржан Қонарбайұлы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Шамболат Аружан Нурболатқызы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Шайки Ақмаржан Рамазанқызы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Гаппарова Эльнора Ильясқызы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Мақпал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Ділдахан Әйгерім Өмірзаққызы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Нышанбай Арайлым Тағайбекқызы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 Расул Абзалұлы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Мұхамеджан Тимурұлы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Жансерік Жанәділұлы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 Кәусәр Хабибрахманқызы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 Заңғар Мадигалиұлы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Абдусаматова Қарақат Сейдіуалиханқызы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 Зердали Нуржанкизи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Шалдарбек Аян Айдарбекұлы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Мадияр Еркенович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Абдысадык Данияр Куанышұлы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Нұрай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Нұрдаулетұлы Дастан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Қазыбек Нүрболатұлы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Тоқтарбай Дінмұхаммед Жалғасбайұлы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Нұрсайын Қуанышбекұлы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 Аңсар Мейрімханұлы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Нуртас Дильмуханович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Ерехан Аяла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Абдухаир Нұрдәулет Нуралиұлы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Бекасыл Ернұр Бекмұрзаұлы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Абдулазиз Бекзадович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Мұстахұм Ерсұлтан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Бижігіт Нурилла Мырзаханқызы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Жантуреева Ақбота Романқызы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 Бахтияр Дильшадович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Пірәлі Аяулым Бекзатқызы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Иманберді Бекболат Камшибекұлы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Нияз Балабиұлы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Алий Балнұр Нұрбекқызы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Самарин Илья Георгиевич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Балнұр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Нұрхан Нұрболатұлы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Айдана Бахтыбекқызы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Темирова Айсулу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Еркебұлан Аблайұлы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 Ерсұлтан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Диана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Сатыбаева Аружан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Тогай Тәукехан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Нұрбақыт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Нуржигит Серик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Тыныштикова Сабина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Бекнур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Мехраб Индира Курманалықызы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Досжан Ырыскелдіұлы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Мирзалиев Умарбек Улугбек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НҰРДӘУЛЕТ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Бакдаулет Жусупбекулы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 Хамза Абдиллаұлы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Асенова Жаңыл Бахтибайқызы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Садыбалдиева Сымбат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Ерзат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Еркебұлан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Калмақан Аян Алтынқанұлы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 Асқар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Азамат Измаханбетұлы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Айнұр Ерболатқызы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Ақмаржан Мынбосынқызы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Әбдірзақ Айша Болатбекқызы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ШАЙТОВ ЕРЖАН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 Дінислам Рашидұлы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Оразхан Оралулы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Серік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Жасузак Ералы Есеналыұлы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Мейрбекұлы Олжас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Абдихаимов Нұргелді Исмадиярұлы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Айдар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Тохтан Балгерім Сапаралықызы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 Нұрболат Эдилұлы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Бақдәулет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Мақсат Бахытжанұлы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Таулан Даниал Турегалиұлы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Мурат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Доспол Мерей Дарханқызы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Сабрина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Шапағат Сауытбекқызы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Ақниет Зәуірбекқызы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Кобес Данияр Кенжегалиұлы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Ергешбай Жанерке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 Ұлдана Куанышқызы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Кудабаева Сара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БӨРІБАЙ НҰРСАЯ АРЫСТАНБЕКҚЫЗЫ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АЙСАНА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Төлебай Ұлбала Абибаллақызы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Гүлсезім Жанайдарқызы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Атбайлар Әлия Нұрсұлтанқызы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Сакенұлы Дәурен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Оразбек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Кайракбай Жанарыс Агарысұлы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Шайза Ғазиза Айтуарқызы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Түреқұл Нұрай Еркинқызы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Аңсаған Алиасқарқызы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Маханбетәлі Рауан Мұратәліұлы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Дөненбай Ерхан Сапашұлы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ІҢКӘР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Жанэль Бегежанқызы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Жаксыбек Дариға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Жанибек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Хожабек Аят Мейірханұлы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Марлен Нурланович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Салыбек Әселхан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Агзамбай Асылзат Асилханқызы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Омирбек Нұрислам Кошкарбекұлы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Саулебай Нұртілек Бегарысұлы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Изтлеу Гулсезім Асеткызы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 Мерей Жуманқызы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Іңкәр Абдоллақызы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Сайдувалыева Назмина Алишеровна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 Кәусар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Бекасыл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Дәулетбек Әсем 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Гулназ Әлиқызы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Назарбай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 Ақмарал Алдиярқызы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Сраилова Мохиниса Шералиқызы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 Жұлдыз Каримқызы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Ахманова Жансулу Даулеталиқызы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 Рамазан Берікбайұлы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 Жадыра Исагалиқызы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Саяжан Жаксыкелдіқызы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Тилеубаева Ақниет Қайратбекқызы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Кубей Жадыра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Мыхтанбек Мерей Кенжебекқызы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ӘБЖАППАР ҚАЗЫНА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Кошербаева Аяулым Бейсенбаевна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Багысбай Ерғазы Даниярұлы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Джурабаева Мөлдір Джалгасбайқызы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 Балнұр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Перде Аяулым Казбекқызы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Сейдулла Ақерке Байбекқызы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Әсілбек Мөлдір Әзімханқызы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Еркебұлан Әлімханұлы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Алжігіт Уміт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 Нурсана Канатбекқызы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Тастемир Рахат 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 Назерке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 Айжарқын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Миятбек Жансая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Сансизбаев Ерболат 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Тұрдымұрат Гүлнұр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Сейдалхан Қарақат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 Ғабит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 Жібек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Айдана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Серікбаева Айару Амандосқызы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Яша Абылайхан Ермаханұлы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Оңғарбай Бейбарыс Аманұлы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Жаксылық Еңлік Жұмабекқызы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 Мағжан Абдилдаұлы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Орха Ердәулет Әсетұлы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Ақдидар Қобланқызы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 Сүйінбай Садирдинұлы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 Жанерке Жанкелдіқызы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Калдыбай Гулбану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Ұлдана Жарасқызы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Нуржамал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Онласын Жұлдыз Мухамбетиярқызы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ЕРКІНБАЙ АИДА ІЛИЯСҚЫЗЫ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Ұлжан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Балнұр Ағабекқызы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УТЕПБЕРГЕНОВА АНАР БАТЫРХАНҚЫЗЫ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Серикбай Сүндет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Шұғыла Оразалықызы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Аяулым 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Гүлбақыт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Сабира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Толғанай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Аяулым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Аружан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 Жадыра Оралқызы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Бахытбаева Үміт Оралқызы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Нұрбану 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Гүлмира Жарылқасынқызы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САТАЕВА ҰЛЖАН АЛМАЗҚЫЗЫ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ӘДІЛЕТ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Қамысбек Аяна Нұржанқызы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Кәусәр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Мөлдір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Султанқызы Роза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Таиш Балнұр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Полатханқызы Балерке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Әдемі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Қаржанбай Диана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Назерке 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Матжан Іңкәр Ермекқызы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Сейсенбекова Дильноза Фурхатовна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Абибилла Бекболат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Абибилла Байболат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Шапағат Боранбайқызы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Көкенбай Ақерке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Малленов Мухаммед-дияр Мухтарович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Айбар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Даниел Бакытжанұлы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Қосыбаева Жасмин Берікқызы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Сапакова Жансая Жандосовна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Боранча Бақтыгүл Рапилқызы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 Диана Куанышбекқызы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Артықбай Улту Ибадуллақызы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 Әсемай Зулыпқарқызы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Ахмадниязова Зарина Бахадировна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Мерей Жақсыгелдіқызы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Әуелханова Ақерке Датқақызы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Дөрменбек Гүлсая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Бактыбек Балауса Сырлыбайқызы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Жанэль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Қуанышбаева Аружан Тоқтасынқызы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Назерке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Жадыра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Нұршапағат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Раушан Махсудбекқызы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Қамбарқұл Балжан Сейітбекқызы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Карсыбай Ұлжан Айтуганқызы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Жиенгалы Қымбат Жумагалиқызы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Сәуле Ермекеқызы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 Мақпал Ергалиқызы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Унгарбекова Аяжан Нурмаханбетовна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Зухра Ойбек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ФОТИМА ОЙБЕК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Сайлыбай Жанерке Жайсанбекқызы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Тағабай Қарахат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Альмаханқызы Назерке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 Жанар Болатбекқызы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Әндижан Балнұр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Лесбекова Ұлжан Қасымханқызы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Пайзуллаева Лаура БахтиҰрқызы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Алдешбай Аида Даулетбайқызы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Рукия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Бибіжан Жетпісбайқызы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Сәуле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Тлеуханқызы Шұғыла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Инкарбек Алина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Толғанай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Әсел Досанқызы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Жұмәділ Жанерке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 Али Болатбекұлы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БАЙМАТОВ РИСБАЙ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Гүлназ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Ерасыл Батиханұлы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Нұрғиса Қамбарұлы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Турдибоева Сапаргул Отабек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Бақдәулет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Майлыбайқызы Сабина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Бахтыбай Дияс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Аружан Курбаналиқызы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Айхан Кенжеханұлы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Сейтжанұлы Асылхан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Жасұлан Ардашерұлы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Икромов Азадбек Мансурбекович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 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Байманова Таңшолпан Сатыбалдықызы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Серікқызы Жансая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 МАРИЯ НУРСЕЙТОВНА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Сарибаева Муслима Бахтқызы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Айша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АББАСҚЫЗЫ ТАҢШОЛПАН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Кирабаева Айдана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 Аяжан Тиллабекқызы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Ожетбек Алемгул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Аружан Исмаилқызы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ХАДИША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Көпбай Айдана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Меруерт Саифовна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Күлімхан Есимханұлы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Сүлейман Диана Пулатқызы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Амина Учкуновна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Ботакоз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Алтеева Молдир Сагимбеккызы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Зайнаб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Әсел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Бердібек Гаухар Бердібекқызы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Кибатова Карина Вячеславовна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ШАЛДИБАЕВА ГАВХАР БУРХАН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ЕРЛАНҚЫЗЫ ЖАНЕЛЯ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ДАВЛЕТОВА ФЕРУЗА НУРАЛИЕВНА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Эшмуратова Акмарал Бектурсуновна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Жасұзақ Арайжан Тореханқызы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Диана Шектыбайқызы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Несибели Омарқызы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РОЗА ЮСУПОВНА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Дошабай Ұлболсын Жалғасбайқызы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Гулнур Хожабеккызы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Қалдарбекова Сағыныш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РАЙМБАЕВА ЖАДЫРА КОЖАНОВНА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Әлшер Ақмейір Көшерханқызы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Абдулманат Әмина Туралбекқызы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Конусова Аяулым Бауыржан кызи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НУРМАШ ЖАДЫРА АБАЙҚЫЗЫ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Мая Юнусқызы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Санахат Рустамбековна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УЗБЕКОВА ОЛМЕСГУЛ АБДИ-МАЛИКОВНА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Каденова Дана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 Дәнел Бекбосынқызы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Смитиенко Анэля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Әдешова Гүлнұр Жанғалиқызы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Сламбекова Аисулу Калдаровна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 Эльвира Абубакирқызы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Тортаева Саяжан Оңалтаевна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Жадыра Бэкенқызы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БЕҒАЛЫ ҒАБИТ СОВЕТАЛІҰЛЫ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Жолмырзаева Инабат Серикболовна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АБУСЕИТ АЙГЕРІМ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Гайпбай Жұлдыз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Махкам Айгерім Мұханқызы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Сайдиганиева Хадиса Бабамурадовна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Искендерова Балкерім 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Айнұр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Бөрібекова Аңсаған Сарсенбайқызы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Жанайым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 Асемай Алмазқызы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Кемелова Дана Данияровна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 Гүлжайна Сарсенбайқызы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НАКИП АСЕЛ АКИМБАЙҚЫЗЫ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Насиба Жолдибай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Зауре Берикбаевна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Азиза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 СӘУЛЕ ЕРМАНҚЫЗЫ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Қурақ Балжан Мошқалқызы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Оразова Ұлжалғас Саттарбекқызы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Борибай Ақтолқын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 Әмина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Дана Алмасханқызы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 Гүлназ Нурболатқызы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АИДА БАҚЫТБЕКҚЫЗЫ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Ниязбекова Индира Бимаханқызы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 Жанат 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Пернехан Асылзат Шадыханқызы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Бану Валихановна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ЕРУБАЙ АҚАЙДЫН ЕЛІКБАЙҚЫЗЫ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Айшабибі Абдуалиқызы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Динара Толегенкизи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Жәудір Нуридинқызы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Құралай Кенесқызы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Каныбекова Алина Көпжановна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Борибай Айтолқын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КӘРІБАЕВА НАҒИМА ИСАХАНҚЫЗЫ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ҚАРАҚАТ ОҢДАСҚЫЗЫ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АЯУЛЫМ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Айгерім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Әлима Бэкенқызы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Бердыкулова Жасмин Жанболатқызы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Тастанова Анеля Калмаханқызы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Аманбек Жанайым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Альбина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Арайлым Алматқызы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Заутбай Шынар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Іскендір Асылай Құрманғазықызы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Айымжан Қайсарқызы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Еркинбек Ақерке Казыбекқызы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Приметова Сабрина Давранбековна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Копбосынова Ақтілек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Сайфуллин Ботагөз Бакытқызы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Кенжеқара Келбет Еркебекқызы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Тұтқабай Ақмаржан Хусайнқызы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Нурматваева Чарос Олимжановна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ӨМІРХАН НҰРСАРА БЕКМЫРЗАҚЫЗЫ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Лаура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Жанарым Жақсылыққызы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Илесбай Эльмира Баратқызы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Арайлым Мейрамқызы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Сарқытбай Ұлбике Сайлауқызы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Жансая Ермуханқызы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Инкарбек Аякөз Сейтжанқызы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Гулжас Асилбекқызы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Айдана Амангелдиқызы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Мекенбаева Аружан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Убайдуллаева Есенкул Туркменкул 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Мүслім Тоғжан Сабырқызы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Халикова Жанар Қучқорқизи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Сахыбек Ералы Дәулетұлы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Бердибекова Айжан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 ШахриҰр Ихлосұлы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 Ислам Қыдырұлы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Жайсан Серикқызы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Жансая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Батырғали Роза Жасланқызы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ЖИЕНБЕТОВА АЛУА САТЫБАЛДЫҚЫЗЫ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Гүлназ Дауренқызы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Тәжіхан Аружан Ақтөрешқызы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Нұршат Оспанқызы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Раманкулова Ардак Баяндыевна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Қудайберген Ботакөз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Дүйсенқұл Әлима Ерлікқызы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Темешова Салтанат Аскарбековна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Жанель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Дариға Темирбайқызы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Калыбай Ақниет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Ұлбосын Алмаханқызы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Аружан Усенкызы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Ұлжан Сапарғалиқызы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Қалдарбек Элдина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Жорабаева Айдана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Аружан Асанханқызы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Айзада Есимханқызы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Жанерке Жандарбекқызы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Айтмырза Ұлдана Орынбасарқызы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 Эльмира Шуренбайқызы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ҚҰРБАНОВА САНДУҒАШ БАХЫТҚЫЗЫ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Мөлдір Нұрмаханбетқызы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Тулбасиева Акжүніс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Исламкулова Камила Рахимжановна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Паччаханова Насиба Баходир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Әліпбек Аяулым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Жұмаділла Айнұр Айтбайқызы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 Сандуғаш Бердимұратқызы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ЖУМАШОВА ГУЛИДА НАСИРХАНОВНА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Балнұр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ХАЙТАХУНОВА ХАДИША БАТЫРОВНА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Ақбаян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Бибінұр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Шахназ Темирханқызы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Қорғанбай Сая Орынғалиқызы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Слухан Бақбергенқызы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Ерментай Мерей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Ұлжан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Бірғаным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 Аяулым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МАЙРА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Аяулым Нурланқызы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Мақұлбек Елдана Исабекқызы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Дүйсекеева Қарлығаш Мухиддинқызы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ЖОРАБЕКОВА АРАЙЛЫМ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Інкарбек Аяулым Сейтжанқызы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Нұрдәулет 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Азимжанов Абдусамат Момынжанұлы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 Қуаныш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Акинбеков Ерсұлтан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Айғаным Бакдаулетқызы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Таймурат Диербек Дилмуротулы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 Аяулым Алжанқызы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Нұрасыл Нұрсұлтанұлы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АЙТҚҰЛОВ СЕРІКБОЛСЫН ҚАЛМУРАТҰЛЫ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Алтынбай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 МЕДЕТ МАРКСҰЛЫ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 Дарын Адилұлы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 Дәуіржан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 Нұр Багдатұлы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Баймахамбетов Бейбарыс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Полатбек Нұржан Кантбекұлы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Сержан Габитұлы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КАЛМАТАЕВ ЕРАСЫЛ АДИЛОВИЧ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Абдукаппаров Бексултан Абдуқадырұлы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 Нұрбек Ширинбекұлы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Әлихан Әзімханұлы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Ульяшваев Асадбек Файзуллаевич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Ихтияр Шадуллаұлы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Ернұр Халықұлы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Бағдат Айдосұлы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Баймурат Нургалинович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Сафарбаев Досмуханбек Бауржанулы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Жақсыбек Бекасыл Дәуренханұлы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Батырбай Қайсар Асхатұлы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Ақтілеу Азамат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Қуаныш Жұмабайұлы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Нұрасыл Серикұлы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Асқарбекұлы Мансур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Ермұхаммед Қыдырқұлұлы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Мамедәлі Асылбек Ахметханұлы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Муса Махмудович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Бейсенгали Базарбайұлы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Шынарбек Дамир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Юлдашбаев Шерали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Махамбетәлі Аружан Кәдірханқызы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Кенжеев Даулет Орынбайұлы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Адамбеков Нұрмұхаммед Женисбекұлы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Ағабек Диас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Мадияр Биболұлы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Ибаходжаева Жамила Бахытжановна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Сейдахан Диас Полатханұлы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Сейдуақас Бигелді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Жоланбай Нұрислам Жанболатұлы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Әлмұхан Нурасыл Мейірханұлы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Герой Ислам Байузақұлы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 Мұқағали Батырұлы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Бейбарыс Сүндетуллаұлы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Диас Нұрлыбайұлы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Бақберген Ерасыл Жаңылбекұлы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Адасхан Жомарт Алиханұлы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 ЕРПОЛАТ САКЕНУЛЫ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Али Асылханұлы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Турдыбек Ерсұлтан Мунайтпасұлы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ОҢЛАСБЕК ШАХМАРДАН МҰХИДДИНҰЛЫ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ЛЕСХАН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 Мейіржан Бейсенбайұлы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 Диас Әкімжанұлы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Мадияр Даниярұлы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Кенесбек Жаркынбек Ағабекұлы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Бекдәулет Бахтиярұлы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ЖАНБЫРБАЕВ ЕРКЕН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Елжас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 Азамат Асанәліұлы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 Абдулажан Таваккалович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Нұрсұлтан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Дарын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Козарбай Ерасыл Непесұлы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Ерасыл Саятұлы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Оңғарбай Ғазиз Сансызбайұлы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Шыңғысхан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Нургази Курманказиевич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Медетбай Жансая Жанбулатқызы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БЕРІКБАЙ ЕРАСЫЛ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Бейсеш Рамазан Адилханұлы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Еркеғали Жұмабекұлы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ЕСКУЛОВ СЕИТХАН БАХТИЯР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МИРЗАЛИЕВ НУРЖИГИТ ЕРГАЛИЕВИЧ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Аймахан Жұпайхан Адилханұлы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Камбаш Байбота Панзабекұлы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Әлжанбай Жанна Әбжелқызы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Нұрдәулет Нұрғалиұлы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Раббіл Мирас Орынбекұлы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Бекзат Ыдырысулы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МУХАМБЕТ СУХРАТҰЛЫ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Әсембек Рахат Оңғарұлы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Сейлбекұлы Елзат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 БАҒЛАН ҚҰРАЛБЕКҰЛЫ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Салаева Султоной Сайдуллақызы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 НҰРБОЛ ӘЛІМХАНҰЛЫ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Мелдебек Айбек Асетұлы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Алмаз Берикович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ЕРНАР АУЕЗХАН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ШАЛҚАРОВ МИРАС ЕРҒАЛИҰЛЫ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Сабырқұл Нурлыбек Өнербекұлы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ЛЕСБЕКОВ АБАЙ ДОСЫМЖАНҰЛЫ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 ӨМІРСЕРІК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Жеңіс Еділжанұлы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Мақташ Жанболат Әбілқасымұлы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 Нұрасыл Сапарбекұлы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Нурлан Темиралиевич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Сматулла Зейін Алсейтұлы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ОМИРОВ ИСА АБДУАЛЛЫВИЧ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Омирзаков Берик Медетович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БЕКБОЛ ЖАНБЫРБАЙҰЛЫ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Куаныш Жумамуратұлы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Ақселеу Кеңесбекұлы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Абайұлы Асыларман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Жанарыс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ТОКБАНБЕТОВ СЕИЛХАН АБЛАЕВИЧ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Шадманов Махсат Тожиматович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Шавдырбай Жандос Ергешұлы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 ӘЙМЕН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 Нурбол Оралбайұлы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Түймебай Руслан Рүстембекұлы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ТУЯҚБАЕВ АЗАМАТ ОРАЗӘЛІҰЛЫ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 Данияр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ӘБДІҒАППАРҰЛЫ БИӘДІЛ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Есберди Балнұр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Несіпбай Ұлан Әбдуәліұлы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МАМЕДӘЛІ ӘДІЛБЕК АХМЕТХАНҰЛЫ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АЙҒАНЫМ ҚАЛМАХАНҚЫЗЫ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Сарқытбаева Тұмарлым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Айгерим Советалиевна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Калдыбай Шырайлым Шынболатқызы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 Ұлбосын Жақсыкелдіқызы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ШАКИЗАДА ҚҰРАЛАЙ ДУЛАТҚЫЗЫ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Айгерім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Әсемай Канатқызы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ҚАЙРАТҰЛЫ САЯН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Назерке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Абдурахманова Сабина Мамырбайқызы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 Жасұлан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Атанбай Шұғыла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Әсем Бүркытқызы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Шырынхан Айқын Бакытұлы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Камиля Жәнібекқызы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Адирбекова Сымбат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Амреева Алмира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Әшімханқызы Ақбота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Садыхан Шыңғысхан Азреталыұлы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ДЖУМАГАЛИЕВА МАЛИКА ТОЛЕУТАЕВНА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ҚОШАМАНОВА ДАНАГҮЛ МЫЛТЫҚБАЙҚЫЗЫ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Санакбай Ердаулет Еркінтайұлы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Аяулым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Қарашаш Түркменқұлқызы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Исматуллаева Мафтуна Мирабдуллаевна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Ботабек Күләндә Жетібайқызы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Патнияз Айгерім Ғабитқызы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Аружан Тимурқызы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Бейсембаева Диана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Орынбасарова Маржан Оспанқызы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Гулдана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АЙДАБОЛОВА АКБОТА ДАУЛЕТОВНА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Полатова Нагима Оспановна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Асқарқызы Аяулым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Назерке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Ақерке Үшкемпірқызы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Назгүл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Қалжігіт Фатима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ЖОЛАЕВА ЖУЛДЫЗ ОРАКОВНА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Нұрақ Ақжайық Мамырқызы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 Аида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АСЕЛХАН АРИПБАЙКИЗИ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САДЫКБЕКОВ ТИМУР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Асқар Мамырбайұлы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Атабаева Гульназ Диханбаевна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Құралбек Эльмира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Балнұр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Джоумитбаева Дильназ Бекмырзақызы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Гулбаршын Шанаиевна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Демекбай Зарина Жанқуатқызы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Мирхашимова Сарвиноз Давроновна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Акбарова Мариям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Анарматова Фатима Шухратовна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Шеримова Ұлжалғас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Алия Ерманқызы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 Лаура Бердивалиевна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 МАРИЯМ БАҒЛАНҚЫЗЫ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Тасним Ашрафовна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Бекайдар Ақмаржан Бектиярқызы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 Әнел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Бақытжанова Аяулым Әл-фарабиқызы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Расулметова Солиха Нурматовна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Аяна Усенгалиқызы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Өтебай Аяулым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Зиятхан Айзада Нурмагамбетқызы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Әбіләзім Зухра Әбдіханқызы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Байдулла Хадиша Шакирқызы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Ақмаржан Амангелдіқызы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Түменбайқызы Мәймуна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Кәрімберген Аяла Мухамеджанқызы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Гүлнұр Досымқызы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ШАЛХАРОВА МЕРЕЙ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Абдунасырова Асия Нуралықызы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Таңшолпан Мейрбекқызы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Асылай Полатбекқызы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Урунбаева Бахтигул Ержановна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Бақдәулет Хамразұлы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Бекарыс Байгалиұлы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Диханова Чарос Хабибилаевна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Першеев Бауржан Валиханович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Амирбекова Райхон Баходир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Ерасыл Мелсұлы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Дінмұхаммед Полатбекұлы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Аяулым Ғалымжанқызы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Ырыстай Аяна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Ермек Қожамқұлұлы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Ирисматова Роза Султанкуловна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Абдумажит Хайрулла Зайдұлы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Курбаналиев Жансейіт Асилбекұлы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Дінмұхаммед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Турдыхан Сабина Досболайқызы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Нұрислам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Даниял Шәріпханұлы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 Ернұр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Заманхан Асылжан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Тошболтаев Нурсеит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Мэлсбек Бексултан Саматұлы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Әбдумәлік Әли Берікұлы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Ақжанқызы Таңшолпан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Дәуітбай Ернұр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 Диас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Каюмов Амир Дамирович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Курбанбаева Салтанат Қайратқызы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 Нұрдана Нұрымқызы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Әли Омарұлы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Алтаир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Раймбек Нұрберген Қалдымұратұлы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 ЮСУФ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Жасұлан Жанболатұлы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Джекшенбек Дәлетияр Эрнисұлы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Ибадуллаев Нұрсұлтан Кенжебайұлы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 Сәбит Асылханұлы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Тулепханов Ердаулет Баймаханұлы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Данияр Алмасұлы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Үшқараев Жасар Раймбекұлы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Ердеш Балғынбек Арманұлы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ЕРАСЫЛ МАХАНҰЛЫ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Онгарбаева Элдана Динмухамадкизи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 Данара Бақтиярқызы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Кульчымбай Мақсат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Мухаммеджүніс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Мұхаш Аңсаған Сакенқызы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Давлетбай Әбдісейіт Сейткаримұлы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Қойбағаров Ынтымақ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Ернар Әнәпияұлы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Ысламбек Олжас Мейрамбекұлы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 Шохан Батырханұлы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Токтасын Нұрмұхаммед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Меруерт Мақсатқызы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Тетобай Аллаберген Өмірбекұлы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Әбдімәлікұлы Нурулла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Рамаданов Рамазан Савирдинұлы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Мекенбай Аян Рустемұлы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Кумарбек Қымбат Курманалиқызы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Рауан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 Мухамедәлі Мажитұлы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САМАТ СОВЕТАЛЫҰЛЫ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Омирхан Омарали Бекмырзаұлы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Дидар Мирасұлы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Пернебеков Кайрат Сайфуллаевич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АЙТМУРЗАЕВ АЛМАС ӘМІРӘЛІҰЛЫ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Оразтаев Бекарыс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Қалықұл Ринат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 Мақсат Нышанбайұлы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Агаділ Нұрасыл Максутұлы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Әділхан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БИТҰРСЫН ӘЛІМЖАН ОРАЛБЕКҰЛЫ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Төлебеков Бақдәулет Құрманбайұлы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ЖАНБОЛАТ БАҚТИЯРҰЛЫ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Жанадиль Йонг синулы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 Жаннұр Алимбайқызы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Сұлтанбек Айзат Байсейітқызы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 Бахытжан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Гүлназ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Құралбек Дидар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Бақдаулет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Файзулла Аружан Абытқызы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 Нәзігүл Нақыпқызы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Ердәулет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Бердібек Мейрбекұлы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Диас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Әбдез Нұрсұлтан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СЕРДАЛЫ БЕРИКУЛЫ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 Жарқынбек Алжаппарұлы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Шеримова Аружан Берікқызы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 Ерасыл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 БАҒЛАН ҚОРҒАНБАЙҰЛЫ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Кульчимбай Жібек Сәбитқызы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Әбдіжаппар Альмира Анарбекқызы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Амандыков Бексұлтан Амирұлы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Жаудир Советалиевна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Абдурахман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Есіркеп Абзал Әбдуәліұлы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Бөпетай Мақсат Ерсінұлы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ГУЛБИБИ АБДИРАХМАНОВНА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СҰНҒАТ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Алсейтов Асулан Жумаханович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Калбырова Ботагоз Алибековна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 Динара Кеңесбекқызы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Есман Төлеби Ғалымұлы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Мағжан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ГАППАРОВ НУРБОЛАТ МУХТАРУЛЫ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Наушабек Дамира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 Диас Сырымұлы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Алтынай Төлегенқызы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Кемалов Мақсат Ғабдуллинұлы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СЕРІК САРБЕКҰЛЫ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БОЛАТ ХАСАНҰЛЫ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Тұрдыхан Назерке Әсілбекқызы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 Сүндет Мейрманұлы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Жасулан Абдрахманович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Оразбай Руфатұлы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Нұрдәулет Серікұлы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МҰХАШ АРМАН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Айжан Жаппаровна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Галия Уалихановна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 ҮСЕН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Кибанов Николай Николаевич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Нұрдәулет Галымжанұлы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 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Тапеева Гүлзинат Дауренқызы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Ниязали Жансая Ниязалиқызы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 Аяулым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Айнұр Ақжолқызы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Севара Исаходжаевна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Ардақ Садуакасқызы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Мансұрова Назипа Нұрдәулетқызы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Ақтілек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Мусилхан Балауса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Абсатова Нургул Сейфатовна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Тағабек Назгүл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Отынбаева Гулназым Орынтайқызы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Абдиашимова Динара Ержанкызы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ОТЫЗБАЕВА ҰЛЖАН АРМАНҚЫЗЫ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Кулманова Шапағат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Эсмиральда Тофиковна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Кудратиллаева Хуршида Шералиевна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Ергешева Жасмина Умиджановна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Шайдула Айжан Улукбекқызы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Мурсалиева Зарема Женисбековна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Назерке Әсілбекқызы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Торехан Сымбат Серікбайқызы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Бейсенбай Айдана Естореқызы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Абулахан Айтолқын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Айнаш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Динара Сұлтанқызы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 Сымбат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 Аяулым Габдулқызы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 Малика Мухтарқызы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Арайлым Берикқызы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Оңғарбек Аяулым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Назерке Жумабекқызы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Жархынбек Арайлым Жаныбекқызы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Паяз Аяулым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Сайфиддинова Мухлиса Жалолиддинқызы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Адина Қалдарбекқызы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Тағабай Тоқжан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МОЙДИНОВА ИРОДА АБДУЖАББАРОВНА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Қамытбек Айдана Әділқызы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Керімқұл Аийда Нүрсейітқызы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Картжан Гүлсара Хожагелдиқызы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Мухамат-али Жансезім Жанибекқызы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ДӘУЛЕТӘЛІ ШАПАҒАТ ЖАНДАРБЕКҚЫЗЫ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Тілеукен Ақерке Саматқызы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ЖОЛАНТАЙ ӘЙГЕРІМ ОРАЗБАЙҚЫЗЫ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Балабай Назира Борамбайқызы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Абдеш Әсел Нургалиқызы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Аяулым Торалықызы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Мирахматова Севинч Баяхматовна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Толықбай Жанел Онғарбекқызы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Гуламова Сарвиноз Нуғманқызы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Женисжан Ақерке Бақбергенқызы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Тенлес Гүлжаз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Қалдан Гүлзат Асқарбекқызы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Ширин Руслановна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Ақмаржан Нұрманқызы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Нажимхан Ақорын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Жасұланқызы Арайлым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Ақерке Абдигалиқызы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Гүлназ Ерманқызы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 Нұрдана Ауезханқызы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Калдыбаева Айгерим Олтинбек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Балауса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Ерболқызы Жансая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Аяжан Шымырбайқызы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Жеңісбай Хадиша Ерманқызы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Сымбат Сапарбекқызы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 Арайлым Ибрайқызы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 Зарина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Меккен Ұлбосын Ерболқызы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БАЛАУСА ТЕМІРХАНҚЫЗЫ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Аида Умирзакқызы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 Береке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 Жаңылай Жеткизгенқызы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Тменева Гүлназ Русланқызы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Айсу Ханалыевна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АЙМЕН ТОРЕХАНҚЫЗЫ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Дуйсенбай Гүлжанат Торебайқызы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Прмаханбетова Айару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Марал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Аида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Әлішер Тұрсынкүл Малдыбекқызы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Нүргүл Жананұзаққызы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Абдуахап Тұрсынай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Асема Абдукарим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Әсел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ГҮЛІМАЙ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Амина Шухратқызы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Узакбай Арайлым Женисқызы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Шыңғысхан Раушан Ринатқызы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Бағила Құралбекқызы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БЕЙСБАЕВА АҚБОТА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Маржан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Сейдалиева Зарина Аскаровна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Назлы Насибиқызы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Аманбаева Сабина Тойлыбекқызы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 Ғазиза Ерболқызы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Дамира Жасұланқызы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Қарлығаш Қалдыбайқызы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Зұлпыхар Мөлдір Жұмаділлақызы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Жайлаубай Жасмина Рауанқызы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Турдиева Аяулым Мұратқызы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Әбдіқұл Айбала Нұрлыбайқызы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РАХАТБАЙ АЛЬБИНА БАГИСБЕКҚЫЗЫ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Есилбек Аяжан Кайратқызы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Тұрсынхан Асылзат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Суюнова Гүлжан Егизбайқызы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Бердалиева Мөлдір 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Нұржамал Алтынбекқызы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ҒАЗИЗА МЫРЗАБЕКҚЫЗЫ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ӘУЕЗХАН ФЕРУЗА ШЫРЫНХАНҚЫЗЫ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 Бахар Шукраликызы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Қонысбек Қарақат Сәкенқызы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Альбина Сабиханқызы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Алуа Халымжанқызы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Бибікәрима Абдулкахарқызы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Абдраймова Нұрбибі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Рысдәулет Ұлсая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 Назерке Бақытжанқызы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Қымбат Әлжанқызы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 Аружан Мұқтарқызы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Диана Абдысаидовна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Абдикалыкқызы Тоқтажан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Мұхтарханқызы Әсел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Уразбай Назерке Суннатиллақызы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Шұғыла Бейсенбайқызы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Кабдуллова Назерке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Сайда Искандарқызы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Ділдәбек Айшагүл Қасқарбекқызы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Аружан Рахымжанқызы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Рәзия Кучкарқызы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Нұрбай Ұлсезім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 Мөлдір Нурғалиқызы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Әсел Пердеханқызы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Усенбаева Коркем Кайрат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Оңалбекова Алуа Ақылбекқызы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Анарбек Сағынай Даниярқызы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 Мөлдір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Ғабитқызы Ақтолқын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 Ақбөпе Мейрамханқызы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Мыктыбек Лаура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Кахар Назерке Таңирбергенқызы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Кунгусбаева Жансая Бахромовна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Исаходжаева ДиҰра Исламхановна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Балмира Бахтиярқызы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Сауле Айбековна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Жансая Расулбекқызы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 Нұргүл Әзімқызы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Лаура Каныбекқызы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Жандарбекова Лаура Курбанбаевна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Таңсулу 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Інжу-маржан Әшірбайқызы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Дуйсенбаева Сымбат Галымжанқызы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Суйералы Назерке Нурпеисқызы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Тасбалтаева Ақниет 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 Рахат Туймебайқызы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Гулдана Пернебек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Дайрханова Гулбану Мажитқызы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 Асылзат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Әзімбай Ұлбосын Қазыбекқызы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Абдуахап Айсана Досжанқызы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Мұхтарқызы Сымбат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Мадина Рустамқызы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 Дана Бахытжанқызы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Куйбакова Сандугаш Динмухамбетқызы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Айдархул Нұрдәулет Рахымжанұлы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 Диас Бекдиллаұлы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 Карина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Көркемқызы Жанерке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Туленді Сұңқар Қуатұлы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Манжесова Екатерина Андреевна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 Дастан Ынталыұлы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Шегірбай Жаснұр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Мырзабек Жүсіпұлы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 Дамир Нуржанұлы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Алихан 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Шараванова Ағжа Толкунқызы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Полукчи Амина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Альмир Робертович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Жылқыбаева Сабина Қыдырханқызы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 Асылхан Қуанышбайұлы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 Мұхан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Асилханов Досымхан Нурмаханұлы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Боранбек Ерсұлтан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Юнусметов Артур Анварович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Якубова Снежана Магамедовна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Ермухамбет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Кевлишвили Джамиль Русланұлы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Рахымжанұлы Ильяс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Абильдабеков Арман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Досалы Бейбарыс Тастанбекұлы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СЕЙТКУЛОВ АУЕСБЕК НУРГАЛИ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Мұхамедхали Адилбекұлы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Ткачева Виктория Дмитриевна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Лихманов Михаил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Ақтөре Ержанұлы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Жақсылық Әбілсейітұлы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Мұқағали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Машковский Дмитрий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Беделбай Бибарыс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Заңғар Берикұлы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Нурсеит Алпомысович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Ханшиков Глеб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Моргунова Арина Станиславовна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Тойлыбаев Тимур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 Ризабек Ғабитұлы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Нұрасыл Сейлұлы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 НҰРДАУЛЕТ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Жеңісбекұлы Еділ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Вероника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Шакизад Айбек Серікбайұлы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Бозкан Камила Синанқызы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Шаинрамазан Хабибович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Абдусаттаров Қудрет Талгат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Кучмий Роман Алексеевич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Әшімұлы Әлихан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Жорабек Иристаевич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Череватых Георгий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ЗАҢҒАР ҚУАНЫШБЕКҰЛЫ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 Нұрқанат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Муслим Рафикович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Кәусар Айдарқызы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Георгий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Корганбаев Дулат Пердебекұлы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Ефремова Евдокия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Әсем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Әзімбаев Қанат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Адилхан Саят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 Алдияр Бауржанович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Орумбаев Абдурахман Бахтиярович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Мейіржан Қуандықұлы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Балацкий АртҰм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 Абубакир Ихтиярович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Садир Сейфаддинович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Лускалов Артемий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Дияр Бахытович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Турганалиев Бекжан Аликулович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Шавкатов Сулейман Русланович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ОМАР БЕРИКОВИЧ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Қуаныш Сакенұлы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Рамазан Берікұлы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Темірханұлы Саят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Бауыржан Досимбекұлы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Әбибулла Данияр Нұртайұлы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Мадиханов Туйшибек Зиадулла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Каримтаев Мардон Бегматваевич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Бакберген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Нұршапағат Жандосұлы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Фархат Фахридинович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Көмешбай Ақиық Бағдатқызы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Мирас Мухтарұлы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Сулейман Пирмурадович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Қаныбек Серікболсын Ерғалиұлы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Қозыхан Думан 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Алимжан Елмуратович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 Бағдаулет Абдуғаппарұлы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Шамуратов Бөрібек Сагатбекұлы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Бедилов Асылжан Бекмырзаұлы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Бақдәулет Даниэрұлы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Қыздарбек Надырбек Нұрмаханбетұлы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Сейтжаббар Нұрдәулет Абибуллаұлы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Билал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 АҚЫЛБЕК БАҚЫТҰЛЫ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Раймов Нұрхан Абдиахатұлы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Курбонбеков Байарс Кахромон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СЕРІКБОЛСЫН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Елчиваев Анвар Музаффарович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Руслан Нұрманұлы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 Қасиет Жарқынбекқызы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Төлбасы Жеңіс Бейбітұлы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Ринат Кенжебекұлы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Нұрымбетова Аяжан Нұрғазықызы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Спияхов Дархан Айдарханұлы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 Абубакир Салихұлы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Мақтабай Арсен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Қуаныш Даулетбайұлы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Қуралбай Елназар Дастанұлы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Рамазан Калмаканұлы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Нурлан Оркенұлы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Диханбай Динара Мырзалықызы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 Әли нұр Амангельдыұлы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Үсентай Ербол Бағламбекұлы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Қуанышбай Бақдәулет Нұрболұлы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МАВЛЮДОВ РАМИЛЬ МЕХТИЕВИЧ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Шынболат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Давид Константинович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 Диас Аскарұлы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Мырзахан Қарақат Ауесханқызы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Пернебай Сабит Дөненбайұлы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Қуаныш Айдарұлы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01140500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Балғынбай Анель Сапарханқызы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Мақпал Нұрғаниқызы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Айсана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Ақерке Асқанқызы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Гаухар Ободбай 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Мейрахмет Арайлым Дүйсенбайқызы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 Назым Есжанқызы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 Арсен Алтынбекұлы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Заманбек Ұлкен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Ердәулет Аяулым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Дизайн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Тиллабеков Нурлыбек Батырович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Наджафи Марьям Исхак алиевна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Жайнар Али Жумадиярұлы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 Еркебұлан Шералыұлы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Ерсұлтан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Туленова Балжан Есентайқызы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Аида Серікқызы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Рүстемқызы Нұрайым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Мустафаева Акмаржан Талгатовна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Сейтман Нұрлан Айтуғанұлы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Руслан Мұратұлы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 Кирилл Игоревич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Куленов Нұрдәулет Исабекұлы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Әбдімүтәліп Мақсат Біржаұлы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Женісгүл Орынбекқызы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Ермуханова Анаркүл Бербайқызы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Асылжан Канатұлы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Махмутсұлтан Балауса Жандосқызы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Нурлыш Жетібай Избасарұлы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Тагаев Ақсұлтан Алпамысұлы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Джамиля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Алина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Германов Максим Васильевич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БИҒОЗИЕВ ЖҰМАҒАЛИ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Борантай Серік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Бектұрсын Динара Құлқарбекқызы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Кабулов Бақдәулет Муродұлы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Мирзанов Бекнұр Бекзатұлы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Айдар Ерболатұлы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Серғазы Рамазан Бағланұлы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 Диас Дулатұлы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Гайнуллина Анель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Мишурин АртҰм Михайлович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Адэлина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 Константин Витальевич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Асади-шариф Амина Ядуллақызы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Звягинцева София Евгеньевна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Звягинцев Артур Евгеньевич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Тлеумбет Махаббат Дуйсенбиқызы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Усканов Рамазан Қанатұлы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 Төрежан Қалдыбекұлы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Икрамов Рысдәулет Исабекұлы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Арапбай Аят Болатұлы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Байдаулет Заңғар Ганибетұлы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Бақдаулет Бақытжанұлы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Заттыбек Әуелбек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Шайбеков Жақсылық Куанышұлы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Абдул-гафор Басир Абдулкадирұлы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Азамат Абдулхайұлы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Жанболат Дүйсебекұлы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Абдуганиев Әділет Еркинұлы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Пашалыева Айсу Мухлисовна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Ирсалиев Абдуғаффар Илхамұлы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Хакимова Дилобар Фархатжановна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Мырзалы Бекжан Ғаниұлы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Пахрединов Жасур Рустамович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Зулхайнар Арайлым Биржанқызы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Әбзел Ернұр Әлшеріұлы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Жұлдызай Ержанқызы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Көпбосын Жанасыл Сейілханұлы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Данияр Жәнібекұлы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Турегельды Кәусар Раймбекқызы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Унербеков Айқын Полатбекұлы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Жарылқасын Ерқанат Даниярулы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Джусипова Мерей Амангелдіқызы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Нуриманов Рустам Нұрланұлы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 Жасұлан Ақтайұлы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Нұрсұлтан Асхатұлы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Зулпухар Данабек Серикұлы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Ернұр Меиржанұлы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Асхан Маратұлы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Шындаулет Бахадирұлы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 Қуаныш Махсатұлы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Коргамбаев Мақсат Нурматұлы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Багиров Руслан Акифович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Богдан Андреевич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Адильжан Дауренулы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Шахторина Злата Мариановна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Алсу Фаридовна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Сафарова Севда Искандаровна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Абилханов Нурасыл Нуржанович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Ирина Павловна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Тамерлан Смаилович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 Нұрхан Жабайұлы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Валерий Павлович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Оралбай Динмухамеджан Нүркенұлы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Буребаев Алихан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Әбілжан Дастан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Қалқабек Алмат Мұсаұлы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Бегмуллаев ДиҰрбек Азизалиұлы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 Жансая Набиқызы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Рысдаулет Жасұзақ Зулпыхарұлы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Айтқұлов Азамат Оралбайұлы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 ахад Махмуд Хафизуллахұлы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 Арман Өсымбайұлы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Эргешбеков Алтынбек Шадибекұлы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Есенкелдіұлы Жантөре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Абдужалил Орынбасар Бакытжанұлы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Сайдлла Бекжан Мұхтарұлы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 Асылзат Әлімжанқызы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 Нүртай Нуралиұлы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 Гүлнұр Бекжанқызы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Саулебек Ақбота Абибуллақызы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Мироширова Дияра Илхамбековна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 Сәния Әмірәліқызы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Хайтмат Тиллакаримович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Юлдашбеков Достонбек Жавланбекович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Кубекбаева Диана Жомартқызы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Авазова Даяна Талгатқызы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Көпбосын Ақерке Сейілханқызы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Аскерова Альбина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Кадирбек Әсел Есимжанқызы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 Жансая Алымжанқызы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Рустемұлы Абзал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Қалмас Альбина Куанышқызы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Құттыбек Әсем Нұрболқызы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 Нұрасыл Жалғасбекұлы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 Әділет Ерболұлы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Сейдалы Мағжан Әліханұлы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Оразәлі Аружан Ережепалиқызы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 Рамазан Сарсенғалиұлы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Муратбаиев Ернур Шахзадинович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Калжанов Әбдімәлік Бахытұлы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Арман Ханатұлы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Гөзәл Мухтарқызы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Сманәлі Дияна Талғатқызы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Азретова Айнур Пернебайқызы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ОРЫНТАЙ АҚЖЕЛЕН ЕСБОЛҚЫЗЫ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Ұлдана Нұрғалиқызы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Рысмахан Ұлана Ерғалиқызы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Ақниет Серғазықызы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 Дина Шералықызы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 МЕРЕЙ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Ақгүл Абдрахманқызы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Бегзатова Шохруза Улугбековна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Бүркітбай Балнұр Еркінқызы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Жансая Нұрлыбекқызы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Аделя Есқанатқызы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Кыдырбай Жандос Пірәліұлы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Байгаринова Аяулым 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Дүйсебай Риза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Зейнабил Даяна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Ұзақбай Балауса Маратқызы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Есенбай Сағыныш Рахатқызы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Шайдикерим Аякөз Жолдыбайқызы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Калилаева Мехриабад Калмурзаевна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Коилыбаева Бинур Сазаханкизи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Оразбай Аяулым Мұхымқызы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Арайлым Нұралықызы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Ақниет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Нұрай Нүркенқызы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Лесбек Нұрасыл Алмасбекұлы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Зулхайнар Кәдірхан Асқатұлы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Ернұр Полатұлы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Жусипов Дінислам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Зарина Нұржанқызы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Фархад Магамедұлы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Саидакмал Аружан Нұрахмадқызы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Нұрай Созақбайқызы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Калбаев Миктибай Асилбек 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Суванбаев Даниал Бекмирзаевич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Горошко Анастасия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Жанерке Бауыржанқызы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Цапенко Илья Павлович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Азамат Жамбылұлы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Абдикулов Нурлыбек Халибекулы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Балнұр Біржанқызы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Бауыржанқызы Айдана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Мадихожаев Жұмат Бекжанұлы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 Арайлым Серикқызы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Унгарбаева Жазира Маратқызы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Ансар Мухлатоглы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Мурзаева Милана Тахиржановна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КАЛДИБАЕВ БЕКЖАН БАТИРБЕКОВИЧ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Парикмахерское 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Сейтова Гүлдана Шанжарханқызы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Сүйінова Гүлсая Нұрланқызы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Апеш Аяулым Мұхтарқызы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Ханабек Дастан Ержигитұлы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Ерасыл Ергалиұлы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Ахмет Кайратұлы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Шатырхан Берік Ержигитұлы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Нұрболатұлы Ерболат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Ерхан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 Сүндет Елдосұлы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Әмзе Нұрдос Өркенұлы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Байден Бақдаулет Қалыбекұлы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Манатбек Назерке Ерланқызы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Қарлыбай Әмір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Гапуржанов Дилшоджон Алижанұлы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Сапарбай Жансая Бекболатқызы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Тұрсынғали Досымжан Еркінұлы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Кисетаев Нурфат Фархатович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Дияс Жаңбырбайұлы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 Асылхан Адилханұлы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Нұрбаев Абзал Сәбитұлы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Гулжан Ералханқызы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Дияр Айбекұлы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 Ерасыл Асқарұлы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Махатаев Нурислам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Гостиничный бизнес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Сейдуалиева Анеля Ерланқызы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Әмірова Аяулым Ерұланқызы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Шерханова Дана Саяновна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 Бақдәулет Сабитұлы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Акимкул Тоқжан Даулетбайқызы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Акимкул Ақжан Даулетбайқызы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Әдемі Асқарқызы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Аружан Бахтжанқызы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Сансизбаева Жансая Эргалиқызы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Кәусар Арыстанқызы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Сейджапаров Даниал Алибекович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Шұғыла Егізбайқызы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Береке Оралханқызы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 Жазира Берекеқызы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Аружан Бахтияровна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Бақдәулет Асылбекұлы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Вазирова Нозе Сулхадиновна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Аруна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Каражау Жанерке Муратқызы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Орынбайева ШадиҰна Умиджанқызы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Гүлбибі Нуржанқызы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Нуридин Тимур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 Айя Жолыбекқызы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Мадияр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Талғатұлы Азим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 Байдаулет Абсадықұлы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Рамазан Марсұлы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Байғон Бейбіт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Мутаев Сұлтанбейбарыс Калижанұлы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Әдеміай Алишерқызы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Төрегелдиева Арайлым Дәуренқызы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Укаша Айда Амирханқызы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Жолшибекова Камила Латифшаховна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Тузельбаева Сания Оразханқызы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Камзаев Сырым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Тұрданов Ерасыл Еркебекұлы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Гузал Мухлатовна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 Арайлым Ерлановна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Досжан Сәкенұлы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Көшкінбай Аружан Бәкірқызы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 Қарахат Құралқызы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 Нұрхан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АХМАТОВ АБДУЛАХАД КАДИРЖАНОВИЧ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Халжигит Әсел Аманұлықызы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Ұлбосын Полатқызы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Ақжан Асылханқызы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Бахытқызы Айшагүл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Саркытбай Гүлжан Сайлауқызы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ТӨРЕГЕЛДІ ДӘУЛЕТКЕЛДІ ТАЛҒАТҰЛЫ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Ақторе Аубакирұлы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Аида Жеңісқызы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Әбдімажит Айдана Бақытқызы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Пернебек Нұрсұлтан Мелдебекұлы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Түзету мекемесіндегі сотталған азаматтар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Абурахманов Асхат Ержанович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Байғабылов Иляс Танаевич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Бектай Қайрат Саматұлы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Саят Сағатұлы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Джалалтаев Джалалиддин Маслахатдинович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Егеубаев Нұрсұлтан Малкайдарович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Елбаев Бегендік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Еминов Давлатбек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Жуандық Садуақас Сағынбайұлы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Заитов Бекмурат Фанисович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Зулкарнаев Данияр Сайляуович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Виктор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Бекзат Толегенович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Азиз Хасанович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Калданов Кайрулла Абибуллович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Александр Васильевич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Қалмұратов Азамат Рыскулович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 Данабек Джумабекович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Мондыч Владимир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НуркасымовАйболат Ерболатович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Ержан Орынбасарұлы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 Асылхан Сиезханович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Расаметов Жасурбек Бахадирович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Тұрсынқұлов СерікАйдарович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Шазилдаев Райымбек Рыспаевич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Жаксылык Таубекович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Дурсун Рахманоглы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Тимур Сабирович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Бахитжан Баракбаевич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Арипбаев Берик Калауович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Ерик Аманкелдиевич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Байдусенов Ернар Женисбекович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Евдошенко Ерик Николаевич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Есемуратов Руслан Оразбаевич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Жоланов Еркин Алданович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Самат Аббасович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Кеңбейлов Ербол Рахымжанұлы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Магзимов Мадазим Сайдыикрамұлы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Мирсеитов Канат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Фарход Хуршидович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Мұратәлиев Темірәлі Булатұлы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Нишанов Нишанбай Тилавлиевич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Оспанбеков Мұхтар Мұхамбетжанұлы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Отаубаев Нұрлан Курмангалиевич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Айболхан Диханбайұлы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 Александр Геннадьевич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Сатиев Досымжан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Алайдар Тореханович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ТкачҰв Алексей Борисович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Турысбеков МаксатСейткаримович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Шаюсупов Шожалил Шакасимович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Мамбеткулов Жандарбек Бахытжанулы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Аңсары Қуаныш Егембердіұлы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Девятов Игорь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Байниязов Мурат Керимбекович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Амангелди Тасанбайуғли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Гарипов Владимир Анатольевич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Дилдахан Кенесары Манырбекұлы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 Мадияр Нұрланұлы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Есқараев Еркебұлан Рақымбайұлы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 Нуркен Арипбаевич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Артур Бауржанович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Черепанов Анатолий Леонидович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Шерзад Анарметұлы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Курбани Давлат Сабитали 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Кушкарбеков Ердос Каскарбекович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Мұхит Қайратұлы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Масанов Бахадыр Абдикадирович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Матенов Абжанович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Махсатов Нуржан Сатиллаевич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Маматқулов БахтиҰр Серикбайұлы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 Диас Мадиярұлы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 Бахытжан Жанәбілұлы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 Арман Сабитович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Дүйсебай Әлімұлы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 Руслан Дамирович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Багатов Константин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 Нұрдаулет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Ерсұлтанов Бекжан Нұржанұлы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Мирзаев Фархат Шухратович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Муссулумов Серик Турарович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Нарметов Бахтияр Равшанбекович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Нурқул Ерсултан Еркинбекұлы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Орынбасаров Бакдаулет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Османов Алмаз Қайратұлы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Полстяной Александр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Рахманбеков Кайрат Бейсенович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Редькин Кирилл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Саримбетов Бердали Жакияевич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Сатмуханов Руслан Вадимович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 Дінислам Смайлұлы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Тлевов Ербол Батырбаевич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Турмаханбетов Досжан Кайратулы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Абай Серикулы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Бахрам Сабыржанулы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Худияров Ерлан Шариярович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Шарипхожаев Намаз Александрұлы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Шілдебай Бегзад Ізбасарұлы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Шырынбеков Кайрат Аманбекович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Ырсалы Олжас Сәбитханұлы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07150500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Автушко Василий Сергеевич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Шералы Иманбекович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Бақытжан Жумаханович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Алишеров Есей Маратович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Нұрислам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Ауезханов Бахдаулет Ермекұлы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Жандос Орынбасарович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Байымбетов Нұрлан Наушатович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Бейсеев Ерболат Абитаевич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Қайрат Рахимжанович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Везоргин Максим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Гохакидзе Борис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 Александр Сергеевич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Алшынбек Клычбекович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Дмитрий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Ломега Даниил Васильевич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Нұрбол Ерболұлы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Мякишев Валери Владимирович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Бақдаулет Жумабайұлы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Сейтеков Серік Алдамжарович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 Александр Александрович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 Сарвар Сейдахметович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Турекулов Марат Аязханович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Мақсат Алпысбайұлы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Фархад Якубжанович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Фозилбек Садиллаевич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 Валихан Таткербаевич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Жандос Рисбатович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Талғар Қалмұханұлы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Бишеев Ертуган Туребаевич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 Аманжол Маратович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Аслан Абильмахамбетович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Ахмет Келесбайұлы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Бек Ханбекович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Сергей Анатольевич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Журабеков Мақсадбек Рустамуғли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Вечеслав Викторович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 Абай Махамбетович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Кушоков Алишер Муродалиевич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Алиаскар Серикович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 Еркін Жамбылұлы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Рисалиев Сардор Сухрабович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Раймжан Файзуллаевич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Сәбеков Абылай Талғатұлы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Абзал Бауыржанұлы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Толокнов Александр Дмитриевич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 Ихтияр Эралиевич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Бекболат Ерланұлы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Хайрулин Сергей Салаватович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Халдарбеков Ерлан Улугбекович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Абдигапиров Бегмурат Шапалатович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Абдиназаров Нурлан Жуманазарович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Абдукаримов Тоқтар Сембекұлы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Кенжехан Аязханович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Айдосов Батыржан Елемесович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Аймурзаев Асилхан Абсалиевич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Айтбеков Бегалы Аммизевич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Ғабитжан Тұрдалыұлы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Ғани Нағашыбекович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Еркебұлан Әлібекұлы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Дінмұханбет Мырзагелдіұлы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 Тимур Жуматайугли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Жусипов Нарбек Кожахметович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Изетов Талғат Тілеубаевич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 Болат Ерденович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Каныбеков Болат Сапарханович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Мейрбеков Низамеддин Сарсенович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Ербол Асанханұлы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Өмірәлі Сапар Жанысбайұлы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 Қанат Қалдыбайұлы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Салтаев Самат Оралбайұлы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Тулеев Ержан Шайзадаулы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 Аибек Абдулмажитович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 Андрей Викторович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Рашидхон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Абдурахимов Рашид Сайфуллаевич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Абзал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Байдибеков Ербол Еркинбекович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Давлетшин Ринат Игоревич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Жавлибаев Жанкабыл Уразалиевич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 Шокиржан Кимсанбаевич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Задибеков Ңдгор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Абдуғаппар Махамматұлы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Исматуллаев Закиржан Бекпулатович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Нурбол Гайнибекович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Аскар Бауржанулы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 Мади Мырзаханұлы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Әбдіжаппар Әбдіғаппарұлы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Садибек Жумалиевич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Орымбаев Сапаргали Елтаевич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Пернебаев Айдосбек Касымбекович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Пиржанов Мансурбек Джуламанович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Примкулов Темирхан Досжанович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Елжас Досалыұлы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Сейітбек Рәтжан Ғалымжанұлы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Самат Смайлович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Теңгебай Өмірбек Пернебекұлы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Бауыржан Абылкасымович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Түгелбай Еркен Әзімбайұлы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Элмуратов Эъзоз Эшмуратулы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Абдукадиров Айбек Умитович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Абдураимов Максатбек Талыбаевич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Абикеев Галым Кенжебекович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Бекберген Джасузакович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Арман Избасханович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 Бахыт 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Амирбеков Данияр Худярович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Арыстанұлы Дидар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Сакен Канатбекович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Ашурметов Ергаш Закиржанович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Курманбек Ордабекович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Гурмистров Иван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 Ербол Алтынбекович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Дмитреев Вадим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Төлеген Аташұлы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Зиц Сергей Августович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Серік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Кубаев Қалдыбек Уралбаевич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Ринат Ренатович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 Досбол Нургалиевич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 Айдос Мұхтарұлы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Нарман Нуширович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Қуаныш Мусаевич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Улугбек Ирискулович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Туганбаев Максат Сеитбаевич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Жарылкасын Калмаханович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Абильханов Сарсен Асанович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Каныш Колдасбаевич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 Азамат Бегалыұлы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Талгат Оразалиевич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Атамкулов Хайтвай Отабекович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Бекмуратов Еркин Эрбаевич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Джаркинбаев Жаксылык Рахманкулович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Болат Меденович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Тиллабек Жаксылыкулы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Әлімжан Әлиұлы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Туран Джамисаддинович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Каржаубаев Камыл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Лесбайұлы Алмат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Летик Артем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Фазлиддин БахтиҰрович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Нәсіп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Нұрмаханбек Ернұр Ерланұлы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Прахов Павел Владимирович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Борис Шамилевич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 Самат Болатович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Валерий Александрович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Турдимуротов Шерзод Дилмурод Уғли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Зиявиддин Утенович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Артукхожа Зиятханович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07321100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 и эксплуатация инженерных систем объектов жилищно-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Абдулжанов Абдрашит Тургунджанович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Нұрғали Абдиманапович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Адилет Акжолович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Аргинбаев Арман Райымбекович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Асилбаев Актлеужан Абдилахиевич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 Жасұлан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Бейсекенов Мирас Рысбекұлы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Ғинаят Оллаұлы Мұрат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Джапбасов Есбол Есейевич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Жаңабаев Бағлан Рысбайұлы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Беимбет Қаршығаұлы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Арман Айткулович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Абзал Мырзаханович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Кәрібаев Рустем Мырзағалиұлы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Кенжетай Азамат Келдібекұлы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Александр Станиславич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Құрбанбаев Мақсат Бақытұлы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Мамед Саттароглы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Мусырманов Нурлан Адамбайұлы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Нураддинов Камалиддин Шарафиддинович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Сағынтай Жанболат Нұрмұханбетұлы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Сатбалдиев Нұрлыбек Мырзакеримович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Сәндібай Айдаулет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Асхар Абдухадирович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Юрий Сергеевич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Айкенов Ермурат Бахытуллаевич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 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Айтуреев Аділхан Ермаханұлы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Диас Маратұлы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Байтұғанов Серікболсын Бауыржанұлы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 Богдан Юрьевич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Виталий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Джолдасбек Аршабаевич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Жолбарысов Бейбарыс Муратұлы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Рахматулла Уткирұлы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 Бекасыл Нурмаханбетұлы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Есбол Серикбаевич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Лашхан Рахымулы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Муханбетов Максат Бауыржанович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Ният Нұрсұлтан Абайұлы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Шерзат Анарбекұлы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Сайдирасулов Фаттах Сайдиганиевич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Сикал Владислав Андреевич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Содиков Мухаммаджон Рустамович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 Қанат Батырқанұлы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Шохан Усенұлы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Тәжітай Ерғали Еркінұлы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 Анвар Абдукахорович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Усипбеков Руслан Пернебекович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 Серик Бердирахманович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Баходыр Алимжанович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Назым Бакытовна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Байшуакова Жазира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Бычкова Кристина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Зинаида СемҰновна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Грузнева АлҰна Михайловна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Зоя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Есполаева Жамила Жынгылбаевна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Ескалиева Карлыгаш Естаевна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Сандугаш Сатыбалды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Багиля Айтпаевна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Исраилова Зарина Толаматовна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Колосова Ксения Олеговна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Карманова Дана Аблаевна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Молоткова Анастасия Валерьевна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Лайла Багдатовна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Жанна Какимовна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Жарқынай Алмасқызы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Акмарал Смагуловна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Молдир Елтаевна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Гульнара Сахиповна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Щербанос Лариса Витальевна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Фофонова Кристина Сергеевна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Чухарева Людмила Леонидовна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Худайбердиева Оксана Хасановна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Баян Игликовна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Арнт Наталья Петровна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Оксана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Баукенова Эльмира Калкамановна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Глинова Лариса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Григорьева Ирина Александровна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Диана Муратовна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Сулу Айткуловна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Московцева Наталья Алесандровна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Ринк Ирина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Ромахина Елена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Зулпухарова Айгуль Умирзаковна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 Роза Альхожаевна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Мацук Екатерина Николаевна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Логинова Лариса Геннадьевна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Сугралиева Сауле Сеилбековна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Джуанишева Клара Тлегеновна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Кладкова Евгения Владимировна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Шарая Ольга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Кодарова Юля Отарбаевна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 Бибигуль Абишовна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Харламова Ирина Викторовна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Гузаль Абдугаппаровна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Людмила Юрьевна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Анар Кенесовна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Упушева Ботагоз Болатовна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ГККП "Колледж Легкой Промышленности иСервиса"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ВСЕМ КОЛЛЕДЖАМ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