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1325" w14:textId="e931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3 марта 2022 года № 368 "Об утверждении положения государственного учреждения "Аппарат акима Аль-Фарабийского района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28 декабря 2023 года № 2922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Шымкент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Шымкент от 3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Аль-Фарабийского района города Шымкент"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Аль-Фарабийского района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акима Аль-Фарабийского района города Шымкент Р. Мынбаева.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2023 года №_____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 2022 года № 368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Аль-Фарабийского района города Шымкент"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Аль-Фарабийского района города Шымкент" (далее – Аппарат акима Ал-Фарабийского района) является государственным органом Республики Казахстан, осуществляющим и выполняющим функции государственного управления на территории Аль-Фарабийского района города Шымкента.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Аль-Фарабийского района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Аль-Фарабийского района города Шымкент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Аль-Фарабийского района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Аль-Фарабийского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Аль-Фарабийского района по вопросам своей компетенции в установленном законодательством порядке принимает решения, оформляемые распоряжениями акима Аль-Фарабийского района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Аль-Фарабийского района города Шымкент" утверждаются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Аль-Фарабийский район, улица Тыныбаева №49, индекс 160000.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Аль-Фарабийского района.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Аль-Фарабийского района осуществляется из местного бюджета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Аль-Фарабийского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Аль-Фарабийского района.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Аль-Фарабийского района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"Аппарат акима Аль-Фарабийского района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содержанию исторического,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тротуаров, ограждений и автостоянка);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категорий,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Аль-Фарабийского района осуществляется первым руководителем, который несет персональную ответственность за выполнение возложенных на аппарат акима Аль-Фарабийского района задач и осуществления им своих функций.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Аль-Фарабийского района назначается и освобождается от должности в соответствии с законодательством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Аль-Фарабийского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Аль-Фарабийского района: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аппарата акима Аль-Фарабийского района в период его отсутствия осуществляется лицом, его замещающим в соответствии с действующим законодательством.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Аль-Фарабийского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Аль-Фарабийского района не имеет коллегиальных органов.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Аль-Фарабийского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 акима Аль-Фарабийского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Аль-Фарабийского района,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Аль-Фарабийского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Аль-Фарабийского района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Аль-Фарабийского района находится коммунальное государственное учреждение "Аль-Фараби" аппарата акима Аль-Фарабийского района города Шымкент".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