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a413a" w14:textId="46a41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Комитета государственных доходов Министерства финансов Республики Казахстан от 7 сентября 2016 года № 522 "Об утверждении положений Департаментов государственных доходов Комитета государственных доходов Министерства финансов Республики Казахстан по областям, городам республиканского значения и столицы и их территориальных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государственных доходов Министерства финансов Республики Казахстан от 29 марта 2023 года № 101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государственных доходов Министерства финансов Республики Казахстан от 7 сентября 2016 года № 522 "Об утверждении положений Департаментов государственных доходов Комитета государственных доходов Министерства финансов Республики Казахстан по областям, городам республиканского значения и столицы и их территориальных органов" следующие изменения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Риддеру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Казахстан;";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38-1), 38-2), 38-3), 38-4) и 38-5) следующего содержания: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"38-1) проведение процедуры внесудебного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Казахстан";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38-3)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банкротстве";".</w:t>
      </w:r>
    </w:p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внесены на русском языке, текст на государственном языке не изменяется.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управлению Комитета государственных доходов Министерства финансов Республики Казахстан (Абдрахманов О.А.) в установленном законодательством порядке обеспечить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Управления государственных доходов по городу Риддеру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 в установленном законодательством порядке: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меры, необходимые для реализации настоящего приказа;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размещение настоящего приказа на интернет-ресурсе Департаментов и их территориальных органов.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Организационно-контрольному управлению Департамента кадров и внутреннего администрирования (Кыстаубаева М.С.) настоящий приказ довести до сведения Департаментов и их территориальных органов.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Комитета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Жаналинов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